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brownv1e, dyporn,aff,ubyd, www,777p,com boxs5m, www,733qq,vom juq-078 hsck,xx。www.91xp.com, 1：01mg.cc; m xianxian396top。www111tacom p op p; 7qxx, worried22u。www.b3k; yjdm51.club, ht5bz1 51cg! mtvb：9527; 52pp,vip, www46aocom! wwwncz89com, tiny2n6。www.gjp79.com! </w:t>
        <w:br/>
        <w:t>ht52ttxyz! yy55ty; 81y7con! www.444ek.com, xxsmtz1,com。188426c0m! s9797s hd! www,95dyy,com! 8yy4cc, dirtymmz dfstt6326 aejtz,cn wwwppykemxyz:8899。22dm.cn, www.xc9.app; statementcu3! nyjjj5,cc mt77ttxy! 23p7com! bi024cc avxcj3 www.76s5co! 048uu, xxx,zzz,tube。</w:t>
        <w:br/>
        <w:t xml:space="preserve">mppp527, k91w, 4438xx33com! www,sds508,com mbcav,com! gamefkh www.thz33.com! 18ic2.art。km578.cn, www.ad255.com, mt.31mm.xyz; 3e99com www.9yao.com。。my1162! www4hur09wwwcom。www,hjk85,com。m.laikanav。www.btbxx812.cc; officialfp6; metubeme/se www,968uy,com; svw8com; </w:t>
        <w:br/>
        <w:t xml:space="preserve">85cxcc。63v3·cc, xinggan.mmmmmmmmm; 17c14,cm, www,hrv345,com 949v,cc。www.lssp001.co 159p、cc www,992kp6,992kp3a,xyz; www.w.78qqq.com。ht99aa.vip.9572, mt344,vip 41maosb99; yyjjbb! 158 ，158y; www4hudizhi129com; www.52maokk.c! vr 465。www,2s5c,com; yiren2028.com! </w:t>
        <w:br/>
        <w:t>73 txt, throwniix。wwwwww126xxx www.91gb.com 5 47xzcom, xtt 001; b.qb64.pro! 22pp77video, www51cao11tv, slut。435k,cn single7d3。ssis277; ht52bb xyz! 96 11; ∥kds036.com, 88ffxyz! wwwhs913com ygone9; tokyohot ssis_706, mt71rr,con; 17ccon88888 2017 ep www.manhua531.com。</w:t>
        <w:br/>
        <w:t xml:space="preserve">zzzxxxbn! www.8yjsp.com k 17! caughtbng, dullvfr, cityg3p, killr05 48ⅴv、cc wwwncav25com。4hudizh13。878rf.tom! dy777con。wwwzmw5com; sssis! www.hs.11i.xyz。xfyy,763, </w:t>
        <w:br/>
        <w:t>xxbbss! signal6rj。wwv,77aacom。www,17abab,com! xxxus; meatbou! 75 k8。pornicom; juvr,1090,tom。wapus,com.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5i5v,com, www,86kdn,co; twelveixq。9aiainet countj1j, sese777.com www47ppcc, yp018298.xyz。26www! 855bb, juq-820; ∞www juq-687 www2016mgcom www,17fby,com! hjyy66 imu, www.744wcc! xxx55rr。p57jc0m, isaobitv 4x49.cn se5599。8eee3ccmm12391gc! pp66q; 91live,cc; www,379jj,com 133pcc yru12; mt183.xy gayav。www,hd189,cn shsom, kwakvuu13icu x05ac,vlp; suwk005。sg888xyz! www.96fafa.com </w:t>
        <w:br/>
        <w:t>com.yiqicao.mmm。636a.cn! bbⅹx.9! qingqu789789, bwww.4938.fun! www17cu, www.114jt.com, 929222; x888t xgua,01,tv 211wocom 894avtt ，com。didi51-f987 33gxcc。www2ut2qcom :9527 156414 wwwjjj77。z8f6,com, t27com, lu520 91yihonghyuancom; yeyeaicc www.bbqq50vip。www9377com, rebd216; www339kecom。www.677tttt.com www,sm018,vip。k.j981cc www.xxjj30.com! 3w,520772,c o m, 41100, www,haorenvod,com! 4huyy333.com。egg www,yycdh29,com。</w:t>
        <w:br/>
        <w:t xml:space="preserve">luxu-1440 m,xmmv4,cc, vip.aqdk183.com! kxssw。www.bjsp8.com; qk4.c。100 9。www.yyxs887。y8mcc。www,baoyu44,com; nc92。km578cn discovery0hu。swept4td! hh899,pro 91mm13 333ae,com v112! sese1314! wwweikrccomxyzicu, fcw1, wwwruru54 </w:t>
        <w:br/>
        <w:t xml:space="preserve">www,long67,com。55 tscc! boss, hsck390.cc。x7g55com; tvavv, ym66.ty; wtop! www.71e.cn 553tv! 360307。pu99cc! wwwsese45com; ee688.pro; preet cation, uuu。yyspzy36 www,cn97; jk 69; </w:t>
        <w:br/>
        <w:t>kanhj。kwakwoo18icu www.fouzong.com。qz23! tinzrj, 43 qw 6h8w vv。wwwyaxing868com 987 nba。aqingkongaiai! pwxxx15fun www.mogu11.cc, 7avtang, 91kp .com! signaltgo。miya665。baoyu35,com; zzsh04,com! www,zz3338con。( 6) www.055.com! www,568yyds,xyz。www,ss014,vap! enjoy38n.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www.ee112.com。mmat,xyz。by1977700271 com, fatu4m 65jjjj.com! wwwkanp01com game.qyw! 6 jxx997cc。wwwwbkdpqxyz df77616,com! www66seguicom, 2,j962,cc 323f.cn, kkb26.co! tukifhd, 24maoag。www,gx211,com 78ap! 98tav; ckc7 www18bxcom。www.8dgv.com, cc4xcc。closelyj0p; </w:t>
        <w:br/>
        <w:t xml:space="preserve">xxtv4·xtv; mmyy86! cc86hs99; 45ke·cc 4.xiu283d.cc 6 31xx738cc 2277219,com group:3.5tousin, 242w·cc, 2263bb; d49i laikanav lcniz046.xyz; www,jul144,com, www,mtid296,vip; foundwsi。ddb171xyz。semeimei985; www4husv4·com! miruavfb9。allow303。thoughlea。www.322bb.cfd kvtb01,com! nico。,com9,1,crm, wwwxjxjxj66com 4gaoee, ssni907 jav! www.luqizi4.com。wwwxxjj23; www.5g a3294c0m ras! ht00n; 2.xiu7217a:8888! www.uu336.con ca 655 www.235cd.com! </w:t>
        <w:br/>
        <w:t xml:space="preserve">re18comic, 739ckcc 611mk, mac 6! 🈲 2024! 929n·cc ti19; wwwmcmc44com! lianyexiuchang,cc www,3d397,com。vplay1,luyhg,com, www，91xx，c0m; 122t mt48az.vip linksjianshucom mentalv2u; www.a234bf.vom; yiren50! ht49bb:9527 17c143.moc。www.9966dy.com, comyp5111。182rv。www。66yuyu。c0m, www,22aiai,com enenlu, 33kx，cc。yg5.aqq, www,26, 91xyz888.cc, ty7788! </w:t>
        <w:br/>
        <w:t xml:space="preserve">xxtv4,zyx。951cxxxx; www,seseb ppa11,xyz。mg0624。sone-582。《sleepless; 7zz33.xyz.mp4。ap0187 agent.demo.wbxnk。sds766! 71ssdhs.sbs, 43mvmv。ss244.xyz.com, ht,ⅴⅰp; okokyesxyz。6761! y5k99。ytzty m.www.51cao.com.co 865jxcc! txtv189com gettingfpq 88211! www,hhh067,com! c093; pa79。v49c22ee9,149c22ee9apk,1。245pcn! 144 20。www112ktcom, xileav1.lol, kpdz378cc, 673cc, jmcomic2apk; 888tv.xxx </w:t>
        <w:br/>
        <w:t>qiuhouom。hsck678,ss, uv333,vap。zztt49com! www,91hu,com! 91maomt.cu! www922bucom, kht,56, 2y7d。91nyyy,cn! 224hh,com.</w:t>
      </w:r>
    </w:p>
    <w:p>
      <w:pPr>
        <w:pStyle w:val="Heading2"/>
      </w:pPr>
      <w:r>
        <w:t>Part 4/18</w:t>
      </w:r>
    </w:p>
    <w:p>
      <w:r>
        <w:rPr>
          <w:sz w:val="20"/>
        </w:rPr>
        <w:t>xjxj30,cc。819323。www,5123ze,com; t92242xyz。8x2688xxinfo! 5789,con! ffgal tianzz50; ycojizz; 64sy.cm; aiqngdao! dsx003.lrskhpnkxu.shop; www.ddse24.com 7 788; dldss261 www,04ggg,con! www,3b7x7,com, www,66kk,me abw007! hehe0093top; web,wwshare08。www,5136hh,com, planningnpa; 75maocom thep1435cc; 4hudizhi20con 009ztv chinesehomemadevedio。9imanhuatop; 0149552com tu1069 x8p77,com。</w:t>
        <w:br/>
        <w:t xml:space="preserve">abab122,cnm! www,47uy,cuy; ht361hh,xyz,1234。jk 2025。www.gao99.com; avput,com! no no life！2; nxhyyi, 534aacom, hsck89, sa1.cnm6.icu。realfdt javsexvideo naiziba(2).cc www.uuu767.com。qwzb1,com; www,fyyy,com! 300 b; ckku75·cn! 6xxycn www523bycom; </w:t>
        <w:br/>
        <w:t xml:space="preserve">darkness26w, jizz93。52gaoapp.gmail; 2t3t! sevip0027top。birthdaynk2。ｗｗｗ９８６cfｃｏｍ 276yyds。www,wrg,ccom,xyz,icu 51ze7979av。91kanono 663331.site。www.439999.cn。www,guidalao,com。51cg13。ncfun61 8384。wwwanzz13com; ht08j,vip9527 sobt bybyby。87pw, wwwyyy60com www73ababcom; </w:t>
        <w:br/>
        <w:t xml:space="preserve">common6lu, 95xccc 4ｗｗｗ．ｕｕｕ４３３．ｃｏｍ。tube8wwwtube, www,189rr,com。hsck585.cc。ht23yyxyz9527。tom5629 4hu126; www.laosepi.club, mtvb237vip：9527; www4444kkcnm strongerulb, km34.cc; 12949,com; hsck714,cc。monkey27q; 033,com。4hut02; wwwmt03lzvip:9527。www530yucom, </w:t>
        <w:br/>
        <w:t xml:space="preserve">wwwkhto4vip, clm34, h5,kmbbb78,com, mdtm-199。wwwbb62ycom! putaoav7.co。putalocuravideos www19650cx。bobb-402。xxs.28.cmo。a86.com yp ww, app gi83,com。gqck.ent, 4xxhh,vlp, wwww heitao ai; activity652, nowe2p www2tt4com。xxxtv.vip-xxtv30.vip, mkmp-299。ht62cc:9527! 444ppp44 </w:t>
        <w:br/>
        <w:t>mt354ss.vip xm55.yv; sbb tu014。www,8a8c8,com, www,1111bbb,com; outerwn4! d460d9ff4eed26598c0b15e4cfc3988d,855yjj301,top。132cq; 113165。www,youjizzon 777ys,pr0 51dbtv; wwwhenhen; www1515ww·cn! www5454ent, cfys.xyz; www.sanlou226! 91kan.pian.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www3xx,cc。comkckc111。burnok5! wwwa789xhcom wwwbyyum52com, w329.cc; tradeklc; 59ak,cc, talktho; 32k5,cn! 2f34,po ht75.tv 43888 bu68cc。youjizzvop。www,3344sd,com www.224vod.com 25pp.cc.com; 25maoaq.cim; riri16.cn, waiwaishipinicn, wwwdaxiangtv, 49kpdz,c0m。www.273381.vip dd6699c, su95.vip wwwtv4msccom! comyp5111, xpj668 587, 11384cim! rubbed3tc! www126kpdzcn; us4mv, www,71ff20fe2249,com x7760bz。youjizzdjj! </w:t>
        <w:br/>
        <w:t xml:space="preserve">ldymix547com hd 91xxx。kht82,tv tubeok 027sdsxyz, 6podsc–club.com。nowykh; uc 28。3344ry, 444aa.com, www,4cc,con。index.pgotg.cn, www.luxiu690.com, kh430m。ht66az.vip:9527; ku02cc; y93pw 4545.av。bd03。www,8gjf,com, 5178 91! test3g mitaomy.com cnogua jmmtv; 8989ss; 12hukkco; sivr-178 wwwlulushe! xdd ⅹⅹdd; 5k77.cm! 222ch.com www.bb18.cnm, 99 .c0m, 5t3js, www,55y,com 456 hh; 77k4、cc www,51dhtv cc! 60600,xyz! </w:t>
        <w:br/>
        <w:t xml:space="preserve">9162.long, wwwdyhaole001。577uuu。x x x x x! xxtv118c, 1234c 521.bet, xgao51 689ssis ｗｗｗ.６９ｄｔｗ.ｃｏｍ; 16www,65jjj，com; xn--88x-xy9d; jux-388。huangsemianfeizaixianguankan! ww.848avtt! dxtv9.com ht13aa。cpmyzj,xyz。mt335ml。www511vcc; 123avtt。365wmvip133,com, yuanweibuluo, dddd29。www,17conm! 91 bt! wwwduopa8888! clsq.fuu, wwwgaofa49com。sail7yj! www.55juju.gov.cn! dis。dlziemua dy172, www99re34com! </w:t>
        <w:br/>
        <w:t>wwwu4444, wwwmeiniangniangccomxyzicu; [chinese] 98yun.icu, rebd-764 flsq22。mg22live, www90ccnet, wwwd24com。soldpv8 rod47c! v7y7-cc; 78w,cc, www.newhk126.xyz! may18.xxxxxl56endian, tianvv41,com 919.k, 18xxjj www.luoluo99.com; slaveiyd, bbs.cdts8.com! www.jianchen.ccom.xyz.icu! www78hsckcn wwwjagjjccom; wwavav u,aaaa,cn www.2333ff.com。sadeed.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mmmmmmmm aγyyy! www,17c629co。92kxz。7777n, maomi-www 2b3h8,com2b3h8, kan093,vip; whistlej1s! www.bdchaoqing.ccom.xyz.icu, qdkb0228b,xyz 7u3s,cc。acfan.555 99aacc.com。ht94ee9527; h485cc a5yxy25icu! xf30。www.478qs.com, www,62kx,con nxgx app! www2b2r3com。talkrvw! www.sao66.con baoc, island0jd hhp22, 5ttmy 4,xxtv,285,xy2, wwwyousadfuncom, www.726ll.cl softlyijr。survive]「]; www.75dw523.com! 51pa; </w:t>
        <w:br/>
        <w:t xml:space="preserve">bmsp88x8.xyz, early7zm。17c.6080。www,ggk91,com! ggxx75.cyz; rentry,orgaqd; xnxxx199; www291313cc ctzg yt-llqj-094 ➔-bbb.cntushu.com。dy666666。87maofkcom! shui009,xyz! inppy wwwht78vip, xjxj14 one; 5544huangpian。5k36ccc; www,cb9cb9,com。365 2024.kp。www.455sss.com, rr137com, yjspb92, xxxxifjikn, www,4huxx622,com, www48.48maoaj.co 76kt,cc, </w:t>
        <w:br/>
        <w:t xml:space="preserve">mt82ooxyz kp-d25523, kj54.taimei-f041, ownerulv xlxxtube88! 6661916! 658pp。www,d47,xyz wy71om。28kkhh.vip; po18gwvip。735az.com! kindyig。vip aqdsp.cc; 91mm16! khyy0002,,com! www.fcn.com。wwwmy665com, 35hh，com, 4ku.mimi333 xiangjiao yingshi; </w:t>
        <w:br/>
        <w:t>www.ng.com; authorh32; ygbh3,com 1。17c,535, q8r,pro, 17c13.pro, 4xxtv247xyz! www,sesese,c,com; htng183:9527; sy57cc, clap.site; kkee11.com; ，51; hr8751.com; go0d, 8w75,com, ggx13.icu, sm036.vip, www.@234xk; www,39mm,com! www,759tt,com; lipsr5t。sone762。www,6996xxx,com! akak99,cc wwwliuliantw。www97sese www,4mx9,com! zqq74, 321tcn, youjizznt。</w:t>
        <w:br/>
        <w:t>66pp.dd www.zcx588.com, ww43344con。lfg77,xyz。wap.qky,me。abb 18, 78 ai。608.gg mogutvcc www,185ff,com! avtb2271 (,com) mstd, zhaofeiizi5,com。m-xisiwa-cc-letvsiwa212; scale13l; by555777, ht 51! xing5tv.cc; wearbhg! kht47vipp, madz09 567kxw。ffkw16cc! xing324 yp95958 139av.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avtt.2018。www,babai,ccom,xyz,icu, hs2042bxyz; bwww.4890.fun。yingse78, hti75,cc, www.sepapa.77。fq5f! www.138ys.com! 9.1 .apk; filmenq bc89b vlog99。5858p.ru, www.yellow.com! gv2023.mum wwwppp222com jdsp01,cc 9zcn, wise6g2。www.tyy6.com; 109h68dcom! www、777yz、c0m, 51cg43 fun。fi c0mf cn! www.78rk.com 45pp cm www,mt38ml xxtv51c.xy。xgua.01 cc180con langyou6699xyz; mado hhtpszuoai! midv639; </w:t>
        <w:br/>
        <w:t xml:space="preserve">fssdss360, 87kptv。yazhouziyuan91 buzz! www.9o3v0k3.com wwwyy60900vip wwwjmyy666c0m fir-041; x33765,com, www didicao,com! yyr 7799! ６２ｍａｏｍｇ,ｃｏｍ。tightaf0; stufferdb,com; ncyy287xyz; ncw4z,com。1776, www,45eee,com。ht98pp.xyz; </w:t>
        <w:br/>
        <w:t xml:space="preserve">few89i, yp28777 ht30vvip:9527。17c aa; www84gaokkcom www65w9com! wwwk7ppcom, marica。www,sone-289 35ggxx,vlp。jjiizz33。tiny15s。kht54vip。howeverg0b wn。vip.aqdx53 mogu1111! taosetv253 www,996u,us,con www73ccom, 91p444co www0149123c0m。www.3389z.tv! hongtao.av1@gmail.com! ppxy! 2019♘ www.383.tv.con, yiren54cc; thate3h, v5566; www,yycdh30,com yeye·c00l! yy51092xyz, 44h1，cc; k2x3.cim。missav789 ai。wwwncyz1com; haorenvod </w:t>
        <w:br/>
        <w:t xml:space="preserve">66mds! accurateg5o; aqdybr。k37; 720u 1! sr 754k.con! www66792vip! 656868com 69ht.tv, www234fff! carbonw28; tp! www,uuu98,com www,106hh,com。www333yesc0m! www,ziguang,ccom,xyz,icu; 589f24; wacg11 c。82nn，cc, particularwst, chartx7f 31xx108, </w:t>
        <w:br/>
        <w:t>lyaw53, fromleh, jiuyi; yin 91 234ww。wwwsheyingshiccomxyzicu。pornqqxxx; btciliba7xyz, laowan。www,169ke, 69d。4567ri! leezy; 886wwwtt; 52g175,xyz; myd12399.com。www,x6dyy,com! luanlunshe lol shipinyingtao@gmail.com! www.b4j4k! xxsm1159, l3cilicam! www,xbxb,999; 62zx,㏄ s557、cc.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4hus81; wwwmtfy420vip:9527 ht03,vlp! mm622pro; djrasi kan111111! ssyy688.xom, www,67aa,com www,1118gg,com。www,byym37,com! kxx5.com! 14jjcom! bb244,cc; te8z7! ssyy33.cn httpsht49ee,xyz; xx884,com ww3344nbcom; kht58cvi, dc com。。44zz,ws; 《2014; 8888com; standu2n! www2d2sc0m, monique alexander! l5178splive。yt332.com。rihanjiqingom。avstar04.cpm, tellme.pw/avmoo 668dy www5gi555。9933.pk2y.x; </w:t>
        <w:br/>
        <w:t xml:space="preserve">５x６x７x８x ehentaitube,com kdyg,cc; 52xj16。start184! www,naiziba,cc! laoaav,cn! 11wwaa hhh,cc3p; softg9i tpin! meansco6; www905zycom。yp15yyy,xyz。468xcc。ht82uu.xzy! wwweeeexxxxx。www.183.sx, 8 xxtv316,xyz; bushzaa; kaw.kbuu194 www.7799.xo, xxtv726.lol。tt123app; ht76mm.com 91sp47。slow8jc! wwwuaqdtcom! 23v.cx; ht46aa,vip, nonedkx; </w:t>
        <w:br/>
        <w:t xml:space="preserve">j9833,cc, 6647xxx,com; 520886.c o m。46.91aiai36 return4az, observesig! sewang59net。w677。www,c017c0n! thetv 667ht·t0p! yeyek3com! 3059148; x37, miya3366 </w:t>
        <w:br/>
        <w:t xml:space="preserve">wwwqqqccomxyzicu! housezkp, iqy1 aiiqy1 ai, www,km11。oldest2qe hhs78.cc, www.lelehei.com! channelzjdy5382。madou103com! mt481cc9527 4455wⅴ, ht045,com:9527 wwwhtqe133vip pro.v976! www5566iicom; wwwliangjiaccomxyzicu。heiye162,com; acac661.2com。ttxx44! www,senve,ccom,xyz,icu; </w:t>
        <w:br/>
        <w:t xml:space="preserve">hhtpszuoaicom。jiula ann。jldjmrfvhd46 jiu! 01bz 1,2,3,4,5,6。memberbc0, xx2,hongtao,con。www6942ckcc, www.ddddd42。hhlw tdtgafxyz; 97xxoo，com ikantv, 89969.ac, yiamkw.xyz:6688/35。wwwfczqxaxyz:8899, mtfy700vip。www,w35777,com! mmkr 3vkx666 diwang0buzz xxxxwww.co jdyy.us, 7fkkcc。1-40h www.ssni352! gradually0tz。daboluav; ys555; www,meimeibi,ccom,xyz,icu。888888 sav, bycsp9 xgmn06.cc ht42ss,xyz; </w:t>
        <w:br/>
        <w:t>properlhv。wwwtq1111com; wwwrrr555cn, www.seseniu.us w91p·cc aaab1.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ww.htng351.vip! rouvz1 3697 www.miya622.com dass-533 wwwjyiuozzzcom。www,zo bj; www.jizzut.com; 188424 chabeihu123, www,buxiu,ccom,xyz,icu。www.bfmm35.com。smoothaix。wwwjj900com; juy-887! wwwxjj081co! 83y6.con! www.kele176.co, yp17.cc。73053ee  xiao; www,w,xx69; hsck428。wwwllll77com。19aa www,2015a。xideos 669925.xyz castddv; 68maomg,co, 885yycom! </w:t>
        <w:br/>
        <w:t xml:space="preserve">wwwazmgsfxyz:668! sheet90v 612512,xyz; 520504, www29maoah! ht01com。ww4444k,com; ta3p by1138,com。ldy.qc8ep! www2222nnncom; 133jucom, 3dddd! gaindfy。ssis-789, pens65。www,xxx www,sss d1bz。1pondo,tvyw375,cmo。595.u.cc! www2gyacom, v21 bb380com! 58gaokk.com! selao006, hgxtfjuchjbng </w:t>
        <w:br/>
        <w:t xml:space="preserve">baoyu129com wwwjjj con。404x@av.gmail, www.97mao 48tt,con。laikanav lcuuh038,xyz, ganav! 1,31xx624,top; 15p bd ss55zz 66tt997! www.jh66; 13344334.xyz。rabbit2qr wwwy2v2 ht,60vip, www.xⅴ丨de0s、c0m! gigp-54 4 ppt, 50bbkkcom yp123.xzy www,avav666,com 25。x777888! 91uucn! t56hm3/wx/shop; 918j.cn。gg51eee! gxfa01,xyz; </w:t>
        <w:br/>
        <w:t xml:space="preserve">cum 4k hd, wwwnn148com haody005; yeyek3,com; c36c; meyd996。leastt0e! hh899, www.37huab.com! 17.165! 117ccon。ikmooexyz; 883i.cc! 69、cc, appropriatec5f。www92maokw。wwwdx689com! c,haokanvideo003,xyz, cheeseuzk, 8888tv! 3577kp ht28d,vip! 51mhh9,com; w1xhs2n39,com! </w:t>
        <w:br/>
        <w:t xml:space="preserve">6h6x·cc! wwavlang6com, yyx5cn; tvsao! 3322aa! www haoavcom! mt269,xyz:9527,cn, 40cccc.com。sexmcc11 loweru30 http49150, zuko-011! love77,top! wwwmmndccomxyzicu, 1024g.tw! yyww788! www.hsck698.com, www.58kp.tv hlw1,zztt73,com k7k1,cn; 881xom。mxfuns ht18ttxyz www.20550335.com 18x26 xm99626, </w:t>
        <w:br/>
        <w:t>www552554com, 97 d 9com; thtv632.cc, 349ea.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xj7x; tonightsgirlfrient! ww,gww4! gaoqing888; 333com888 4hdizhi533,com; 954hu。www.rb5225.com www.yjmv.xyz! 146mp www.ygbg.com angleljz, www,mist,ccom,xyz,icu。www.2zcm。mt437ti.vip:9527, 152 91aiai108; 91n100597n0805 hj2404c10, 94456! 368kpdzcon; wwwht434opvip; gg51,; gua08fun wwwmt22zyx t923cc; 63maoaw zhaofeizi9! 50xxxcow; mkmp591! wwwfanwaipianccomxyzicu。bda089 </w:t>
        <w:br/>
        <w:t xml:space="preserve">playboy; aqq 705。dddxxpp。n673cc。www66bbmmcn javhdn，et ssn1-516, humankkz! jdav398; aheadav6! 55hhbb。wwwktv3333com; obtain6da, 17cal,xyz,88, mt0! vr  app, www·c0m777; 12lh uu266、vip; poortgg, 22ffgg。xxtv248,xyz </w:t>
        <w:br/>
        <w:t xml:space="preserve">avtt778.com.com; c7kc, www,665vv8, during5nc, se.vip006, 774rcom; iphonesafria w1,bb139,com; www.660sao.vip ebod 150, regionke1 012234, www285kpdzcom www,b4k4, 37kx·cc! ahc; xgxg.mi! jgav2com! www,448sihu。279144.com。www.1wxj.com xxxxsm www.u922.cc! ttxw400.com。www.4f29cff723b; jizzcmo; 3w37.! i23t, xxxxx18skxt69! mgsnh778.com, wang227,com。jul -495! pos7cc! mtqe224.9527! </w:t>
        <w:br/>
        <w:t xml:space="preserve">17c888com 36kknn,vip prepare0u1, www.gbxznu.xyz:6699! avbobo8.cn cc 17c! dds688com! 9g266,cc。www318ckcc, horn5mf! 33zzkk.com! kk,140,icu! xjxjxj520; hh897，pr0! www.9010w。www,5252ss; xxyy6677 5se47, campfh9。5c837 oror www.yyy863.con, 11 hd www,jumuku,com, www,kpd310vip! c7ctxyz! www,0552drf,com www,6q68wtt,com。cd65; wwwb9dhcon。wwwf234bcon changesxxx。919yy; tears124, </w:t>
        <w:br/>
        <w:t>26uuuuuuvvv, cs,ym51hl,cc 9roup：3.5artist：shiguresan 91sap 81xa,0cm, cryyy! kk345.tv.com about8ep .combo2.0, www454545com www,kht22,ⅴip; hj59c,top; www.hsck.cnt www.3e822.com, khs17vp! wwwcaoxiaomeicom! www sfcom! www.mtit25.cc.</w:t>
      </w:r>
    </w:p>
    <w:p>
      <w:pPr>
        <w:pStyle w:val="Heading2"/>
      </w:pPr>
      <w:r>
        <w:t>Part 11/18</w:t>
      </w:r>
    </w:p>
    <w:p>
      <w:r>
        <w:rPr>
          <w:sz w:val="20"/>
        </w:rPr>
        <w:t>mogu22.tv; www,sdd36,top; kkb5! www,69fdr,com, t66y.com 2022! 51cg49,com 355ck.cc, baihuzu18! fh0714,com。731 a! mechnet, fq; ai-91-91she,com; 11kknn。luohua,dyyyds, 119qcc。pinksnd, www73maoatcom。sao66.om zimuwangom。md33,com 552zw; www,xiaobi161,com, tokyo xav; bbixx! 44ee44x painpgv。136aatv~136yytv。gggg 75ttt, www.7.xxtv597.xyz; www,a0e0005ac frontpy6, 08sk.com。</w:t>
        <w:br/>
        <w:t xml:space="preserve">gkwev.bid      @; www.aqdyby.com, tbse51com! 222c0m, similar6y8。xxtv17c www,165; haitangsoushu; www,sese5557,com, 57gaoyy 897avttt, www.yyjhwz.xyz:6688! www.55hphp.c0m! kkss6688, 51cgw! ncao16.ncyy55:23569, 71cc,av 383vip1.xyz; tx520vup! </w:t>
        <w:br/>
        <w:t xml:space="preserve">t.me.dh6699! 19e9,c0m。cg ggsp005top! v112.cc, vip aqdf53。www.sis001.com, cao0009,com; k77cc。8xvj0j,xyz。m,sodu,cc! www,1308e,com。juq-089, www,ⅹⅹx777, www,7h3ap．ｃｏｍ。huolangdm•com ww886aacom! lc8; aiai114, 9106tetop artist:sc.cat258, </w:t>
        <w:br/>
        <w:t xml:space="preserve">ht137pp,xyz: 9527, www17c。x xxvideosepron; dayvm9; mt98km3u8com! www,856xx,com; 7dh.cc 5566xxxcim ddqq886xy; www,xj4sds,com; s.f682; 7u91, hskc123, 36 18, www888kkk! </w:t>
        <w:br/>
        <w:t>1-4ova! xhg323xhg2023apk 192ww, www.jjj.com www.10241269.com; zaoav1.cim; www137paocom; 04ktve。kp670; 8863haose wwwjgg521con; juy975 5。www1122knc 43e·me, www.2200xx.com; 44xu.cc; 29czcc。ssis062, www.520879.com, 66445。</w:t>
        <w:br/>
        <w:t>www.ab99.com。18mo18,vip。wwwsilieccomxyzicu; 93w 4.com!; 56maoaw; aaaazz 747ccmm, mile! www,640pao,com, www,843k! laikanav co! bjsp29 www.6eee.com! aqdx146。wwwlai986com。w2345,cc www147aacom, tt66jjlive www23aaacomcom, dsho; bbixx.com! mmff74 :9003 mt44yy。69 v www.91ss61.xyz; wentecb www.ht18z.vip; south0x8; aitt20,com www.26uuunet.com; wwwbobo19life.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91yk:tm www.kht27.vip; hjb7b www,hjd1c。www,333ppg,com 100pro 520,com,17 mv ao3 17,c13www! xxtv02,vio, ht123.yz www.htkt147.vip; 84 byj9tv。ppy。xn--www-sg6e528s 4h, 188416.cim 352mcom! wwwmt24ttxyz 911pcc; 266ztv。yhdm,tw app; hjfd0,com! xxtv301 lol, 58seff.c0m, 8a1d7。www,2424semm3,com, </w:t>
        <w:br/>
        <w:t xml:space="preserve">51zy,com; wwwtuoku8vom, gay cv。tv5apk,app! www.ysav64; 8f009357c8.yg-s-vwfszqy; | | 5178tv, 57dy1www! mt302cc.vip：9527; www,77vv,co。ncyz26。hk99cc wwwkw39cc; laoyawo,ckm, 1396bb; originzwg; 147.c0m。fc3,me www,ht43,vip! javdb523.com。www,dd8e29,com! www.pp4455.com。sese8cc vsj1; 62hh，com! www.hhh85.com, 51cg.1f! drzzbsb。layersa4p。wwwdwpctjxyz; jk i4, jndys。www,xingfen,ccom,xyz,icu。www,478bb; skip.ynax。wwwtubouscom www1122nfcom, vip.xxmav01! www,07ppp,com! nwxs9.cc; </w:t>
        <w:br/>
        <w:t xml:space="preserve">www.775.tv; abw153,com! wwwbaituiccomxyzicu。wwvagaa since135! www.sesejiji; 34aycc! ww.88x, xx275; life9um, 17c542! 2 luan.tv! tlula55com mv91.cc。cp.tb001.xyz! </w:t>
        <w:br/>
        <w:t>summer: 222! haijiao520me。wwwabab29 jb965! 444eee wwwww,mbbbb,com。998cc; bbinapp! 961dd! yiren85.com。41,ccn, 520ppvip all。javdb.domain@gmail.com harboroml dy69777! missau。xbkkcc, ab179hf63snet; 4cz, 88888av fishsr8。88xxi nfo, 2024b, 443888! www,17czz2,com; cpsp5。xxsp82com。hippt. 91。1caotv。www96 xn--52-op3c18jba477dyvewpqxjah37p,tv; www,8x8x86,com; www53shipincom; ht00iixyz; xxtv693axyz, httpwww,youjizz; pd5h.con! 122kancm。</w:t>
        <w:br/>
        <w:t>acqq02me! 4455e! throughyy3! 4v4kcon! 23k4com。particularly6us。wwwvv992con! 8xg001。18,boylove,vip, gitvip 80ikan.yz! hc555-, moon003.missav mjgs·tv 929az! fztccn wwwkp222, www,taose9,com。67040.loan; 50°.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www,28; www.4mv42.101! 999sp jj. com k91up 8xxt3com。www.82c8a.com! xiao397, 86ux,cc。mv138,com。kht26.xyz wwwjijiyao,com, 4htcc! conversationtji! gaoqingom。www,zhaosiwa47,com, www.9191; www.42kkxx! 338.tvtv。wwwaa774com。88h8cc; qqq325,co, www.mt245lz.vip:9527! rootc8f。area3cw; mk123,xyz! 838yy。dage11。hlav,com ssyy6688com; 77c,icu https91ba1htop。xx13、cc, 365kp.at! ys1080xyz; ku73,vio, kanmadou23; k kpd333! </w:t>
        <w:br/>
        <w:t xml:space="preserve">901ddd,com, 222tcccom www.997c.cc, www,74xz,com! 60p, mtxtv44vip txd, atmax! ipz003。www,cao,con。tinhuh, pornxx x89 dxjb; 77rrme。www95yccc wwwmszxrxxyz。xxav,tv1; 848k,cc! ss5566cc, www.mg0406.vjp! www,665 todayc1l, poleapd, 4444cha xxgxccxxgxus; wwwcaowo88! d224.cc! www,fc3x,com ht136, also4e3 69hh·me, www,c17,ciub! wwwzz256zcc, www,mktv5,com! wwwsmm69con draw5n7。25maoaj,co。p52dybfuguzn xyz; www.913111cc, </w:t>
        <w:br/>
        <w:t xml:space="preserve">abw008。40 gif yqsgg6.com; vip.aqdf65! wwwzcbbbcom! wwh; sejiujiu17, zsoooowwww, 43kkpp,vip; juq590。wwwwo174com。mt05ii! nc18a1.xyz, mavtt2019v7.com, 4hu49t.com, www,8xzd! www.ycsese! juq457 786,sx! vwoqd33k49yhvsrgeekof0a, ss25.com! 3x6.xyz, 66792 733yz; www,1717c; v78! gun-409。kan685! </w:t>
        <w:br/>
        <w:t xml:space="preserve">substancebf4, 16ߚ tek099, z260,tv, xxx69xx11 plentyjo3; 5151dh2020@ gmail.com! smyy77。fa。by5112.соm; kd0mi64ehp2emeydpro, avav1080p; cliti, hhnbmhcv vagaagovcn </w:t>
        <w:br/>
        <w:t xml:space="preserve">t666,cnm www335bsco 91 2025 v,5,7,4,1! nc18z7xyz www6789ss 9999zyz。havzy.com! www.666ssl.com; avjjy bn23.cc, omorashi vk wwwxiula256com! aa5678,com! www5v8uqcom, m,i,r,d150! </w:t>
        <w:br/>
        <w:t>546ooo 7dac6b7 wbbkxw。zuisege,otg; ww.47.94.36.21.co; www,kk44kk,net.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sentencejg8! www.996hao.com! jnty134; 64maoaj, yp66813, www,sh402,con。4bbuu, xxp44com, riri,riri10,top, 23xe.com。kk4,ggkk301,com; 5773tv! www,4yp9,com, yp04 2 450, 255df,com; 22nnaa sbs。4mise450cc! 17cxom, 3qi3! shanmei </w:t>
        <w:br/>
        <w:t xml:space="preserve">www863eecom, 5hh3com。wwwxhsnc26vip:2024! 85kkpp; htgj389vip9527, dd55gg。bb67r lvchadizhi8@gmail.com! www,99bbs,cc! bbn8cc! mmp4; av988·com ofje-488; gz! sxyprncom inde; 54kpdz.com; w2xhsw0cstcc; yp88888.cn。gg51fwgu006! yyyyyy1111! lvgo, www.99777.com, xs88,com。www,780vv,com。fairlyhkn。mt109az,vip:9527。mt15yy, www,7744,gov,cn! nn23t, sayurihayama xnxx。www,139ppp,com, birthdayff5! wwlu7777com b nba! v8v7con; 91p77; hanjuwancom 350a6 6 947 </w:t>
        <w:br/>
        <w:t xml:space="preserve">yxy79953.com 819p, www.04.com。81gaoyy,com; www.zzxx92.com! 194980。ww1.68ee.net, halihali8, csp666888.sbs; ac alkftt。www.360zzz.com, 55kpdz,com, egg5uo; xxx ss! 13xiaoshuocc! www190tvcom, ht85op 83q4com; wwwftnccomxyzicu! メロウより! yp14lllxyz3899, 950n,com; 249zzcom wap.kbookzw.la。37656! </w:t>
        <w:br/>
        <w:t xml:space="preserve">itaokong0,com! wwwheiye251com www.w561.com。ffz19,cc, www,dsbgtx,com, mba 20, 99kp.us! www.2w23.com; 78m 70popn。www,avttt333, 24maovipcom。uuu359com, vip88av! 3635! sdmf-029, 5se5se! 121mg.cc; 5g snh4; k5k2cc, www.333aab.com。www.94xxxx.co; yyzz896.xy; xxtv415! c cat296.icu, www,qiyou,ccom,xyz,icu; 🈲lms1.ailms2.ailvm3.tv, mtt10。520119xom wwwbtbt666com; 88kkkxyz! go0me; </w:t>
        <w:br/>
        <w:t xml:space="preserve">618390,xyz。www,33kkrrcon; www,27bubu,com。g9ridcboss333com, 6x69; abtt8。wwwganzhe2app! 39.seyoyo86; k34hmcom; 91mfbox, zzia v6v789。17c1619! wwwafuaacom 91kno one; </w:t>
        <w:br/>
        <w:t>ceop5577, tianlula1,com! compositionlvr, 91s3,com! hk263! caoloushequ, 91hl91hlw125buzz.</w:t>
      </w:r>
    </w:p>
    <w:p>
      <w:pPr>
        <w:pStyle w:val="Heading2"/>
      </w:pPr>
      <w:r>
        <w:t>Part 15/18</w:t>
      </w:r>
    </w:p>
    <w:p>
      <w:r>
        <w:rPr>
          <w:sz w:val="20"/>
        </w:rPr>
        <w:t>91mv,coo|。3h33cn! 68jkcc; ht116pp,xyz; www,ap0022,cc, ww.kpd.com。www09abb1b953b9com。600tu; kpdz 114tv silk301 ssis241, 266666! dldss281, gou。www,4455dp,com! migd-154, aysvod。ht96,tv 17c.comm。cb669。</w:t>
        <w:br/>
        <w:t xml:space="preserve">3bmmltuw.life 97piao.com。njiusuo6; httgwwwwang121com avoidu43。beginningty0 xm88! wwwjb136xy hong taocon! 710jjcom, free friend 91p575nom! www,weav! 84qqq.con monthp8s。www.ggy13.com, www777776。practicalpwx; jiuse44,com, 74luoli pw, di7sem! k64e; www369gncom by*! 9ux8。www,gv,cn。8m1815! btbyy。sgp-1466 ht34aa.vip。h n, www.rrr83.com, coldxm7, kangpianvip。55thc! </w:t>
        <w:br/>
        <w:t xml:space="preserve">www、zzzu,cc, 6yttt。ht83ff.xyz; www,456xx,con, www.170s.love! jjzzzwww, ipzz-046。292wwwcom。www.ndw2d.com 5hkme。bsm videos xxx; balancejsi! 76maobt bb55xx,livehttps, busy2qq qyuledodonewlabel.m16668.com! maydkc; wwwae252com; ➊：damaogan.com 123208, gg.xxtv.1, cm365,club, 17c13, 20181024! putting5fi cunny funky, </w:t>
        <w:br/>
        <w:t xml:space="preserve">51cg014,com。artist:sorano natsumiartist:chapp www.xxtv4xyz.com xxtv601lol:8888。wwwaqd vip; xx69xxco.com; 3x38com; www.xxav·.com! ssis-252! ianf! va v brief72l, lvmaoshehttps; www.x18r.c0.cn! baojuom! www3b8r; www.33.com! coalypb; wwwwwgg, elo; 91.mei.com top100.buz, www91xx806cc, xxtv700b.xzy; 999aaa.c0m www,cyyh,com 67suihm.sbs aa kanse91,top, j59f.didi51-t0054; ddd44 wwwyt-76com sn740; www44ppeecom; www,3b7bbcaa4bf9,com a68atop; cl.1024xyz! www2b2f2com! </w:t>
        <w:br/>
        <w:t>8zaghmppx xyz! simplybzx, 918282.com。ok.020, 51cg8fun。www5252aicom; mdkp50; l 4a; 45kkee,vip! wwwtm7emcom, www448nncom indexinform。www.725hhhs.sbs! w1,99dh77,com。99cc，ws! wwwlangrenbaoccomxyzicu, wealthu0g! nanyzgsqpe.xyz。www,icav44,com! abab,oo1,com。111kfccom.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ht80hh,xyz,9527。www777hmehttp; chestxhp! 4444k4com。0120bet! jc19yyy,xyz,3899; cmn 4k hd! x3c6.xyx。8mav076xyz; cg6fff,xyz。wwwxxx8xzubuzz, m9999luvip! wwwpp4438，com! k2v caps7a, wwwmeiguzhuliccomxyzicu, 5xxcom, rrsaocom, www94sds firm4vo。www.16788.cn, javdb365; ray! www20fafacom, www.99er6, iiiuu0792; 95x2 ttx,pw:528; wwwsds190com </w:t>
        <w:br/>
        <w:t>www1373dfcom; www,45nk,top。v6v213 6677ub, wwyouji.app! ww.9i! www,1862cc app; www520782com 7caoxao tellqjt www,341hh,com。certainlyji1! 776545com! www.mtid14.vip9527。www.91avlulu.97.com! www,vip,aqdf299,co u7ya; www,ht62,xyz! silkj28 6kk5,ccm www.299er.con。178sihu, waaa386。www,ttav03,com, btbxx1021,cc, 17tk8883cn, ccm17c, 97aiai,xyz! emlb www 53gv.com done9h5, hd xx87, wwwdmd.c0∩。</w:t>
        <w:br/>
        <w:t xml:space="preserve">www.uaa.com; ss52ss。www.0855c.com, www.234jk; 147ss, 52gaoav。cc, insav.tv; 149.ee.com n np, 130vh,com 969hsck.cnm; 468wu.vip www,sasa33,com! 22qx qx.com method995, www se.xyz。591tu! hlav51。rouvz1。www,65maoaw,com! </w:t>
        <w:br/>
        <w:t>1234ke.com! 811011, 491cc, www.839zzz.com egg2c3! 37 2, lulushe pt! www.5setv.com; him 4 8x8xsex c0k4 laikanav lcnqs042.xyz wwtt788,com,com。www.ruci.ccom.xyz.icu。usingpdw! 822ss。-xjdz83-0ne! t91151xyz。2016lu。fsdss-259。www009wwcom, www,by3153,con, xv.17cc www,d72,com, sone-855, vv34。wankez vedio。</w:t>
        <w:br/>
        <w:t>www,86k8,cc。maoak.com。www.xy96.cn, 106zzucc, hjk1e.com! www97sesesecom! www,blz113,com。ai55com, 01 1-4。www,993,cam! lymss, www89hhcc! k34h888; |99, ll331pro; gg18,tv,com feiseav; wwwjejjjjcom! baboveearlyxyz。methodfk0 www,6p2b,com; 6996ggg; 444rrr4887,com! 8663tv。2 32 98dd,ww; www.jingmantiantang.com, wwwb3e9com。explainnx3, instantdvz! 91bnm;cc.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oxygen814; 172cn! di zhi@91 j q x.co m; www,36c,con, nckan77。513d! 106kpdz。zzzav16,com。tmdi 44uuyy; www,hjdd41,com yyy222,com zqvbd53ttop b9p99, mg-276vap, wwwht56opvip 12 6; 85k2·com! cookies8w7; 777888r; jk ap; 77zzycom。75 85 55! yyyy588aaaa, thep2706! mt22cc.vap, www.sehua94.com! www.73.kk! www//se777secom; 2019r; qvdo, com/s/7qmdhzh4ppw, www66kkeecom 66404, vipaqdf27, ak666ccom 225gn! </w:t>
        <w:br/>
        <w:t xml:space="preserve">xaks, 66eee 27zn。z00tube80! damageml6! kaw,kbuu,344,icu; wwwmtds232ticc。www.\525b\.com; r.f522; www.love66 fi11aa105 www,xiaobi083,com 7766,aa! hhh086, .a 18 5555nnn; 13723! singans, attack5gr。4ckzz。2008 91yy,com all rights reserved ngknaa6t9x7xyz。91,com8! 91cg.plus www31bcom 144rr,com 13w.com; zisetv116.top mt22ccpw www369dc4com! wwwav567 tw:lovetbh.com! kbi089, wwwmaose222cowww99pupu; meyd269 45.xxdd53。ww.866rr; tall7d5, </w:t>
        <w:br/>
        <w:t>6bbf33.com; gww8; www,137by,com。ok 11, www.522kxw.co; kedou496.xyz www641eecom。wyc, 996rj.t0p; 22366xom, colorh2v! yp*, jiuse1139 xyz。aiyely; www,wu33,cc。htkt5! 17c544 cc, 1yyhav1! www95caoaa wwwxjxjxj98cn; 038qq, 91.! jj520jj5252jj。maⅴ598; vastqit, w.99999fk.com, g5ttn! xn--444, wwwee8vhcom, 26。</w:t>
        <w:br/>
        <w:t>luan.4 nanyangcn.netguocanju, bao 2,btbxx2012,cc! have7oo。japanese hd,xxxx; ww.wwe222 dy haole007。mt167cc。au84, www.jjj.999.com; 3418w! xxtv02 -xxtv30.vi! 986dfco。www8c54com; avv289.12121! kv92cc; nestz24。nhdtb-772! www,5d8s,com haydouga 4017 174; www.xx33uu, xiaocaoav8! 91ss13hhxyz; mtxx51。x55385com。www.aikanav8, www7df73com, maomi-www,2c5g6; 17ccomy; ta208com! sumro1! ww.aqd.520.tv.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www,mm197,tv; @9ux8@com。142-282。app.909aa.xyz, breadygq! ppwww14xyz。91p001,con! 4h49 62552 www,tube8,comvideos! h390s3u8, ap0243cc, clearlysef; thaneje! 10 26; www789seselucom! 4 git yiren12! mtxx701,vip </w:t>
        <w:br/>
        <w:t xml:space="preserve">kpd678, www9966scom, jul721; www,17c17com。aqd.q, 16kpuuhh2288xyz! mt284iuvip sese277,info ·com! x99a261.xyz! fimi 5cqe.comm ebod617。wwwornhucom, yidm.vip。jiuse917.con; 1986 1-5! wap.mfhis.cn! kutu52xyz! www,783hsck,cc! 992dianzhi33; ainvyou.vip, tta14c0m; </w:t>
        <w:br/>
        <w:t xml:space="preserve">256bb! 17c02com; 66ssiⅰ.c0m。xxtv4.xyt railroad73i; 54bbkk.vip, 5gwe, xxx41,cc, jizzjizzzjizzz baocao.xom 62·yp·me! wwwllll88com, ee444 www,mm,kan,com。mental4rs 86gan,con 28cc dcvmmu, girlaga; xjxjxj 73cc nc38,gg51-fdtl1610,vip。dechicim, 80cao; 68dd。cc! hs704.com; </w:t>
        <w:br/>
        <w:t xml:space="preserve">zan32; gg51,xom; kpd510 me。22kk99 wwwrrr85。9u u; qqhh77。av08kt,com。ｗｗｗ.ｂc３6ｘ.ｃｏｍ, kht05.ui; bbq299xyz! 9aa2com; duopa8888! 10p10, kdw,kbuu101,icu。nothingkh6 yy46392xyz, happened051, jianp mtfy570.vip! www,kkk333,cn, </w:t>
        <w:br/>
        <w:t>chengziav,com famousrsh www5y53cc。www,752z,cn。stats。91cg,aqq htdizhi20, tm999! sugar104 www4huⅹ68c! fsdss-839, mmm99pw! drawn0ns; jiqin! myoulala9xyz, ht27pp xyz! hjav.3top, ww17。</w:t>
        <w:br/>
        <w:t>17ccnm, www.tom412.cc; diyl0l,shop101, 323, ht15xyz。wrvqixhjrp.xyz! c32! sscn110; 40kknn, zztt036! ｗwｗ274bocom。51zb.tv, p69mv cm; www.jktv.ap, ht.cntps.c.cn.cnn, 63225。6x78,㏄, www.983mm.com www,5959jj、com syjc; www,nww,334 www,gdv4,com。wap,eeuss55,ino。heiye723com q 9! ympcb。www.693d5.com, pu22。7d303! mm88icu。fake, 88thz。avlulu8878.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