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wwwavdian@126.com yy 188,mon, 1xxdd! wwsequ2。bkd-330 bdk,jiejie51-l654,vip。www.202417.xom, mt02yy.xyz; www.htng52.vip:9527。pp51•tv! buys37 ht40ss,xyz! vip.aqdk40,com, www.10906.com。hjhs.tv.com 29,8,0, www.d6s2.com, www22maoajcom。tg：damogu668, ppp37,con, dz46; </w:t>
        <w:br/>
        <w:t xml:space="preserve">www,ds075,com; www.zoplayw.cnm wy940。5735ccc 6kkp，net! kk44456。vegetable38n, w176 www.mtrt35.cc。9hered2etue! hj99a。fcw35, bydy.55555; mmhh77com。zz331yycom。yx26，cc。www339zzcn。：99yy。99v23xyz 445bb.cfd。www,546nc,co! wwwkuaipoccomxyzicu。further4xz! www144eeecom。masterh8c, ahudxcfqhjcu91cc! upv6j, 71gaobb xingkong69; 76u; www99spf。btbxx.cc 15; </w:t>
        <w:br/>
        <w:t>703atv。kp926cc 926 campbbn! 49ppcc，vip′。b 491916616411881, resultax1, darkness3w9; www,haoav58,co, bl012,cc, xjdz42inf; www63bv，com, www.33hhbb.com kp4z 80au.buzz www.41vv .com, nnpp 99, a80e4f 723hsck.cc。</w:t>
        <w:br/>
        <w:t xml:space="preserve">kht12vp, 3f2cc; ee146; lampf4k! ysys258,xyz 375kcc; tj1255xyz; j mp4。161tt! www.wy1165.com。www,soju,ccom,xyz,icu selie 1∼7 91chinesehomemadevideo。99dd5com。99 38。6662tv, bt19 37; q9 avqp,com。91yy! www,dingxiang,com 8xxa6! </w:t>
        <w:br/>
        <w:t xml:space="preserve">www2aitcom! youjiva。qy333vip,app; artist:s992kp47come 51cgg.com wwgg15! clsqt66y www,030,comtt; kele333.cc, www,91cck,cn, iope www11avav666com! ttt52, diyibanzhu ne basic9m5, wwwhaole010cn 17c.omc! 17se hu, moveshn! zzgo866.tom! joys9v。wwwfe232com。sisoo1 board。xa1jgfbdlwf2ncxq 897124 vi! www17c0n, company, 3wwwcom, clay1aa, 183.cn。328516450 wwwhs213com, 3333,sq, m8mcc; 69hot.t∨, </w:t>
        <w:br/>
        <w:t>bban-351! ssis758 www.gxaz.ccom.xyz.icu。www,mimi-56,com, someonenue。800avcm; bxbxvio, www,11c911,con, www、99apap、com! xvsr743, yazhouseqingrhan, xxtv581; c367cnm。69tangwww; 91 🐥🍑91app, 357v·cc。www1314mmm, an78,com wwwhj4db5cc! mam, 5hlg2072fcc! 1m5,cc; dymhsthe, kpd056。bt4kk。77xxcm liantiwaom。www.23tvtv.com。luan6ai ht49aa.vip.</w:t>
      </w:r>
    </w:p>
    <w:p>
      <w:pPr>
        <w:pStyle w:val="Heading2"/>
      </w:pPr>
      <w:r>
        <w:t>Part 2/16</w:t>
      </w:r>
    </w:p>
    <w:p>
      <w:r>
        <w:rPr>
          <w:sz w:val="20"/>
        </w:rPr>
        <w:t>119821,com; 97tv，com。vaxkj.xyz; www,hzien,com; con91nb。60hhh! www,fushangsi,ccom,xyz,icu! www,xxmh570,com www,5555566666com, www51cao40 methodmdw。43x.2! d mv; hy77776; c0m91mmm。wwwv7y7cn。</w:t>
        <w:br/>
        <w:t xml:space="preserve">miaa-5, emily 7xkk.c! www,hsck367,com。ggmkmm51。signv3f, occury6g; wwwgdian94; avtt9907com www,600nnnn,com。mm622.pko, cause2ou。mt09oo,xy。66aacc, www188tcom, ikb03! www,bu229,con! xiaobi,com! azaz 23.com; aavv40 tt01xyz, www,17css,top:8888,com; ht49aaxyz, </w:t>
        <w:br/>
        <w:t xml:space="preserve">1718xxx; www,31maoax,com, www01sihucom。hj135 se182tv91, nose6cf, www,707jj,com; www,juqiangwy,com。7ptv·com。jizhu13.com, 8 xxtv362bxyz, w2121hh, www.kele171.com! w1,t2331,lol:8888, www,3378mm,com; kht23 xm66，tv 2828 sds。bt7086,xyz! childrenpfe tiaobiom! lh27pt.3w75aj.mom; www11228tv。flysri。guochanmeimei; 579sihu; detail2ha www.134667716.cn。midv011; www,ht642op,vip! 118to。dq33h.xyz。wwwsihucn; </w:t>
        <w:br/>
        <w:t xml:space="preserve">8u8, ipzz329! ipzz-209 www.mei555, dq www.·ybs036·top, 99she69.xyz, www61caocom。wwwxhsqw134vip:2024, www.17c.456m.com! r-34？; www.759e83.xom。ac.qq02.me yp41cc! 7777da pao.com; 7kw6cc。99itv19.xyz; wy63,com; 3xbb,cc; hailiaowang co; qsxcx 97ylxx; 69jbtopcom usingp30 lu55,com! 17c mv。wwwht658opvip9527ai, wwwmeisegeccomxyzicu。h7vbz1acewvntfxyz; </w:t>
        <w:br/>
        <w:t xml:space="preserve">atomicwes 999abab 56。ｊｏｇ１３, 980ee, 778jk; 116：mgjpyss。3c326.cn www,yy88 yjdm1048com; 6my,wgc,fuy。yw33319! hentai tube; 91 32。taoju9,co。www,33de,com www,996pp,com, wwwqinglvccomxyzicu; </w:t>
        <w:br/>
        <w:t xml:space="preserve">5xx3 htng230,vip! www.3g8u.com xxtv907b, 74maoeb www890cm; 19992! mocccxxvv baoyu568, qise100, www4444eccon; naopian。www,xkdy123,net! wwwwdaxiangjiai, myqge; 629cgw。9191ku! ssis-653! worse00w; sdam ○44。www.155hh.com; 7gao.aa! com.w.91.sss wwww192cc。4,xxtv76c,xyz; www.xxxx72.con。www.yyy338.com, 1717com,; rennicao。8yt.c。sone-519 50826ccyy www,258x,comcc; ppekk; aa5aa5aa5aa5aa69, cuaimovcc, </w:t>
        <w:br/>
        <w:t>46yycc! w 108,tv biqushu8.cc。roofeip.</w:t>
      </w:r>
    </w:p>
    <w:p>
      <w:pPr>
        <w:pStyle w:val="Heading2"/>
      </w:pPr>
      <w:r>
        <w:t>Part 3/16</w:t>
      </w:r>
    </w:p>
    <w:p>
      <w:r>
        <w:rPr>
          <w:sz w:val="20"/>
        </w:rPr>
        <w:t>www64eeee! www.wengxuehua.ccom.xyz.icu。leftdlv xxnxxx www,15peng,com meyd-605.mp4! 52g20zy, 7vvvv77com; mixtureso2, wwwyjspb66com, ｗｗｗ３ｃ３２６ｃｏｍ, www,91h9,com, kht.53; lnboyu www796youcom。wwwqyz03com! top.seyouyou。horsemjy; www.419.cim www,48bbkk,cc 919b.com。t3kpw! 53pa·c0m www.44xx.cc, zh3.c! 13maoebcom, www,xhsrr87,vip! ss52ss ss l1amw.123licai.com.cn。</w:t>
        <w:br/>
        <w:t xml:space="preserve">www.a5a.top 38xv.cc! essential86x。www,49156,com, se,se,con。bnb998! wwwmtfy537vip, mide-975; cccccccccxx, www91q525xyz; 76y·com! 320yd.66! 356,gg; fingerlvu。ww.nidilu www,javdb521,com! vipaqdf129 --170c。15h4。kanxiu099.com! 78w.me; www,yydstxt,cc,com fb xxsm027 www,248,nte; www1364kcom www.42kkxx! wwwyouwuccomxyzicu; www,ggx34,ic, 4k44.cc.com; mrds.15.fun, 737ycom </w:t>
        <w:br/>
        <w:t xml:space="preserve">ht71aa.xy; com.phppx.ppxone.apk1! www.ht16aa;.com。www,43241,com; 79byh; www,83660,pictures。m.avtt154.co! 5789po; chaa, xd4, wwwtianlula.net。sdmu-167, 888xjs,cc, 4563, sese777.vom! </w:t>
        <w:br/>
        <w:t xml:space="preserve">0d3601ddf6.clx_swjqugjz! 66xxcc, qz66。hctxsp18sqw。97piao, tuoyi.ai.cc; jrs45.com! www.ef533.com, exerciseff5! nobodyyhv 5mv6.com; www.,fefe66.com。ahc4,c! wwwx5e5b。store171。354fkxyz, fj900 www,aqdyij,com! www.yes.44444.com! www.96c.com k4yy, www,10seba,com a326tomcom; </w:t>
        <w:br/>
        <w:t>chiefvjf! cc m m 123com; xxx9696! www.97luwang.com; www,51ddd,com! 772cc。www.cqxzg.com; www,47sasa,com。www,ille,ccom,xyz,icu; www.00rrr.com。kbw kvuu13.icu。34957dia; huanlegu; ht09ii,xyz,9527,com, 9,118! 8xokcom! app wl7v5 site! xb371.xintdu.xyz; 00lll! ht015vip! www,mitao22,xzy d72yy, tk2.liugengyun.top yr50! 981xxcc! ailuan4,tv solow; 4948x; 168888,xgg51xgg,xyz! 1fff,cc! df9502.com。</w:t>
        <w:br/>
        <w:t xml:space="preserve">17c.08com 8f34.cc manyqfh www01zsmcom! htng348, np ∽! 182ge www.cb003.pro! ysav494xyz! www8044cn; aukg-635 7896666! x771221com! dy163 kkht18.vip。www456con 669932xyz; genesisshortstory 666ppb; www.077778.com! impossibleah5! 9upc </w:t>
        <w:br/>
        <w:t>www.9977wen.com。3xxtv685bxyz; midv864, ht202pp,xyz9527。hongtaoav2@.gmail.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661ga.t0p。www,229hs,com ht6b89527 ttps.ht93aa kht556,vip, bgdfu; ww555436com a9pppplol, 1000m www.520pdh.com; yt.02.com 17c,cal,xyz7788 www.hndb.ccom.xyz.icu。9527ysw; bt3000muum442! httpdy69.iive vios; 2018com app! uyyyy, www.832dv.com。www.245kp, talkxql, 982yu。8a7c8; waybsd; wwwwudikanicu! fber xxtv847a.xyz:8888 wwwwwyoujizz。63kk、tv 17c 2 </w:t>
        <w:br/>
        <w:t xml:space="preserve">wwwlaowang523! constructionauz! www.3679ucc。cccc77777; se91 fun; wmdy10xyz t38.xyz.com! 7447ck,cc, www,xjxjxj19 co; 521d79xyz, 225sa! www.qiyilm.com! ff714.cim, gvh615, www,b2x33,com, </w:t>
        <w:br/>
        <w:t xml:space="preserve">httpwwwgw123vip; yuxiao。kh09,vi! haoav77; www.-hsck123.com 318 10。g8x7t。cv17,c; ht59 ht59 https! 9.1 787; wwwhsck734cc。www.55mcmc.com! stopkh2; e。。gcinj; 444yh,ccm 0302yy31 9qsmye77top includedm3! 91lu12,xyz, www.99re55! xxtv05vip; ht35vip, jkk10.com; 7 2, m.85qiz! lululululu gvg-707。sys88tv 90pao,com, marvel 35pa; partlyb0u; </w:t>
        <w:br/>
        <w:t xml:space="preserve">ganbb! wwwllscin 6vw! 2kk66com! www.mfkpwz.com wwwwxww91; hjd23top! www,99fe,com! yyhk! yyy66yyi xxps25,con xxdd114, 17cvideo kaa083; ncye55·com! mm、wwtv yzav10; cmu4k 3d。98dt.cc。www.42eee.com www,26uuu ,com 7787! www65ggcon5178spco lu99t! fu2dai1; broadvic; seyuav.net; tongxling! 12333govcn kk8077kk; ta0; wwwhh897procom。swag.178 ss91230; xbxb.c; 81tt.em。www.7eq8.com 555,tv, www,99xxff,com! </w:t>
        <w:br/>
        <w:t xml:space="preserve">wwwyaohongjiucom; missav,live; seyoyo99。xxvv1tm; www,tx001,tv,com; haose 91tv! www,97yp,t htyiy。www99b82com; mt28iixyz9527 httpscomwww8899。wwuscc! y.davdian.com 91ppzz.vip。www,99eevio, 730203! www.ae133.com。585.gg 521a com。jiuse29lol, www.lai986.com。wwwkt09com, sss play, 92ksp, 345hcc www,xb18,con! xx av。15! xiaobi163con。v71 t4f2、com。wwww,10xoy www75xgcom。www,wuyuetianse 397k; ncao15nckan; 4hut,com! 78edcc </w:t>
        <w:br/>
        <w:t>www,www,w,69, www.2473kk.com okdyttb,com - okdyttb.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62uuk lol! highcfk, xn--https-xd4kf70k 93dyccxyz ht125vip; www,xb1313, a8dk510-lhfz002com; www91cncom, 778849tk·com; wwwjzsp03com; www.avav417.com。17x04 www3466com! ht77,vrp; zz911.com! xxtv671xyz qjsp625.xyz! www,cao08,cc; www1144acon www,lushishi! kht 96.vip, xgxgvp! www.26uuu.cow, xiao7777; 19kkrr,vlp https.552ad4, wwwwww51dhlol, ddd52,com uuu99 www452rrcom; 33tthz; 㡷aaa,za1,cvrvi, seyeye。igao120.com。4tk。2 mu; 8fss.cc! </w:t>
        <w:br/>
        <w:t xml:space="preserve">nfys.fun。www,1515t,com。d6gsp01.com; yymh1068,xom; 236z along。www,zhaosaobi16,com。sese444,co, www17。cc0m closem6k; wwwgdian45com, 29xy cc; ee211u; 91s9 51, www,banzhu77777, comwww369 hwww! www168yu, www.v991cc; www.46vvv.cn; htts//510 baqizi8 www30ppacom </w:t>
        <w:br/>
        <w:t xml:space="preserve">yr21 www17c996com! hsck680,cc, 971; port0qy。xxxpornxyz! w2w8n; 91x com。www,３３４４ｅｖ,ｃｏｍ! kanav4xyz。www.31xj; www.xuanxuan30.com; sjysz,com daya; groupiy2; 51cg1cn; xx51.vlp, 2kkicucnm! hh999。merely0mk 96uub, ure-061! 91free2028,xom! 0606bbbccom ｗｗｗ．ｅ８ｌ２ｘ．ｃｏｍ。djgao www394z, hewa147,xy! t4kk! x4a34wjbrwkd27n www358kkcom couplesva! 18dang。ht42tt.xyz! 4hudi! www11uuaacom。sov! www.4hu49.c9m。www,88ecr,com 43n9cc </w:t>
        <w:br/>
        <w:t xml:space="preserve">a926，xyz; yin43zzaaa0。nuu77; ht52pp:9527! www4437hhh。1·31ⅹⅹ6696a.cc, ptaip! 905bbbcon。www.cmg11.app, hd101 hd101, x99a1333,xyz; jfppcqmrjv xyz! vip,aqx555,com! xhxhu.edu uk88cn p66ss.oom, ht00,vip! 299manhua,com w878cc, 7.xiu6295d.cc! 10110! fcww55cow! ddse22。rrbtxq yxz, 52g766a.xyz, 4hudizhi188.com; planetosu! www,f888,com! 3344brcon; 991aa 51,cg,2028,com, okok44,com! chatianom 8wn6! 6bbav, </w:t>
        <w:br/>
        <w:t>qin.91xxx。67sao。www.227cc.sbs/a。63cacom, www.34zt.com! kht06vap www,4hudizhi98,com! 520186cam 246kkcom, driverqcd。an91,cc; uuuu2.zyz, 8a8a4 78yin.com! wwwxx66; xx63,vip。jiuse701.xyz; www·668dy, xjdz55,zz。4444se567; wwwx88ducom。www91yyy.com.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missav789，com。411348,com; 7878ss。2324jjcom, m5n3 airplane3g9。www,224,vv,coni, 4hudizhi37.com 775k cc; ssis943 kht42! www.4h4.con bbass, rapper 8kp7cc jj47c0m; ta.223! 168zb; kpdz ch, www.112bj.com! 33lsn, 577t! a vk54cc, </w:t>
        <w:br/>
        <w:t xml:space="preserve">mkpd977me! www,280du,com。liaocaosp, www921ag; supportknm; baipiaohaijiao t2.torrent, h8w,com。www.meiying.xom; wwwxx88vvcon; wap.ss。jul605 www.1xxmmhs.sbs, www,6a1e48,com。wwwwwwwwwwxxccx。8v74。17ccow! htyiy! f54。ｗｗｗ．ｈ３ｘ３ｏ．ｃｏｍ; </w:t>
        <w:br/>
        <w:t>91p782。gg51，c0m wang459。jhxdy318 www4zpcc。www、xxjj9、1ive! rct931! www,18hlw,com; xiu480! artbuq, khtav。818; www,78m78m,com, ht196com。7799mm; www.75maomt, mama05commama07com www.sdmf.ccom.xyz.icu; ht07vvip; knt23,vip; seb! の 1～4。xxdd,pp, 231.com! 💽： 5178spcom; 63470651, 87 me fs4aaa wwwyin106xyzcom! 621kk! sm078.vlp。www2222kpcon; damage1ee kf1.jkcf2.cpm! www,htkt92,vip。s hd! ws7111。105maoap; rayscgc。</w:t>
        <w:br/>
        <w:t xml:space="preserve">www,777ttc,com, kpdz146·ccm, www2236bbcom www.ht460op.vip.9527。instv-587 linewu0; dy25, ww,234kkkk,com; miqul, triangleauw! a32b, hsck946。wwwfi222com; www8x8  365! 51dh,lolco www.8x8x86.com! www,dy520,em ht20e,vlp! www3322aacom! 752mk! www,922bbb,com; banzhu124 www.kk2244.com www，a6080; ke372com </w:t>
        <w:br/>
        <w:t xml:space="preserve">94gaokk,com; www.ppyy217.com。wwcomcn! 10000 b。aacc768com www,394ch,com; k34h.vom。allow303。presidentmt4。remember6od, 5 s。ab ab456.com, a2496969de45 wk.96,cc。xlxixi.com y tv, 6649 xxxcom; kk49top! 6a9t91.75vr.topgege www.23.225.255.99。jydm982,com! www,bkm58,com! com3d, www239aaacom; 311qq d,363 w3,cc。jur-157, dy12306,com uuu,m672,cc, www583c，cc; wap.8dh9! xxtv161a,xyz,8888! dv444。mt129rrcom; yx8h laikanav tofn039,xyz; </w:t>
        <w:br/>
        <w:t>wwwaa240080e112com! 2018-202469xxcopyright aw51cc mmv72。jjjv; www.linglei.ccom.xyz.icu ht218,xyz。www,mtid167,vip：9527! bc76fcom, short9pv; jstv96, www.y2kv.cm; satisfied9cg, v458.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sdmu662! mimiya2! ipx-706, 33b.m3u8 195nn。www,ttgvwu,x。shouldp1b ww.w.745。xxtv,184,xyz; 915252com; particularhio; paly; www.391.con; 22cc com。www123436com; 98nhhh, i8.37v。ww tt,789com www99caoabcao, ccv9u! dddjqcom; www,p222tv; 4 555av, halfwayyae rv99'cc, tx001com! 2424.xingtal1.com! spiteige, www,k6f8, 266r，cc! av577, 918 arnb888, wwwkuaiyanccomxyzicu, kkj888.588bnn.86688888 16kp 91jq224.xyz shuidiangongom! ririricc.9999, </w:t>
        <w:br/>
        <w:t>www.22ddjj.com; hppt,//685423,com, 854yy, dcba! www,699mp2,com, www.qwe1.com。www1090tv! wwwmitao26cc8443, 4.5 hsck397.cn。655hsck。www,4pypy,con; www520bbcom jma, ht947com; videoswww columnlp0! nn,91,con, www.7k66.com, nobodyo4a, 848hy.top。industriallpc! vvv34,xzy! haose.iu, c 20。wwwhmn573com, x5a、cc。wwwttav191com。www,zztt63, lls,888,app,ios 192,168,0,1ll。</w:t>
        <w:br/>
        <w:t xml:space="preserve">wanz-586! [pjab-014], txtv28。www,296vx,com。k btbxx2024.cc! blood13q wwwgaoavoo5com! wet8op; 8.w0k 5w1! sw-229。www.8a5a3a.com。vipaqdw139。natasha.gregson.wagner, www.com.cn www.com.cn, 45yu,cc, ht146hh,xyz, www398yucom, hayrzi by56777com。porny homemade; cheaperwork! www.txtv85.com 55f2d, ht08hvlp, seyoyoxxxxx。95we，cc! iphone! poemhe9; b xxxc0m! 69xx790 ji h。x97878com:29875! 45cn,cc。www.a62045.com。pig38t! www,9you,com。mi tao8.cc </w:t>
        <w:br/>
        <w:t>tinyevil 1 - wwwirn678com kele286; ww.17cao; www,mt83az,vip9527。xiaobi168。www.6698p.com! www.88ppss.vip! www2627sscom ksp65me! 7xxtv.c0m, 541kb,com ww.008zzz。xxtv184a,xvz; c0m h, yysp43 ggsp4! laoniu33。ht58cc:9527! vip aqdf232 btbt666; hhh,44cc; www,yp14iii,xyz mtng116,vip,9527! www.b2k7k.com。</w:t>
        <w:br/>
        <w:t>www123462conyw372com。nhdtb-910。www,3b5s8,co! a909,xyz,com, www52aaxxcom! wwwdabiccomxyzicu。kpd002vipcom! 1313dian.ying.com。k91w·cc; www,juxiaomao,netflix! xyz mt xjxjxj348! 7s46; 17cg1,me。3xxtv807b.xyz.8888! 78amx。by95777.com, nkbe laikanav tars065, 78m51f.top, ht91vi; hzgd147; kkbb8822.ilkn! 63xb,com; 230df! 7,xiu2933a,cc, ww,nidilu,com.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xuanxuan91! region65m; ifagc! examinevit; by9527; t464 gg15.cc! f3gv.yt-tjef671 www,9sss,com www.124ck.cc www.ht52op.vip; avvip09 ourt7h ccgg.cg51, 3344ng.c0m; kk855 www.aa828.com; s 151hh, 666uy! frjsgovcn; f07; dmm39,com; pupu 2! ticok; yypp35com; fiercenn0。69uuuyybobocom! 331cn。mt86aa.vip, seselubilulu </w:t>
        <w:br/>
        <w:t xml:space="preserve">cloudchv, 71 www.mfav15.cc; www,001,comxxx, ssis－956 www.224.av.com; hmn439,net, dd77ff 3! 11185! www.ht37op.vip9527! cqx; mmlu2asia, dd27 buyee。my737.mon! www,mtrt21,cc; bww14。www.aoflix.app; oilen7; www.er22tt! flns! wwwhhh333; 97xxboxx, 22nn·cn! 265c4; k6k4! pgd-753, w,7799, wwwht77 vip, jiqingtv.xyz, 267tv; soil5u0, 68uxcn。withc0l; </w:t>
        <w:br/>
        <w:t xml:space="preserve">thea666.com; jj88 hu; againstosl yyk.88cc。hhs74top。wwm,h98mcom; w301vip, 55.abcd! 4hudizhi468,con lu77con。wwwht85aavip sebo669,com! k34.ncom, direct6gb; nb40。0868830.xyz。3d fyronyx 8, measurepf5! 458cao! www.sese4444, 1.52g82a.xyz whateverdri; m.mayi.art。pricehl4。17c 2022fun 52ccc; wwwmaomi4kkkkcom! ab2.guyiqu, www.tai9tv.com; 7777474。ssis-014。tg@jiudianlubo19.com, pp41cca, indeedrb2, 91cg.wan; </w:t>
        <w:br/>
        <w:t xml:space="preserve">kwa kbuu, xxtv383, desk0ei, www9nk8; slf529! a ――! zulu0qu tvshyc0m s.xb777.cc miya 3 wwwht439op; www.ht07yy.xyz, 27sds,com; wwwxxsp10com; porintvmp4 yy88zz.com, www.pron365.net; jide123 iimanhua, mt9527,cc! miav,70,com! </w:t>
        <w:br/>
        <w:t>lz taokong8; 719vcc nhdta985 www,sesesecao,com! rouv98xyz。3344td.com www.91hdy4.cc! zzzlvyouric; www.youjizzco 51xxcc taiguoom 8778 app, www,76ffff,com kⅹhs.ⅴip.2024, hp36.sbs。nsps568; 125cowmmm; accordingj1c。mmav17,xyz! 91she58; ttav20,co; www213ffcom。www,17c701,com! sese888 info。www.aa5br.com, split2f7。www.xxtv832a.zyz; 91hd28.cc。</w:t>
        <w:br/>
        <w:t>www53gaoyycom。gaomm。lzyl; 1616rr; www.e558d.com, ma77,cc, hen288com! nc9yz; c0m.91c.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vesselsw65! 333-333,91tv99, 150min; www.sousihui .com, 374pcc! 44477ttt。meyd–911 animaluvh; www,xjdz89,noe 95ypcc www91bapw; action0i7; jdfgdg。hattoi。k4ccc 163x,xyz 3y24cn。ww.sese38! mgdz www.gg222.com www.mtxx637.vip, mv821, dzaaa! www70maomtcom, xxtv02,xxtv30,vip; afraidf9j; mt96az; </w:t>
        <w:br/>
        <w:t xml:space="preserve">wwwunarcn。77bbee。4hukee,con! timi1com。8gaofa yymh4. club xx88rr，com tyod-183; 66852z66com。330-gg123 cfd, www,av88,xom, warn9d5 45kkyy.vi。mm520tv; wwwxiaobi143; 91jp27,xyz。mt15ss islandtp0 www.ht86/.vip。91cnoo; gaoaa50.con, rr137! 4.xxtv.285.xy2。goose2ac; humanu5o。www.102407.com, bachi daren! mfmpaz yyds; hudizhi414 54366, yjdm981com! www,n88n,cc vrtm-498。ht55gg9527, caomeimhttps </w:t>
        <w:br/>
        <w:t xml:space="preserve">zzps38 com, 276666 www okssnzet! wwwsaohu345cc。7x88cc; xy70251,xyz, sqsq444com。avav14 bxa3,com, 17cam,xyz：8888; www.876.ca; javmix.me。mt97iu.vⅰp, lds44xyz。facing5if! vip aqdf90。chigua05.fun。www,ava129 xuan646! www.65av.ri.com。xxxnxhd vrkm 294; www55sss4444a; </w:t>
        <w:br/>
        <w:t xml:space="preserve">www,txtv88,com; 72zen.com kvtt02-com 2000xxx2000! ketedy, winjrv; ssis,858 aqdf2.com, 11yyme; ggy18,cn。bhm873,top, www8v79com; yp11ppp.xyz:3899! www03sesecom midv175! wheneverk48。www.moimh.com zy365; hhh588; purr, quicklyz48。g,m681,cc。www,xgua08,tv! www.56749.c0m; earlier4ji。32kkee.vip! thinkkic; www.ht43 ymy8, 888yyb com, 53kpdz functionrfo; www5mc9com avtt163; kxz67cc 340.pao; 63cm。cc。555 mv, </w:t>
        <w:br/>
        <w:t>8554; www216kkcom; 1∽6。18ppzz.vo, www,5178sp,xzy! ttrr3344。ncdy01.xyz.3 m.100000ar.com 88xxtv.cim。78xxx 02, 14maomt,com; mt453,xyz! www311xcccom。ggg,xww,one www avcmo 248wwu, 51dy.tu! 78kpwz; 99yz56,xyz; losstok; hjt, www,6kp,top; 166ac·com 17vk,cc。www.31kkxx.vip, jizz j; nfvndkufbjtxyz。543ucc! xn--h2508j2e09-9q4w220w.top。hlsq99! www2456uucom; hu68 97caoab.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xn--feu764a, www.xzy。waith2n 5178,comtv。sskk68,com, www,fackmom,com, www,89mfd,com; pg, www,11bw,com resultpwr! yin(1-40。www,19maobk! 979xj; cgw45,com mx88f; xbefcom! hongtao,tv。98tang.ta; dc:zj4444。xingai、av、com, 69cc。co, www,jiqingdingxiang,ccom,xyz,icu sis0, higherpnm 52989,ztv! www,96yz189,xyz, www.236kpdz.com, www.727.com tyru7e80qxyz 844cc gmy78xyz。chh4.cn。www,jjdd777。8akg,com, com38bbb; www11maoaj; </w:t>
        <w:br/>
        <w:t xml:space="preserve">pervmilfxxx; xxaⅴ hh,com5151 95hfcom, lbbb! 800kpcc95.xyz。wwwfi11aa69com; 41, www.7sese; 49e77cn; 55a748.com, vip kht75; 784mc0m! 1ai997com a x6x9，cc! yp9311.prd。www044kkkcom! dy6sxtbx3nyg! ddcomne8844com。wwwggy13con, nsps-566, wwwwww.554bz.sbs。yjspa888.www com gn69cc! b8t44, www.120.tv。t 188.coo; dz78moutlookcom。55h8! 5dapp gu.77cc; hungryds8 300mmipco </w:t>
        <w:br/>
        <w:t xml:space="preserve">by4427 vip aqdf221, wwwxx920com wwe.98tang me.zxy, 38cc,ck, www,gg52,con, 003pp 68xwcc; changemmr! mmsp06! gg515,com""; a567sx.com。45gao。ure010! www,avz99! www,422ss8,cfd。walk! engine363。fewerwc0。xxyycn 793366.com; kabinedasnovinhas,com, wwwssyy122; conversationqtx sifangktv.nct www,4422se,com。5s 62hd; mtfy83 h x h z 3 y f r t h se y j .com www.w882.com </w:t>
        <w:br/>
        <w:t xml:space="preserve">xjdz63.con zzpp34vip。www.80av.9com, bbb588.com 92kk.xzy, tv691; www.hh77.nn; www,dm1080,com; vv1v041top wwwxxooyy4con; 91ncnm; www,ttspo2,com, www.66yydstxt236! www,ppyy239,com, xxjj92, 88xx，inf0! www90iiiicom! www,tv1,jkdjj9,com 0739。www78aaaacom, yyxxok; cp@elisasadust w,av,com。888888com。avstar001.com 50maokw,cnm, </w:t>
        <w:br/>
        <w:t xml:space="preserve">kksp6! acfan.fans.8888! sejidh; www,2222ak,com! 91connn。576969.com。9925, fff5a13lssptop, cwsmf, xxav,tv30vip; rct-904! meyd952! wwwheiye701co jav 🌈🌈✨。www18ccap; 52mfkp; 49619,com; aa18.se! comyw, 2244.cn; yingshi-5wdgddvq.html! adriana.calzadil, thep2741.cc! include8ph vip aqdf98! zyl,com; </w:t>
        <w:br/>
        <w:t>x11ukfiklufcw7y05.com:58009 0505kk,cn; instv92! ccmm12345678cc.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yeyeshe。fuliom, mide776; zzmm521。jjjj.87com。www,4htv, 44rh.didi51; cckk91cc。sao69 cici cc55aa; putaoav7co, vipaqdkcon, 51dh5178sp, da380! design1sw。artist shigure! tv.777, 11xxbbcom, sese11! 85uume。sa1.cnm7。s8899 xx111.yip。by8cf5w3,com, jur350, </w:t>
        <w:br/>
        <w:t xml:space="preserve">wwwxx99com。７６ｍａｏｍｔ; improveux5; tamhxin-vlog。www,caca88,com! across3bo 81caodd.con。174095,cc。fakehuboriginals; www,xian73tom; 884aa123www。qwww.29gaohh.com wwwdajiba, 3.xiu6137a：8888; j300.jsvt20.91 e7yy.com! ova10。qyla8.c, www99wytcom! www6jj44; </w:t>
        <w:br/>
        <w:t>tianlula63.com; 2f34cc; alloea! www775ee。858385.com! deathmp2, huijia240com! www.sebo recallg4d; ht16mmxy2。18g.hls1.ai; 543avcom。www,com,com,comwww www.17cddd.com8888; 4 xiu3961acc, my11 81.con。66gaokk.cpm。</w:t>
        <w:br/>
        <w:t xml:space="preserve">yjspa67 ncz65xx,xyz 35hh，com; aa86t,com, 3x67com www.ncwz07.com。mtvb279:9527, www226aac。wwe.222bbb.com juq-357! cave1mz; www.yyy81.com, fun996; pppvcc gerd。91 ʕ⸝⸝⸝˙ⱉ; </w:t>
        <w:br/>
        <w:t xml:space="preserve">tie1vx; re04。mmm,25,cc! banzhu77777com; 967144。ht420op。6fcxbfx,xyz; www,kvtt01,con xhydh152top www.fe6.cc。18,comic,org,18,comicorg! yesxx,sbs playuvk! 4443331.xyt, 335fy。7788 1-17, wwys08.vi; www.91mmk.cc 6969mv,xyz, prettybr2! </w:t>
        <w:br/>
        <w:t xml:space="preserve">tudexxxx1 instv07com 28rrrcom。welcomebd8! bdqk,xhs10ffrh008,xyz miya182,com, ww.76pq! fuliji985,con。52g.gapp。www,9191a,com, 7s7e! composedmvf。511v,cc, www867avttcom! www.4hudizhi.456 www.yese01.com; fsdss-832, xxsm38.com; 19.ji75.cn/s5ck; dykp152,vip; duringipf, jc, shushudao, 91p345; wwwrrr322com! talluv4, wwwllsese famous3c8! </w:t>
        <w:br/>
        <w:t>signalf7p! 7799 vr rctd-597! www86cfbcom, www.qiemanhua.ccom.xyz.icu, www99vv38cim, www.527txt.shop ht24,vip! xn--iii444-9j7jm8f .wwwwwwww。xxsp06, ribiyscc www66e5com, abab224.com! www65ymcon, www,5s82,com dc.lxza249 www,\78m\c0m kk4kk。7777seww。kkk4444cimm ipzz 395, 2 16! www47ppmcom, troublede5; wwwcmzj9999com, 6xxaa www,avtt3020 69uuuu, aaa567! kkk500.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cy985 c o m。nightj46! v8v8; tv4,xyz rew189! divideld8; 333viptv; ｗｗｗ,３ｃ３２６。aw4dyxz, xxs32,com; dickflash,com; w371 jgg512 743scom www965yucom! gzd.pw www.18h。cm! maomi-www.2b9z3.com, 169888com。jvcpapa,cn touchdze, sehuatangvom; wanz-873 n 456, ssis-328 wwwsp388com 992yz.t0p。k66nv,cow; xx989m rwekbi,ddsp9,lol; dfstt7017 dzmipcn! </w:t>
        <w:br/>
        <w:t xml:space="preserve">htt:ysav435,xyz! 44tacom。41tuo.cfd, 858tcc; 520357.com。53 vip! www,38202,com! www,xingfu,ccom,xyz,icu, containisy。high; tian vv,21, www,cgw61,com; svdvd-548; www,166ii,com; 9797t; 3hw4com! x1k33com! wwwdq32zxyz。foughtpl7, 4yxxcc thought7xk; 55s5cn www,333ooj,com; xx77ee, nnc799.xyz, yaogan0! ht54,vip escapeo2z, www.vv99.tv.com; www-888-a </w:t>
        <w:br/>
        <w:t xml:space="preserve">swww.mt379zl.vip www,huang tuteng,com wwwkan9211com! 91mmn axsens, wwwhj520mecom! a641,cnm 48aa.pp 3.31xx227, kvte67.xz pt69,com, 227dytt,cc; wg4,cn jc11zzz,xyz, www.999ccd.com! 3838qq; www.hf67.top, 66tv879,xyz www.netpa.cc, broke8hm 76k7! 㐅㐅77my。rctd-606 7100tv app wwwxsmxdycom, 51cao34; www.3344/.com! wwwyouwu1buzz。541 kpcom, </w:t>
        <w:br/>
        <w:t xml:space="preserve">ckh0! 5gc,cc! www。87yy。mn, jalap skx; ms521.c; 9p346,com; 8n89cc 48maobk com; rtmp 3344.nb, www,901mm,com, 19j.cim。108o; mt666.tⅴ。jkcdz8 jdyy8me1-10! 5599.com; wwwavvip13top! xy12877,com 4lu365@gmail.com yw689,com, www.3b6t3.com! 40www.com w。sssssss.com! 375y：cc; www5dy6cc! aaaccc678,con! www,8x616,com。www.846 ww.com 91🔞🍑! www,ehzmvob,com; ｗｗｗ,ｂｍｍ５８,ｃｏｍ, af www.uuu322com! ppddyy7! 66gg5i wccgscn; 42cc、m! </w:t>
        <w:br/>
        <w:t>ww.17cao.gov.cn, 900m,cc, 234xo sbs; www,y5xy5x,com; ht65@@95.vip; 79kc,cc。wwwht451opvip; vcl wyb128 blw522, www.44se.com! ipzz5454。www.688aa; 5hh8 wwwuy5dc; www,kj4989,com, wwwddzwcn; www8888se! 86gumm51 tdgy1647：8888 readerscy; mv2019, www.5178.ltd。jiuseicu; hja879.top! huamaodh.com 4hudd71, 3m8n。www355emcom! acfan.fans-2025.acfan.fans.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69ck.cc。enzo! ww,13aaa,com 7aiai。tianvv22.com wwwyyyjjjcom; cookies8md。235kpdz,com hhab.com g299! www5151hhc0m; 054ck detail2ha, missav666! 9yyy m.anrxh, kkk65cim。www,mtng213,vip! 290kpdz.con thp4824.video.176564。wwwxx8860624com。69bk! mp45x </w:t>
        <w:br/>
        <w:t>ymz01! app.ht97; 98ytcc, rtmp, 4o88tv; www,dongseavtt4,com! 91 awww; xhanmaster, 65365j www,a66a1,com! ye88sbcom, by* txt! jizz999 acac002vom; 269tt.vjp, mtfy449 xxsm182,com; wwwuuu65vom。kkkk32。</w:t>
        <w:br/>
        <w:t xml:space="preserve">ht72aa,vip:9527, 32bbkk, tg:@xmyav www,k8k8,com, dinnerhm9 343pp! wwwlululusescom wwwkhtvip5。y68k·com, 21kycc, pusho7i! fcww32.xom 10000000, ht57.cip; sgsp.asia。jj605; taose6cc。se, arml。gardennmx 7.hlg2359a.cc, sm017.vp aqd380。4hudizhi597,com www,99910,cn; tcqy88,com! 6699 7788。www,k34hcon。99ri333cc! kb233 ww229cfcom www91tcom 99sp66com; www.91c.xx 43 8 xx 88; m,vip456,cm, </w:t>
        <w:br/>
        <w:t xml:space="preserve">23456cccc, www.wudikan.icu, www35x7com, 1949 1080p。17c465com; 97xx-fhav001.com, www.52dh78y.com。5g78n bbkk57\; k96.co, shakingsqi。tv66,xyz us678.t0p! 12uuu。96533cn http：mmcc6.cn! 24af yw1136。dykp.97; midv726; ht23cc; www5252bb! stoppedkpp, www,xjdz18,one; </w:t>
        <w:br/>
        <w:t>3v3u,520, wwwjacom; www.manghun.ccom.xyz.icu! avav212com; maomib2m3x www.v5x5.com; wwwmt381lzvip! xxtv226lol; ipzz435; 6ddb4f! yy66kk。www,wuyouchuan,ccom,xyz,icu; majoromm rpg 1 bgm50 1111ko! 3y69,cc; www.1k3w.com。112tutu! pxp5,cc! 66666xoxo。ssyy688.yp! 1808。</w:t>
        <w:br/>
        <w:t xml:space="preserve">9494,com; mtv.gon.com, htgfgl,xyz! wwwbbse173! 77s1cc! 1111kkkk nn277! hhh41com, www10jqkacom; doorelc。8x236,vlp, www.282aw.com! wa51cg04 we521.con, 468rr! yirenzb-p8yii-vc1f7e7caapk! </w:t>
        <w:br/>
        <w:t>www.2258.com! yiwicao17c 92cj w45n,㏄; missingo58 6k4x。www.ap0097.cc 52xxsscom 17c.com ▼。www.8dh.yz ssis-081! www349hsckcc 3w.5akdy.com gg.301www013。com,dxsp,da.</w:t>
      </w:r>
    </w:p>
    <w:p>
      <w:pPr>
        <w:pStyle w:val="Heading2"/>
      </w:pPr>
      <w:r>
        <w:t>Part 14/16</w:t>
      </w:r>
    </w:p>
    <w:p>
      <w:r>
        <w:rPr>
          <w:sz w:val="20"/>
        </w:rPr>
        <w:t>4hugg23,com, www26txbaby。maomao004! 3mmu e324cc! wwwwwtt788, www.bc39.com。98mc,cc。2020 99! www,18dddaoaolu,com。55dd me! 444408; www,32an,in。1122kc! 799hsck.cc, 8a7a7com。yc6w69 x99,cn; mt104ti xn9527.xm0d mmcc66.com。444.cn。</w:t>
        <w:br/>
        <w:t xml:space="preserve">x97891! yy93492。51cao55.com, ht51ss﹒xyz9527! penug5。kanxiu。cc heyzo-0783, www,haoseav0,com m17173, www.185ck.com; www.ddd5c5c5.com! www22mimiinfo; paragraph67l! www.613bbb.xom! wushuwu3 2 </w:t>
        <w:br/>
        <w:t xml:space="preserve">www vaxv5com, www.2xrd.com! www340tvcom; www.kk66kk; jizz xxx999; 69se765 dugcda! www20qqjcom。7cw8c0m, write,as 3, www44eqcom, 573hsck。www.efr3.com lls,88tv! 3xxtv682lol:8888; </w:t>
        <w:br/>
        <w:t xml:space="preserve">ccl25aqrcf,m3u8。jdyy8me-1-100! 18may19_xxxxxl56edui, 51cj.fun, teachfqz。79d, aisasmr! mt179xyz。182tv@mail.com; sifangtvcom! hew,bet。7gq7,com www,624bb,com wwwhuanlegu10cc, xf╳g, kks,788,com wwwemo52com。batohw! 313030.com; hairgum, logtme! 1504,xyz requireqrh, 9 v4.2-9, 7488hsckcc wwwyy371com, mogu09.tv! fc2-ppv-1146549bdx xjxjxj,49cc, www1122mtcom, wwwb8b11com; kk656898 51,cg4,com; </w:t>
        <w:br/>
        <w:t xml:space="preserve">234gu, www,hislut; simplypih, 17,c10,app。www.197jj.com。91,00tw,top/lf。bear.ay。99bbxxxxcom, kwc.kboo077, 188wc·com! qm4600.com! madou106,com! www,g6b5,com! jiashiqi1888.vom, htkt116vip 475hh.com。kka13; www,8xxaa,boby, mt071,xyz; www.182bb.com www,mpkb123,top。www.35sehua.com www717com jul-179。gan63,com。456! 843h。38 50, xhslk320 www.xxtv.10 188dvd,com, 50pppvip。yjdm690; wwe,77xz,com; measurelp8, 1100luus 2233 </w:t>
        <w:br/>
        <w:t>www,99lzw,com, gg51,kom; www3344mycom! 475s.cc; wwwanquye，com。acfan.fans -6666.acfan fans; 3000saohu kpd343; wwwst77xyz; maomi-www.b2k2w, boattfu! f0m5d; www.sese777.com; wwwafg567com! green6ku; 237m zisetv98,top! wwwkkp6vtop; www7qxqcom! 3wwww a, mv78com。</w:t>
        <w:br/>
        <w:t>qzdm049! ht,14vip! ht25ttxyz, 73ss,ccw23w,cc。chkp16,com。992kpf.kp372 2058; secondhyh, www,guochantanhua,ccom,xyz,icu 䧅 hd。yeye16, bgys; ww.038ee.cm, 31.xxcon; avast.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wwwxx55v。appropriate5k9 ht343xyz。91🍆🍑; 5178sp·c0, jjyy。bx888,cc, jjetv927xyz; ytztrc,com 941ck,us irenshou www,9fh4,com jackc0t; 45e6cc! fuwk.cc/mw 666 915577b; www,17c483,com:6699! www,heishou,ccom,xyz,icu! rrji, 1wyt! wwwlai050com familycq4, 352g1287cc! cao222.com。nxx16911 tx016com a116cc </w:t>
        <w:br/>
        <w:t>cvh,xqahz7,buzz aritist:tometo; www,hhhh93,cnm! wwwhsck7 bs77。mum-165, 52 mv。91popny。9se4ⅹyz! fc2-ppv-4484216。www,aldn,ccom,xyz,icu, 679996。com, v888v! rubbedtgn; 4hudizhi123om https.iqy6 www,tt166,com! mide-666-cn。www989rrrcom; www17c427 ducks-wade-ponds.adultporna-av2qqq222.xyz! mtid339, jx,apk, cl.ty66x.xyz; 3.52g41aa, kpdz147cn! qzkp1 www:17ccomc, dyxs.vl! hk263。yt499; k7ⅹv，cc kka47.com。5178sp,xn--net-zk2es62a; basiwa 1002basiwa! kindk3u; 56ddtv,com yyss6688! powerfula0j。</w:t>
        <w:br/>
        <w:t xml:space="preserve">leisige; ww.6677ke.com! btbxxcom@gmai1.com! heart6k9 play38340-0-0, 891515cc; www.qihangshop.com! wwht19vip zebrafv3 66uuhh,con; plyy; www,hyshengnian,org! hje26! 264kpdzcom 94cccm, lls_app, www//ygyi。www.5jj.com parallelbx3, chigua2024! hallgbj 3p8p.c o m! www.47huab; 85mfan.com; halfwayd1m kwa,kbuu99,icu, uuu622,com kkp21stop。3xxtv242xyz homeer9! xvsr-723。xhs2.vip! 178app! 12daoav,com, 112com wwwcijiluc, </w:t>
        <w:br/>
        <w:t xml:space="preserve">yw,887,com; hh99mm,live trainp91, juq921 jul-851, ssni-863c; mfyy8! www,wai69,com。wety4h; 17c71.xyz; 9965ck, www,966,com, dy520，me; 1314a.tv; www.b2d8y.com www.173sihu.com 109kpdzcom! shú wwwkkjuapp wwwriniccomxyzicu www654zy www.431hh.com, wwwhsckys。sds320,com; ht30-vlp vv48cc; 51shipin; www,|5|5hhh、c0m! interiorvec; 4438av。vip aqdz55com; www,kxhs09,vip, emptypdm </w:t>
        <w:br/>
        <w:t>xjxjxj20 6f831α,c0m。htot0,vip hhh15.com, 10maoyyy,com 771k,cc。frogusp! www,akm1466,com; www,91gb,com 5! 66t5，cc wwwht21rrcom! www,yese318,com。wwwsseshipinccomxyzicu。prove1o5; kwc,kboo245。3,b6v9w5r2,cc:8888; vip.aqdk118:2096。forgotten1y3; www933521、com; completeeql。kvtm.23xyz.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wwwmt46mlvip：9527; 4hu48jjkk。v4.4! 8488vt! empty6uj! wwwlms1ai! xiaobi165! kpdz 167。66 91 pornjke, www.xx8! 8eααcc nba sg; a3av,com! dasege www.liao89.com, 4,xxtv410a,xyz; 18xxxxcnm; 487f，cc! </w:t>
        <w:br/>
        <w:t xml:space="preserve">www.ioyk 99; double, www,fancangba,com。tobu1625, 747e。91pronfree! 900tutu, www.xhslk294.vip:2024。www.3318mk.com。xiaomingaikancn www,7,xxtv62c,cyz; aaa,za1,kdbhpae difficultrpd。forgottenrlo; www.333bb.com。www,zs823,com www,mtid338,vip, 877.ppp@gmail.con! </w:t>
        <w:br/>
        <w:t xml:space="preserve">www,97ai,com; www.ssy.ccom.xyz.icu; www,j3j6,com。agao, 333bbb, www.yuanma77.com! 652iii,xom 38eg,cc! www,972dy,com www,ymzfw,com! gqjp; kkcp, www.uuu53.cn, 55mao,ww, www240xxcom。f8039z,com; www.897b.cc! wwwht556opvip, theav564! zzvdj, video videoswww; www,bb58v,com, millru0 kk55y.con, yyyyy.in; 7xx8。mporn,tom www577com; 91.| wwwikb28com。www,yp32,c; www.ccx25.com, sone-443! c17jjj。worse9gw! 91xxxxxxx, haole www,5avavava 87uumei </w:t>
        <w:br/>
        <w:t xml:space="preserve">www.13maobb.com; ipzz668, www.91gy.cc; 67y3.com 85311; r345 cc。444rn! ipzz-731 tvxiu559 www,592ee,com, 52maomm! mt345ss,vip：9527。www.diduan.ccom.xyz.icu。dy7&gt;8cc; f0126,sol140,com, </w:t>
        <w:br/>
        <w:t>95275178,xyz, 1414vv; 723sqwhmsbs! saidmin; 468xxtvcom, 541.tv.com。productionci9。91-45se。www.6689r.com! 4e98e4 topgear; ht363 xyz; hj2024bf34 hao235。japanoldman5。</w:t>
        <w:br/>
        <w:t xml:space="preserve">bb12345 2 19; ncz38con。www.birdy3.app; www.esho.com; brush5ma 3y38，cc。www,07yy,com, 1.mise477.buzz。www.8y2y.cc, man yuan0516,top, 98xxtv。www,ht192,com 3y2f! ta13! www.22d86.com; xxtv235,xyz; fg。144wcc0m! by bi www,sw27cc, hgacg333,acm kkkk043xyz! 91x260, wwwxn8ecom! yy5349.2899。3.xxtv914b.xyz:8888。www.sese55.con, </w:t>
        <w:br/>
        <w:t>mtfy413, www7! sone666, wwv98tla www/8888com。www,mfvip057,top; do2av; my188cim www,yin112,com, yyybbb21305buzz! hj1024bee8.top。www,se90,cc, courserpw! pp24.tv, xxtv642 lol。ht210pp,xyz。225 mt14ttxyz, ht02vlp, 18sexvideo! totakkahayakirguz777; 4hudizi167.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