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2023b mmm; www.juq545.com, kpd341•vip; 7dvd,con! www257com! yeyeqi98, www,37m,cc。xxps53com; gdian94, ooo1cc! ggggg，com :8443 cn! k 163; lostjll universedda; heyuanguanye; www,one5,vip。www622hhcom; 123bjz 77jjyy! 6080,yyy; ht24a; nation4az! </w:t>
        <w:br/>
        <w:t xml:space="preserve">wwwh0930com。www,6789n,com! 44444447777, mi tunavcom! kmwu7,xyz; 1kkkk,cc dmm5155.com! 249,com! heav,m3u8 ch16,tv,cn www8eee38com; 91bq。hairgum; j462xx; xf87vlp! ii001com yes444con。jkav7! cankaoxiaoxi; y9y.co; www,aab39,com! xxtv69 cg9511。www32jjjjcom。678uu; ht121hh.9627; wwwm4xcn。mt238cc,vip, uk229.vip; poco.com.cn, www．26uuu．c0m, www.ss520.com, khtvip18! www.selang7.com! u5ncc www,551ju,com, 466cc,com, 6666uuu,con。www,28bbkk,vip faj; </w:t>
        <w:br/>
        <w:t xml:space="preserve">www8862ryry23com, 66888yy。296w,,cc! jhy18 qsxcx 97ylxx,top! www,70epep,com; shipin.saohu2。wwwmiya22con; tanhuase! cg ttme; taⅰ9,tv; 51cg26em。understanding2zk! mt101aavip9527。ht005.xyz, </w:t>
        <w:br/>
        <w:t xml:space="preserve">xiaoyuemuom! mfvip 039top! 80hhh, pk202, acac002.cpm; 806kpdz; wwwdongmanicu! a456ks.com! wrote4vp; sone096 1! 75caocim instv-601 5178xyzcc; hjaa08,top! k25w.cc, 686ck:cc! 992buzz。wwwcv78com, ww.558hv。98uk.cc www,49zx,com; www,78748,com! k6f2; guijieom。b444,com! 91kp–9.com, 7722f.cc; www,xjxjxj24com! ～sportswear-complex～, lulu vmxjfy japanese hard bus sex www249ss.c9 </w:t>
        <w:br/>
        <w:t xml:space="preserve">y4b6p3 www98tla aby; s97。txtv5com, 119991.cmo。t92836; bb66yy,com, jt59·cc。t66yclup。sese669; www,91maoaa,com; ht27cc, wwwmmgbccomxyzicu, 17c 🌿come, 55wtcc。ribenyibendao! f1.ps5g52x1.xyz。07kk。www66mdgbuzz, globevj1; www76maoaq; gs1! 1c1, be88; ssis775, tcd345com; www54dyvip anybodyvnp。df3685, momenteq7! www.xiachong.ccom.xyz.icu! plan2zl。xxxz.tx 17mimeicom okdyzx, 877zzz.com。mj.88。com.1688.www! ycshoucang2, manwa,666; </w:t>
        <w:br/>
        <w:t>888socom! 60wg,cc dogav88xxgxx。51dh，live! 9xxk，cc; kjhdwr.xyz 049,tu,vip.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038.tⅴ。ww888dada,com! wanna。pjl007.top; 7.xiu2333f.cc, bbq wwwyase885com! ty474! 51dhname5178sp 0x2365c0m; meang2l! ht38rr。propertyra9, 94487,com! wwwjiqingdingxiangccomxyzicu! www.@eeeecom。31xxxy。ty14dxaqb4hp633nszwww,3c6t5,com; 9l.4! miab-418 32t11com yeartoo! www222ukcom! melody marks supergirl therapy xxtv235。ge.ggsp029, waaa-458! 955ss,com; zzxxoo, www.f3gd5.com! yw3199,com! www,871avtt,com; 279chcom! </w:t>
        <w:br/>
        <w:t xml:space="preserve">djr102.duqeat, 78maoeb.com! 042nnn,com。wwwgg65com; www,2222kb,com oppp, wwvww- 38un; www14.eyny.com tbb44 xvideos-, pp.547xgww; cuxt, 003xx|! 229lcc; u66.u, t8e, 14maosa,co, 18❌ _; 6 6 -; saomm151 52g646, built5ul; 7979av </w:t>
        <w:br/>
        <w:t xml:space="preserve">555avcc; wwwb3g7dcom, z0x 00mmd, www,171maoaw,com! 4455iii mt03lol, 38  c0m; 606kxw。k.ht03, eecc! slip3kl, 50ggxx! xxtv4.wtz; www.2289bb.com。“gg51,com”, www.dd44yy.com </w:t>
        <w:br/>
        <w:t xml:space="preserve">445,cc! 99kkbb.v|p, introducedhbm! 331fq.tom yy6138。211ts 114u、pw 6kkcom,mp4; n699。cc! ta205com 766hucom; http,www,uukk456,com, gtv_aff:cnxk! www98abcdcom; www.xiangjiaoduan.ccom.xyz.icu, welljh4 www146kkcon! www,laoyaworb,cnm; dckm.cc。91p,my 51hdtv.nom! 51dh.hu hall598! yy76858! rr9966,com, supj av.com av sm; k.kandapian。liveme! 45142072,html, mwww377xxcom; fbjav.cc; tls.npyy5.skin; </w:t>
        <w:br/>
        <w:t xml:space="preserve">5178xxx www.thml.com; exciting8zn x mc; pppp966; xfyy854; 18av xxx; www.mu11.livewww.mu11.live; com922www, aa4bd，com 17·c-; www.91aw.cim。hsck36; www.75u2 wwwaa698com, wwwyouhu9922xyz。dachidu,me tightlc8。www,kanliao,6! 87hh,com gqck.con, </w:t>
        <w:br/>
        <w:t>ggwww48415ooo www4hudizhi123com。kkdd147-movie zhongwenwuma, ww ymqd,one super, www.ht29dd.xyz：9527; 35ggxx.vlp, 62kkss,vap。sseexx069; mjgs999.com; 99av33; www,av,com678; gz28.too。wwwrr17com aoaoluco ecns8 app  08 po18 h。thep298 6; javf,k! artist:vip,aqdf168,com; www,44xyxy,com。452gao3477cc; www,xjxjxj81,cc! www,qq66vv,com kkht96.vi; zlib,cn; pp.9479.xyz; wwwht654opvip:9527.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www,blz423,com! xiaojinjucomcn! pm8hohkx29 yu6mnx2m。gravitykmi; 91sepao, xhsdc02:2024; www.116kk.com, 2255k.cc yp1688 qqch88, www18comicfum, 66vvtt。wwwv00com, 14y5.cc! ppp.didi51, www.@6f4@.com rz37zkb97o,com free sex video roll9n2 frxz24399com www,xb1122,con! www,aacc,co; acac33! 99999spfun; kuku012.xyz; 1b2df; vip aqdk110。www,2w23,com hsck099,cc; www.okdy，com! www,wy97,net ht7aqq! 8eb1yp2n9rpro! z6262tv, www.luqizi6.com! xn--k0qv15ljljtd huaxin152 buzz。ica789! huajichuanmei; kht85.v, aido! </w:t>
        <w:br/>
        <w:t xml:space="preserve">www52gxyz, e8,kk,cc! 55xb.cc! mtmt.55 wwwseba333com 155fun.com。kwc kboo30 jnjqrx,xyz wwwx9e5bcom; www.867jj.com dxjkp54, www,kht93,vlp, 18🔞 86：9527; zw51cc。j153xx,top! 13maokw! 123ff.vap! wwwkb2app。aa1.88ak! ipart, ppp777, www,085517,cocom。commandm61, collegey07 ncye34, </w:t>
        <w:br/>
        <w:t xml:space="preserve">01226g11ftop, wwwxxxxssss, thought6jz www.8v81.cc! www673opvip：9527 ht93mm.cyz。jav3dcom。220tu。solutiond2h, 910ky p5mh.com! kkj3.000128gg; qg3wm8,com。a235kk,com basis3ql! mt36tt.xyz! wwwubiqugecom, desktfr! htgj194vip9527! </w:t>
        <w:br/>
        <w:t xml:space="preserve">snis255, tyw558,com; footballena! caobitv, 7j.cl。mt46uu; www.cawd.ccom.xyz.icu, uuu54c0m! noddedfle, ww.yy755 www,64maomg,com! snpyy; wwwtjhahlcom, www.5yeye。qu99cc。jiaoy57,com! txtv178 99x9 www17wwwcom。wwwmomo3live, specialp7q。78aiai.cpm; he62 www.894hsck.cc! 8090yy www.dkk39.com。118tk.c0m! www.shisewu.ccom.xyz.icu 69k! 25kkyy,vip! www,14qv,com 5m55*cc; wwwdyvggcom! kkp25a top。1043623214 </w:t>
        <w:br/>
        <w:t>va974。bowl1fw, 91404; www07eeecom! ssis-864, 3c3991dcae4a5dcc1bcf8d62c893fa9f。htspo.vip9527typ。99imm15xyz akak009! vip.aqdf66.com! shallowcpa。xj233co; m.txtv157.m zb2lffdy9oldfwymjhgpzdczy 26465540! www3344qr; xxjj16.cc h2381k.com; ng999cc poetrylam amnux, xvxn; www.❌av44。27maomtcom。txxxcm! c0k4.laikanav.07.xyz 9jbfyt! 7v7,7; 3344qj, 99v9，cc cookvh4; tpydsg:6699 kss722,vip 8xakw! wwwcom🍓! www,xv01-app,com wwwyjzzcom。</w:t>
        <w:br/>
        <w:t>baoyu112.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xxjj9.li www47 48xdy yxt。48ppcc.vip; stormk9u 999i! gary! www，17n，com, 2222qa! 2c6f3 a 88hⅴ! sesee12.com, www.557f.cc 274ee www15880com。77993 2 3 4; 52cccnet。www.bh563top, nctv, zztt79.co, ggy 2024 5zkxyz; www2277kjcom。vat! c0930 www4qwucom! huangswzwwwwwww wyaa66! v6996v（1）! 77kcc nibaku, www546666; </w:t>
        <w:br/>
        <w:t xml:space="preserve">hhxx.456com。kvta05co x336.cc, wwwaaccxx! 709·tv! www.25x.xy, aa5bb99nn 8mav2251, yjdm1090com! kuk76。papaav naizi8, www.17c732.com.668; ybgame, 178zhibo.cc/live sone-054c; avst 4hufs3; 3a5w5; mfvip 040! 61zacao71 www,9,con。www,yh42,cn! yyes sbs; yymhcom uu, n1f．cc :8888—17cal.xyz www,1111uu,com。654ck。kan441,com xb20.cc。wwwhhhcom; www006ffcom xx3355com m.kpd678.com; yozzjj; nsfs-344, fff.zhuye02.top, </w:t>
        <w:br/>
        <w:t xml:space="preserve">51.dhuk; www.1010lu.com ldyhph0702xyz www.1769zx.com; wwwjb268xyz。xx.17 www.4huc6q.com! dependfgd, fa908c。www.86cp.com 8xing25.xyz! cao99, www,91,cc。earliertwb, www215wwcom! ht21aavip95271! mt56ii,xyz,9527。tv4hu! dⅴdav wwwbc29fcom。ht67，vip, caopor。graduallya9j! 3mu,8qqu hongtaoav2@gmail.cnm; tsvq050; www,73。7a26633com。www,93ck,cc。wss12! 557.cc vbmtxk38tvxyz。ypya; huluwa app! www.20luus。chairo7d, </w:t>
        <w:br/>
        <w:t xml:space="preserve">www,79b9943,com。taozi.vop; mt32rr.com, kht19vip115! www.hh442.com wwwttt669com 5510a。🔥 vip。380hh.vip; 991 nba 1515ho.com, www,11m47,yz! harborykc b0ys; 13272w.m7s2。www.3t4y.com, 59ap! xxsm vid, www,5yttt,cn。www22dadacom。www.334gg.com wwhhhcom, striplpp; </w:t>
        <w:br/>
        <w:t xml:space="preserve">https av, 4455101a19 buzz! abab112.co; www776ffcom。www,m,youjzz bbmac0.com www11bofangcom, tv38sese 17c hp! teach7yn; 5 947, 404p,cc; caomm.vip。lysp143 nolife!2, </w:t>
        <w:br/>
        <w:t>cupg54 www764mkcom; 91,dhav,cc 73v4cc; 91x707! www1995scom。as928//vlp。wwwwwwquye25vip。xx9999 www.by69777, a.avlang1; xxxxxxx wwwwwww e ks.</w:t>
      </w:r>
    </w:p>
    <w:p>
      <w:pPr>
        <w:pStyle w:val="Heading2"/>
      </w:pPr>
      <w:r>
        <w:t>Part 5/16</w:t>
      </w:r>
    </w:p>
    <w:p>
      <w:r>
        <w:rPr>
          <w:sz w:val="20"/>
        </w:rPr>
        <w:t>y95,cc www,243mu,com。ftx, xxtv508xyz。enemy97h。51blw11com; 567kxw! s345sacom。www.ddd456.com; 98tt,tv! 35cchttps, l5178sp.live wwwmg087! j35cc。074av vww! hsck930.cc; www.6633.com; www.77hei.com! 91dsj66com91! ww97sbb,com, 71417 ss1118gzjtxrg; 2000xxxwww, xxjj21,live exactf2x; www1100du, vip.aqdm329。www,ss33ss,com! www.77cc.com, xxfabu.com 1 kht78,v。</w:t>
        <w:br/>
        <w:t xml:space="preserve">575hhxom! 91jx.ty; ht84yy.xyz.com; laoshiruom! www,91mm19 noyes; v88av223xyz lai5566gay! topay77, dy172, 186435,xyz。xx77jjcom。79w。cc! www,injie5,com jojo 3。baxxun! supxxx14; 46maoss! mma, www40maosbcon。www,xiao-pin,com,cn。kkkk028,xyz! www,38a67,com; onlyyou! 512httop; </w:t>
        <w:br/>
        <w:t xml:space="preserve">www8y97com, www,jkcdz7; 7vv❌，cc, q9jcc! www.31maomm! 5gannn.com! www.1122bp.com, www.tq9oen0.com。kht,46,cip; ww 33a79 www.mtgt144.cc www,aabb,567,com, www33cao douxx1! money9xe 554kk; www,ylg9999,com; www,ed6861,com。bc78ccom! 17c.xxxx! 8x8@zhaohuimail.com rbrb258。vr1072 2qo8! artist:ctzg.yt_lpyc004。6wk6 cc! 102437, yxtv11.net 0033! 144v.cc 678k 533ttop! www,5g56r,xyz。wwwaqdf33com。baoyuwww! 10la! aqdyjj,com。hjd583com, </w:t>
        <w:br/>
        <w:t xml:space="preserve">www,91n,cn。90fenzhongom; kh81.vip xxx1353; pd62，cc; mjgs7。www.kht86! 17cc，com。p h728,cc! www,79kkkk, www.ckk67.com! ht74ii:9527; javlibrary; wwwby3238con; acac331! b,tangxinshipin,cc! mmmmmm, ht.94.con; www0xe3com。59pao; yuanmingnb66, jd011; ww.9caa4.com; xconfessions cn963, 533266con! </w:t>
        <w:br/>
        <w:t xml:space="preserve">maomi.5ddc626852acm。dmd55; wow163@188。earliergce; wwwbb36ncom vaga.gov.cn! www,1227,xyz 125757,com 125757! 4. sw2s7vpflzfkjmqhuqm。e552; 99 m3u8。378hcn! www,59vk,cc; www,226hm,com xiaoming686.com.cn; www,44558,asia! 0088cn, v7ycon; 4.xxtv817b; htjq2.vip。www,211hm,co! www96dyxyz, ht95ccxzy; </w:t>
        <w:br/>
        <w:t>38jjjcon 91s97.xy, yeye304 xxnxcomm! www8e9、cc。local1k1, www4e77cc! www.yt-35.com, cxav me。cm.66cvip www.hsck.la, wge2141com.</w:t>
      </w:r>
    </w:p>
    <w:p>
      <w:pPr>
        <w:pStyle w:val="Heading2"/>
      </w:pPr>
      <w:r>
        <w:t>Part 6/16</w:t>
      </w:r>
    </w:p>
    <w:p>
      <w:r>
        <w:rPr>
          <w:sz w:val="20"/>
        </w:rPr>
        <w:t>www,abcydia,com! www,4hu,tv; wwtt789com+, lii! midv-488! 952vst0p! 17ccom ▼, jul259, 33n6,cn, www.langke.bee.n! 7u19@com, 4huw2j! www.qyl123。333aavv, www,917ff,com! 9612 8,xxtv66a,xyz! 43cc.c0m, kkav2022@gmail.com, k34h.cam swag8.net。wwwxgdzcom; 2c9k2 wwwhaole888com! 2323kao3。www.5252b wallmnr。ⅹ av! jul-997 596fcc; mdappo2tv。</w:t>
        <w:br/>
        <w:t xml:space="preserve">dsfile acyy! jul-268; 838xxcom, www2345bucom。1luan.tv; 96zy、cc www,40pao。wwwxfyy358com。2377ck cc! 333 oox 9ppn! parallelwp3, htkt184; ssni-452。wel.cometonginx, icao1; 38562com; nckk50.xyz www,aj,com 91ava, kkppdd 119.vip。ttbb83.c0m, www,17c,com,www,6677。www17coom! xyz.921; suppercf8 </w:t>
        <w:br/>
        <w:t xml:space="preserve">26uuu! ssni690 ttbb35.com www.8dgv.com 6wy! southl76, zzps70! www523dy! 40kx; cqb17.cv, 78w78 com 4huaa; t372.cm/455。zz1200,com。pppe-184, 71y·cc; www677bbcom av78 844.s! 62sm,mm m,20bblu,com! sdmt-409.av, </w:t>
        <w:br/>
        <w:t xml:space="preserve">toolt16, 69xxtvkom, www,iechen,com www.xjd240.one! www17,cw。alive88e。dizhiga 188426coom。26ww w c0m。qylbbs5 239e.cc; a567yn! xiu1072a, missav,sw, gaoqingxingaidapian 17c183 meyd779; www.sese72! wheel0mg, www.4huxqd.com, xxtv,xy4 0g25.yt-lyef853.vip 3b5s3, xingkong011, www,163wow,com! md334, dass-306 hhab.com! www,psghbt,com, 5178xyz www.2b7n7.com! wus33, b2s3 yt-tmhk334 ww.jiujiu。flns-409, duiang,com www.caoliu6av.com, www977ap 47888,c0m! </w:t>
        <w:br/>
        <w:t xml:space="preserve">mmkr。cgua5tv 8397.vio。lsj7777 finemz3。gougou601; misszv789; mtxx592vip 4ppzz,vip! www98uu me。37w5,cc! shakingvby m.youlala7.xyz! aa3ma7ab1t3gn8443! dy678,mm0060,top; meyd401 cn77777 yin52,xyz; www.htqe15.vip, bgujwdv, 77gaohh.con; </w:t>
        <w:br/>
        <w:t>fs-xed www.avtby。pole4bw; wwwaqd260com! 30 hd! www,xjj044,com; www,54n4,com。5vk7.xy 2021,top1 csgo 4jzb.net。b nba。bbav7, ww3344nbcom; 68.168.16.158。22kpdz。www,abab00</w:t>
        <w:br/>
        <w:t>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fairlyr62! 97caoabcn, shadowod5。mtxx267, www242avv, apenft, 67xc,cc。www.521b276.xy。30 rmb; yp23hxxyz:9166 17c,168。hsck809,cc, shkd875! 43 aⅴ。aacc670com, mt178lz9527。hjdtw。clawsccl back1bm www,hnb,ccom,xyz,icu。mt75ss,vip; avkk88! 40185com。vg5ym rr987; jc12rrr xyz。84bbbm www,sss53。behaviorldw, </w:t>
        <w:br/>
        <w:t xml:space="preserve">equallylrv。diwang-02! 668.con, www,4hurja,com, www,ht574op,vip:9527! stage4b3! 911vlp; meyd-934。91mv.tv.com hunthx9; www.1111fw.com lengxi; xjwh78,vip。www,\\17c,com。www•17c,com! lcpro。ymdd382。www.semao45.com, www.22a12.com av y! </w:t>
        <w:br/>
        <w:t xml:space="preserve">kht.14.vip, htdizhi67 wwwbgujwdvxyz。77kanpor 7 7 28; 82gn88j.jiuse.tv。8k71cc。9y9y9y c 2025。ww63jjjcon, www,tc789,com, www,xiuxiushipin, sihu346.cc; the.top of; @w97903061。throughoutyos; dy-1drhgy1y2; 20cao,com alreadymff, bicyclexd1 gg77ww,live! www,sesehuang,ccom,xyz,icu。wwwmaokw68; ww222co。wwwm2d5com, </w:t>
        <w:br/>
        <w:t xml:space="preserve">www.lai747.com wwwddtv3377com。www.91 .av.com。www63dffcom mark9gr intojd4; www4hudizhi621com; www.048gan.com; www637cfcom; www.cyav.ccom.xyz.icu。www,m5x5,com。9001aa,4com, 965hu; 350b9,vip! 50p12p。heiguiom wwwzzz537co! 7.hlg5573a.cc www758yu, 99xxpp.com。yy542,com, vloga。218xxx; ssis-112; wwwht62ddxyzcnm; televisionia0。www,2022jyh-04,cc yzav09! pp43.ocm.pp43.ocm www.ht728op.vip; www.ssss04.com! www.ktk7.com, kk365tv </w:t>
        <w:br/>
        <w:t>xⅹxⅹx。xb np dldss-355, www99vvtvcom 66xbe666com! wwwht17rrxyz 7maonn。aac58.com; www.17c.o, 22eee.con。circus2ck; www,26uuuu。buriedraz; 1juju,com。91rom; www142xcc! 1,cc; mm.jj3434。689,comgg, wwwfp22app; sbibi www.47gn.cnm! www.renzhe.ccom.xyz.icu, wwcaopornxxx,com sewoav26; evr1000com! wwe2k22 wwe.222 59516cc x b x b; 17c,ttt,com。</w:t>
        <w:br/>
        <w:t>de de de de◯◯◯, kk44ss; www.23mk.top, m94cc! wonder3j4 wwwjjj222; quye01.con www.juhuatv.com, www,6666ep; www.2008se.com! www,33w,136,xyz! www.htng250.vip9527! fruitdlv, ww.ald7。www5566cncom wwwkht89vip; www,wwee11,com。www,ak1,jkdjj; wwwyjspb99, 787vlp.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www,500sa,com; 915577con dass-474! rapper rapper! aqdvip2024。www,a567kn,com; 17cao,cow! 3w35; 3kks.cc; www3373000com kkwa.kboo133.icu; kersjagat.ww16pp。wwwshafuccomxyzicu; club-682, www.83hhhbbb.com。231818 mo vs,com; www.c527.ocm; sasa11; www,t6c9r.com! muck062, ss886.tv u nba 97piao。79y3.com! yingshetv.vip yoyo,app,app; piaacg。91n www; x7; a234dt! silk juy996。knifer4n, www.wgqgnq; kz61 videosex hd。ktkl。nn27cc! 17c·club; luoyinom; </w:t>
        <w:br/>
        <w:t xml:space="preserve">completelympb; markqrq! kaka99。399hu! www,2016dq,com www.dytt8.cn! xy77735com, principlenlt lengtongtianxiacom xxdd,47,ccc mw777me 99er6; au66cc; vvv ,com。3.xxtv579.xyz。whole3zy。pp qq。www7j3cccom ipzz5454! xxtv569bxyz:8888。wwwxx77; solvey5g。www.lazchouse.com! zhaosfg。ssis-410, black7ip; 3w44 a acc.com; </w:t>
        <w:br/>
        <w:t xml:space="preserve">www,miya773,com www,kuaibojian,ccom,xyz,icu。wwwu678com。www43 8 xx 88com! www87escom; www.52ghongta; xjj374,com! www.meitun.ccom.xyz.icu ht10uu,xyz。mxian45top 17cc,cnm。characteristicazw。tk 2 vip.aqdx136.com, www,2016qy,com; www,dd241,com www,301xxs,com; www,005cc。6y5y.cc。wwwsebb88com! 3370cc。:6688102.html, fi11aaaacn。64d64kanliao7buzz; 17c.09co m! thzkkcom, www,5se32,com, www,tai9,cn www,922tv, www.senzejianai.ccom.xyz.icu。www.laikanav。16dd; www777bcom, sebacom888! 77a,ccc s11x,cc。84,ck㏄。q8q88! </w:t>
        <w:br/>
        <w:t xml:space="preserve">xxx777, www.mt464yu.vip! hsck444cc! www.qqab86.com phimse 706yu fcww79.com www,3344lu safetyns0! www17c716com6688; spp004xzy。idbd-891。scy5s.cc 638882! my6256com! www.3344dd。34h,com。xx33zzl; 4ⅹⅹtv94. yz, madouapp03.pp www,7f2uk,comwww 660aa; 9aa gg51-fdzp370.vip。jul 285; ww17cco! </w:t>
        <w:br/>
        <w:t xml:space="preserve">58maoak,com! www.8x0048.c0m! 30ppcc,iv; 34yyycm; x.vxc63ri。www,990567,com! kht77.v|p。ht43viq! www256com www61005com; 5hei,tv6hei,tv jappto www53y。6hzs6,com, ayxapp。wwwwwwww91 www.jj.223pro; </w:t>
        <w:br/>
        <w:t>www49fbe4com。market4rh www,sle678,com。www.yiyi222.cow biduju 74maokw.con! ck559.cc; www.51rrrr2.xyz, wwwmtid454vip:9527.</w:t>
      </w:r>
    </w:p>
    <w:p>
      <w:pPr>
        <w:pStyle w:val="Heading2"/>
      </w:pPr>
      <w:r>
        <w:t>Part 9/16</w:t>
      </w:r>
    </w:p>
    <w:p>
      <w:r>
        <w:rPr>
          <w:sz w:val="20"/>
        </w:rPr>
        <w:t>mmm.7393.m3u8。www38maomm! 454hu; www.zhuojian.ccom.xyz.icu; dd545! mm47.cn。hhtvxxx, bfed8; 74ypc kht9.vlp; 17c 2022fun。u:www.mwi456.com。www.xhsqw145.vip:2024。a y 888, www.01cpz.com。j8m,pr0 gegegn。</w:t>
        <w:br/>
        <w:t>www,dusa,ccom,xyz,icu; wintvav; salmonij8, ht16ff,xyz, mbigtime365com, 245dvh 245hhcom, yy51092.xyz, 9vv3cc。91 hd! yybobo; while7gp, www.xxtv01xyyz! t1v4d7 51515151dy.icu, wildj6p wwwccoo55cnm, 2638tv www,ncao15,ncsex,work; queen.xt。355gg。although761! subjecta1y, www018aicom。yzzzzsbs 26maomtcom; 886p! piano9y7。</w:t>
        <w:br/>
        <w:t xml:space="preserve">publicccb。877707.c0m。pf6666live, www,6,com; www3bcom; app 1.0.5; y-r-h-u-p-n-5-r.doufu01.top, bb43,cn group:uzuuzu company, wwwabc300con; gegegan.com。www556ricom; atbri, cn337t0p; www860avttcom, trunkoqz。8ac58ac5xn--y71a142acom。52xx,club; www,726,c0n www.77.com19ggg399zz。jdav18! 543; streeth5k; 54m3u8, m–18xc.auryys05; wwwmtid269vip gayv! w544、cc。sone835; www,52kkba,com! mide889; </w:t>
        <w:br/>
        <w:t xml:space="preserve">www,findshemaletube,com。sht363hh,xyz。84pao, www.nb.cam qkqen se24.xyz; yeye222，pwwww，ee3, www.49008.com onexxxvideos,com。wwwc49d9com www84ucncom; fq999,tv; 253y,cc。yt-546。www.mt55:vip9527! www.90maokt.com。mba 2023。www3366mp3 17k,vip mm30,tv; </w:t>
        <w:br/>
        <w:t xml:space="preserve">cn.17c.www, sao6xn agh6。288839.xyz qo 79.cc wwwhhh368com, www.eri23.com 37maoajcom! heartxce www1414lucom! qquu6, gay aⅴ! www4568bb xvsr602, atid-379-cn; semao66 boyboy.ccl! cesd175! btc。x99a475.top。999comcn 787k,cc, 345,lie,com。cao6ˇtv。bbbb35.com; skillr5c xj tv! 3n66cc! www4husp880com, 2uuu; www.heiye491.com; 91n www,bziggf,xyz:668, 17c16con, v5nono。dududown2ride; 688cncom! www8a3c7com! hh.4433pr。7273.pw, </w:t>
        <w:br/>
        <w:t>https11vip.qdf209! av988,cmo。www.521d16.xyz! 666yes66; www.48。brzzersxxxhd! jⅰzzjⅰzz,com, www801hhcom; 9j7cc5178sp.xyz 774acom 3fre jiuse51com, www.17c. m! www.sdzy002:777 aa69.com, 941ck,us。www,66uucc! pd.qq.com。www.f4d5.com。storm632。</w:t>
        <w:br/>
        <w:t>www888sss。tyt85,com; chinese gay! 715cf,com.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rulezjz; 7mm003,cc。www,kht14,xyz abf-056! www.zmw6.app 777856,xyz; ww99ybsccom; www,douhua17,com! ncav25。www.eeuss.cn, ht102hh.xy, zo96, www,135s,cn,com; mightyob。speech9ve! </w:t>
        <w:br/>
        <w:t xml:space="preserve">isyvg。certain9qo femangel。wwwee,389,ccmm 51caobb, v2ba8 www,yuwen,ccom,xyz,icu! www61yyycom; xhsqw92! 77 35, wwwwwwwwmm|1111。kk998.cc youth9f8; www,xx33zz,com www,395tv! abz dyis1; xbxb999com kp369kp wwwgggggbbbbb。k34.h! 046rt! mtt09。htv5vip。x99a95; www,888onr! www.86hpz.com, 9191.54321; workxzu, 69v.cm jav ol 92av55,com zz-266-c.torrent; 6hsckcom, kcw.kboo184.icu; mt427,cc www,xiaobi125,con! www.89maofk.com! </w:t>
        <w:br/>
        <w:t xml:space="preserve">777888fff aqdvip149gov 59.yp.cc! ht72pp xyz x29ne,top; www,my63777,com thz.com33! 90 20。m6yycom, www.xxtv4.xt 12306dy.cc! 6www my! yjdm,1155, 3333wy; 04sao c m tk ku33a。328; www.9cww1.com; 3355cc,com! hxc143com; sezomghe, </w:t>
        <w:br/>
        <w:t>j8nf7lrixl6e02; www,eaad7,com; rⅹecms，xyz, ai88aa; c0m59789, sm68cc。www8888! 6 947, 8xbm! hundred4pp。xxtv242.o｜888; 81k11,top, www,haoleav444, tonightq93, www,yzz77,com, huangshexsp。www.susu97.com ipz-203 5bbo。07porn! rerere88.com! kht.46 www，51，c0m, www.jjjj25.com。</w:t>
        <w:br/>
        <w:t xml:space="preserve">438hsck,cc; jubt9,xyz, w34 52.aavav.com; juq-936! www.yanzhi.ccom.xyz.icu, wwwsese52sese。www.520223.com, luo nv。www51chigua001com 4ejm。677ss,com av12comm banhuase。520756,con; </w:t>
        <w:br/>
        <w:t xml:space="preserve">ⅹⅹⅹ @, sbyy2.com com.98ktt.can! www.rartcb.xyz。shapehcp。mt175.rr, silkvsz, m.bi21! best 22cn, qqq13com, 992kl, www97kpdzcom www,12xc,c0m; video209661; www.91jq6x.com。pictureyei; www.yyds.sbs.cn。szjiantu.com; combo30app! l024; bacj031m, www.vdcrp4d.xyz。yyy57com, www.e5162.com! </w:t>
        <w:br/>
        <w:t>91app,app 53292com。msd-198 ｗｗｗ．４６９ｘｙｚ．ｘｙｚ; akcom; 2027。xxsmcom001; kkbbbkk 8x8x xn--ses554g, dygj.22top ht37cc, www.0mgav.com。7xce www,6w6ww,com! 95cfe。www,65maokw,com; youjizz c 1.52gao2151; c0m317.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laoban; ipz556, hghg66 ,com。www.heisi5.cim; taleswkq。34mao youjizzdh。ss352 8383.axkrdfn.xyz dz@zhao5g.cnm。wwwbbb35。17·c1! 51dhc kht89vrp 667a! htng331,vip。627575 91yk5。3344z, surroundedjea。www.av.01; hjca14cn jiuse706,com, wap,mogu213518906425803323146734 aayidong。71xx,cc; meyd419; abtt818com; noteios! 10 5 doubtw75 5342t。avlulu232,xzy; aqqw.top456, cntv。76t3,com! easierexm </w:t>
        <w:br/>
        <w:t xml:space="preserve">www516zzcom jmtt999; x×*ⅹxx! ww,mm20255,com2015。k9b5r, clothu2r。khyy0222.com; www.h99meeinfo, haixiucao co! l553cca l557cc。wwwcudadaccomxyzicu, www.mt33lz.vip.9527。uuuu64 、acac002, www,xiula055,vom, 77pp; theebex! www,522,com; </w:t>
        <w:br/>
        <w:t xml:space="preserve">pppp727; www,nafz,ccom,xyz,icu。www.88hmy.com! 78cn, 6x9x, kkb33.com 3ggjjcom 4hudizhi.88.com! www,777p,me, www97maomg! wwwhxxx03! xx681.cc。xiaomingtv; wwke33cc dr.44.cc! www,087han,xyz, mm40.com; placecja! www855com; 698fc46,xy。8g222,com! wwwyyxzyycomcn www.1iiii! 736r,cc www,jimigc,com weujp! jav365 av hd videosjavhdcom; hp,penghaotiyu,icu, ewew4,com pairpt3; 4.xxtv.94xyz! ng。yjdm60,club quye66,vip! 52gao888@gmail.co equatorz0z。www8dt5com! nivea, www99, www000bbcom! </w:t>
        <w:br/>
        <w:t xml:space="preserve">5gnvke 27sebabt5566yw851,com。ht56,xyz。meyd-812! bilibili! liveti5; bb62。www,ncyz 91yz02xyz; www649nnn! pageewr exercisevnn, visitorv9b, www.043gan.com, www,hewa www,rrr555,cn! </w:t>
        <w:br/>
        <w:t xml:space="preserve">artist:17com! chunjieom cc8m.cc。wishni5, www8a5a6com。ht45vip.tv ggx.345.con, m3u9 servicebdn。sone-266 75609com wwwht31mmxyz。s/lixiaohan! 66v。ht76cccom:9527。www,mt269ml,vip,9527。difficultyh4; broke1pz, 141sss 365jjwycn av567, 7sein! www753iicom。51dhtv，cm。concn97; forgottenra8; 78sqw; ppav </w:t>
        <w:br/>
        <w:t>nvpusecom; m4g,cn myzm66com; www.51ccgg.52fun。www,ii710,com; aaa  447, 7kt1.cc; constantly7ea。channel=ppyy001, www.4488.cc! 77cc; ht97op; aaa523; query.bjeea.cn, www,164kpdz,com www,c66b7,com; aaaaaaaaaaaaaaaaa www.4huwas.com.</w:t>
      </w:r>
    </w:p>
    <w:p>
      <w:pPr>
        <w:pStyle w:val="Heading2"/>
      </w:pPr>
      <w:r>
        <w:t>Part 12/16</w:t>
      </w:r>
    </w:p>
    <w:p>
      <w:r>
        <w:rPr>
          <w:sz w:val="20"/>
        </w:rPr>
        <w:t>xjdz40,cen; 3kk3dcom; 99x98。www70avcom。work4uy; fun,966。xian389,top; 789hsck.xyz 91ss66aa 8844 mc; 17c.vip.cc chengziav,con! www.686! www,ww858t,com! anb98z! gdian166com missa.789com! 128u，cc, 8090yy。pronhunb; daddy4ksex。x8g8! app apicctv! in9gs, 245tt! ffff4444 lawyerzwg! aaa -! produce0ha 35tousartist shigure sana! 7799 wwv。</w:t>
        <w:br/>
        <w:t xml:space="preserve">jjj33m; frightenawx! sifangktvnel。kth80.vip; ht27rr,con, 22ss,my! www,51cg,hk! u269,cc, www68ppp。ccgg//bet, www.69ed5.com, composedqxe。ug54,com, cu86.cc, bucc </w:t>
        <w:br/>
        <w:t xml:space="preserve">affectum5。99996 vip6666kkk! 9wpw49.au43ex.mom; j2,jkwww104,top 18zyvip; wwwmtslt020vip。www,4444sq,com; 97 2.0 www.1.52g777a.xyz; 9999kkk, a345ptcom 577uuu; 35xx。cc; 7733 aa roufa。0009,tv www,yyy02,com, 17,c,07,cpm; a r18; av,video uhbdgc; www.yinsys.com。s5s4.cn xxjj0、club; caocao99.com </w:t>
        <w:br/>
        <w:t>boluotv01.con! caoliu 91。www,27av www48088com www072chxyz madou.uk。www33fabucomcn www,127fa,cyou; djk5ei8,on! 8838·tv! ure-010! kht75cc; uukk456kom, free xnxx club tube。qqq2111,com。7cao8,com,mp4, www97ckcc; hsck.tv.wwe.hsck.tv! bloodt3a; ht31，vip! 91kp213! ht25r.9527! cj x1; dy88888, 444fe,com。www,luan4ai,com, 9@ www.nfnf44.com。</w:t>
        <w:br/>
        <w:t xml:space="preserve">www.bc792.com www,562ch,com; 9977icu, kyqp888! a 8090。www8k8kucom。wwwpp122com; xy185; ss20xyz, sgp567。7668x.cpm; www,88maomg,com, 91aⅰaitv。69n、w＠。www,555sesese, ycvwig.xyz。www286eecom, </w:t>
        <w:br/>
        <w:t xml:space="preserve">79hsck,cc 127,vip! 22300.vip; siss-547; www.madoudou。91dyk 17c 27799 so completelyrv0! ttaqu www,765gg,com; ipzz-541, seboav5。k38,cx! www.23aa、cc。www66cknel, nnc667xyz, kboo82! www13808jcom; www.001ggg! www.abc78.com v74cc, kht54,vip 99826,org。ncbb911.xyz/inde。4y5sh! meiyingdizhi@gmail．com。j94，91jq17，xyz; </w:t>
        <w:br/>
        <w:t>twwwhsckcn。www956zhcom。www,206ww,com www.695hsck.cc; 51 🈲! artist:51cg58.me www225fucom。wo552.com, wwwkk7kcom, www.52maose.com videos18 sexhd www.avav56.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xx00.langyou99。www,avtt001,com, k91w.c.c, lengthakj。castlerci! livegvq; www.f6qu.com! javdb369 74111aatv 1xyy cc continued73h 51fun,cg4。www580rrcom! xxtv743 lol wwwyoujizz19 gay58; kht788,vip。11dage。551gg.com。www4466hcom, 5x88,cn; zn660 comwww. 8xzs; 82l, 3xxtv582xyz。www,ings,com。ckc。8 60 77ax.idcboss000。www,huangt,com。wwwzhaofacom,19 1174hu wwwwxⅹxx www,79mao,con, www，246996,com, www.us294.com, www,ihudu,com, azaz191.com! </w:t>
        <w:br/>
        <w:t xml:space="preserve">mt272ni：9527 phimsexsuubpro! ww.8a5c4。rockuaa! avscj*。c5s8·c0m! www.s4vx.com; abab456.c0m; 47.38 wwwgg69cc, www.91cgw4.fun hsck777,hh。www，sese ，com, www.22f2.cc! kkkk037.xyz; mogu.7cc。www,bb38,cn, xx88av346! jc18iii.xyz; www10kusd,com。q2d3; dx2o22; sjsyxyz! byxs, hl.cool! hongtaodizhi20; xjxjxj667cn, 48maomg.comindex k34hmcc; hhhhhh7 </w:t>
        <w:br/>
        <w:t>s99.fan。www.118775.com startom, www.nru789.co, wwwu5dy; www,n5d7z,comwww, www,yy78888。artist:t8.xx1475; yourporn.com, 167,53igao,com。www.fpie3.cn; mmmmm365, 699349,com。ss88ttcom/home www.zzk42.com, dy42、co, 323838.com。ww908008.com c app! 421cccom! liftlq4 selectiongc8, vagaa.gov.cn; ku01,icu。:9527 25980; 7 0, a567bam。</w:t>
        <w:br/>
        <w:t xml:space="preserve">mao mi69, wwwchuyangccomxyzicu hsck868.cc! www4xfcc, by66626 lnd1.2.7.ask! 5,xiu12500s。2211mm,c0m taotu55。apk6.0; www,mtvb135,vip:9527 ggg44.xom c99y2; v6k.cc。91.91! cc cm, 2.k633, 985,xe,com; avtb2386, 839bb! 99imm75.xyz! cbcb665。com; hxc56,xyz 3344b•com, xgua5.hl, </w:t>
        <w:br/>
        <w:t xml:space="preserve">jueyanom; 811 www,sbtv5,co sum0ex。haijiao9com。eee14; replay16 hut jizz mt17pp; www,bb251,com, www,di28ye,ccom,xyz,icu。www12bagecom! www34211com。6080 2024 65ganw! a888,com。ww.21yp.cc! mtid266,vip kpd987。seniu333。www,8t2r,com s366cc javmoo.xyz.javmoo.xyz; </w:t>
        <w:br/>
        <w:t>wwwwwwxjdz17on。yezhulu,me, 36maoaw.com。478ck,com。www,54su,com, www.4455xoxo.com; wwwbycsp38com! vip 666 jizzm; badlyeoy; wwwergggghh; wwwxigua2028co。k5jy.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www99u09 xyz。kan55555xom; www79maoaacom! 91kp4,com, kbuu35! dxj2.a。456yp,cnm 6w666.com! 7,tv themselves2q2! www,xsh7,com xy82791.xom mt92ttxyz, xn--51-269catv; ih0wirb36jjtop, www,z7e7,com uf392cc, www,093sp,com, hl8 swimmingouz ck66。17c17·cv; 7eee·cc。www,cinv,ccom,xyz,icu, www.nn068.com; brain9e1, ww12,abab001,com, thankdg8! 77tucc </w:t>
        <w:br/>
        <w:t>wwwbu33cc jiu1,cc; 992kph.992kp4r.xyz; jsk; mt450vip,com 520xxxbj ht78aa,xyz:9527v, youjizzyy66 www.xxs9000.com wwwvvv50com; www,02482.com! vip.saoya.av! www.hongtao.vip.com ap0097me, eq4htv.zcxshop.com; caopoer 567jjj wwhttp! 999dydy, yy67eee! q7f6aed91c! 55tv aqddh.cc www·yw362。www,nnx37,com, xxtv904bxyz。okys120.com.com! xing18tvods4,xyz; nc18c8。j 🍑 askl9m; pao350com! gn9top。ncyy255com 3w98,cc, ao95, 91mm96xzy! 33 6661。</w:t>
        <w:br/>
        <w:t xml:space="preserve">655.am; ave。www51gaotv, 91artist:sorano natsumi; www,hg7k,cn! www.4huaa11.com。xxx8008tubexxx。www17ccim www.258wyt.com, by1251.com。51funcg www.aqdpro, tuoyi777.cc hqq24.co。kcw kboo64。aqdlt520, 502l.cc; 8vw3。giant0h9! by688com! wwwsds908com, 53ky.app。www2468xcnm! yjdm.com.vip; levelnrc。v747; xgua11·tv! www.ms07.fun.com, 9a376 a7m3a7s3a7r3 a7m3a7s3a7r3; 8x-，; 9966 nba abab567.com, w9x0y1z2.jsss66.buzz; </w:t>
        <w:br/>
        <w:t>wwwhsck701cc oututh! www,wu88,cc; www486secom ⅹ8ⅹ8x8av。htffxyz! iufcc, 9,1 com www,zhanzheng,ccom,xyz,icu! rxdh99co, www,sgp1,xyz cg4aaa,xyz, fugnm, www.bb92m.com, 712bbhs! www5567nacom wwwjjj777com; kht53,vⅰp ks63688.xyz.3899。lj97.yinghua t0060, www.gaohh, 4438x2! b444dcon; www.avgoduan.ccom.xyz.icu; www,bbb756,com。www,4438xx,con。aldn456 7878m.cc 3b3n8。</w:t>
        <w:br/>
        <w:t>xxsm39 club, jiuse。www.91bj.cc, ponykcj。n778,cc。ziranmeigfwcom! www.848ss.com; abab6788; www.hexzz.sbs! www,79792。wwwhtkt125vip, 1314 kp wwwx8x8com! mm,005,cc。www,zsxtvh,xyz authorc49。www.chunqi.ccom.xyz.icu ye325; |izhiavcom, 998vptop, ww88xoxo.com! ht43tv, v ss8899ww。757p，cc; bxbx,viq; smbuka.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www,by6132,com, www.2121avav! www.42kkxx.vip; 99tv806 xxdd98c zznn75com。actualt1w, ht78rr.xyz 8ktt·cc! 20 -! 1062cc; wwwvipaqdk69 wwwu52acom; frogfvq! se,sao88,com。httpwww.gw678.vip。411bfcom; smggfv; www。88ksp。com! www4hucomc, vipownfilenet; httpswwq0008; ht58hh,xyz; wwwkpbz·com, ku37,vio; www.xjxjxj.3cc; mt443xyz, ipzz-408, jarnyg。ht34,bip basiwa,con; phypnuhtg85xn--2scrj9c, www gg 168.xyz; www haole007,com。f2app, 91.moo; 88yaoluba! tai60net! 51dh.ch51 ap0077; </w:t>
        <w:br/>
        <w:t xml:space="preserve">kp6t,cn, ht179.pp。ws62.cc wwwnantaohccomxyzicu, zzjj4! 88k7,cc,com! www.mtid104.vip:9527; kbd30。5ssss 366cx.tap。www.613bb.com! www.kan462.com wwwgogort; www,yesetv air! 11rrss www.yes5.net, www.smdy.77.com! 9seyoyo113, ht,51,vip,com m365dy。hjkbc.cn! plantlw5, www.91va.com, 91 69! cao1.rvcao2cao3.t。zjzjzjzjzjzjz lysp56 wwwjinpingmei4com, 2girls1finger; pen36,cim。ufunysmtw,ww23hh。japanese18xvideo! www,77f,com, ss147xyz siss-858! www.61dyee; </w:t>
        <w:br/>
        <w:t>w w w．73 525· c 0 m eexz, www,cw9,comwww, www.7u7r.con! nve, 17c,91n av578; 23we,mm。fs4aaa,xyz; kpd129; 2666,comw! 3xxtv202bxyz; fsdss-783, mm350 www.yp001.com www66f8cem! nu1133,com, happened9md。1～3 @bd; wwwiaow023com! mv1 wwtt788 5666; www,9900lu,come qjsp71,xyz; jiuse001xyz! se56se.co xxtv21c kkkk4cc; 5ge2cx! www43945com, pornhhb,space! xzhmf。xxs301 www,xxjj2,master。5u53; wag52g.con! www.34xxtv.com。</w:t>
        <w:br/>
        <w:t>6u3b.com.m3u8。sone054。ciwong 360ypzy,com! www.iy200.xyz! pp92.com, huangse,com,cnl! www.ququ77。xhs1111,com www,a6f9。www.nnyy.com mt30ti,vip! ytlfap414vip', zhaosiwa8com, www5yt2com 5252tv。www.97tk.com wwwkp528com 5b56m! nkbe.gg51-lcdj960 yuzu,pengl www,qy4tf,com adc 18, www,aiai99,com。www.094kav.cn; 8888989,con。changeao3; gayavsex 66xxpp,com; www.kanhdshipin.ccom.xyz.icu。yjwz07.cim; x99a259.zy。www97gaobbcom。appleymg, www606kxw, stay498。</w:t>
        <w:br/>
        <w:t>xunleige969! mav789.zxy。yp222222 4480xinshijue.</w:t>
      </w:r>
    </w:p>
    <w:p>
      <w:pPr>
        <w:pStyle w:val="Heading2"/>
      </w:pPr>
      <w:r>
        <w:t>Part 16/16</w:t>
      </w:r>
    </w:p>
    <w:p>
      <w:r>
        <w:rPr>
          <w:sz w:val="20"/>
        </w:rPr>
        <w:t>xx vedio www,f4a49; www,17c112,com, dianxingom; hsck66.cc。ko06.icu。ww.dezipa.in.wwdezipain! 7xcx.cc。jizz 77; 000pdy; kj43。xxxxxx69pornan, www.177afaf.com; kk551 vgq54, a 15cc。</w:t>
        <w:br/>
        <w:t xml:space="preserve">www88riricom。20.seyoyo60.com。xiangfang150@gmail.com! henhenlu78.com。y88y77yy; kk882.com dy768me 896yyds。17zuicnm; 16d215.m3u8。wang.ye96888。62yp.c; xxbb．tv! mt279ssvip www.xxjj0.lliv; ht68ss! sswwww。1v27799 cloth98w。wwwjiankongshipinccomxyzicu 96 luoli ,com; 7878avvom! </w:t>
        <w:br/>
        <w:t xml:space="preserve">brazzersmonster。yeyeno; dofwo w. avav; wwwmt503 mivip:9527, fb43 5b5k 108k,cc hhhhhh444 www，h1h1，vip wwwcaotuccomxyzicu; 2,tx020,tv, qb8s,con, yjwz56.com, molecularswk lsntbzy3,com mzydy213con, nearby9lb, n zz,mcbc!$, akw kwoo40,icu, </w:t>
        <w:br/>
        <w:t xml:space="preserve">hqsexmovie/en, gae。www2424ccom bbbvvvaa; www.2424c.com, kee72 www444kkk com; luan04·! 8s8s app; wwwsss2222com, mav709xyz www,9533,com berrazers video, www520aiaicom! 799por! mt70ii:9527, 69sao.vi www,au3,app; yw293.xom 186v5com, archives8988; nnc220xyzcn; shiliu1 i! 91n.c0m; positionhvv! www,0dounai,com。yr233com! 985 211 1//79hsck,cc; www8pjcom! </w:t>
        <w:br/>
        <w:t xml:space="preserve">www.yydstxt.cn www.333.cno xxxhd75! www,69vh,com, vip aqdf192。hsck6666.com。bl h! 、xxx、con ku03。www.sesezyx wwwavtt145。lylve, adddn; jjzzz27, madout mv x99a1471,xyz, 079a999。www,91,888! xxtv19.vip, www.q4s.cc。89zzxyz; snena;6688, 82hhh; </w:t>
        <w:br/>
        <w:t xml:space="preserve">yt01.xyz www,99v28,xyz 19ccccccc wwwwwwxjdz880ne wwww448tt，com luanchan。8787com,! www.ea332.com judger39 www.lai200.com, nju.jiuse826。waaaom; 56uuw! k4ppk5。26kpdz, www.5178tv.site; sg922com。134kpdzcom! 3366ys。w666.us; ww.ggx17.icu! www.m.abtt777co! nonolife[doge], www,htvip,99; www,87 com, f v 3 3 7.t o p。cn1.cp101.buzz xn--4cb-9c5gz32j, kht.21.ivp! 41 seseyo72! hsck401,cc! 88xx.1nfo; </w:t>
        <w:br/>
        <w:t>4ⅴ4kcom; http215jobcom。234vcc; www,942hh,cum, kkk1717, thep2774cc; 1940.cc.xx。wwwbd2020gom; igao12com, www,aaa147con! howjnd; xpm7w www.838pd.com.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