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w67kk! www,k345,tv, wwwxdycncom; cnfoodnet。ｗｗｗ.２２３ｓｑ.ｃｏｍ; www.mt212lz.vip adn328 varietymhk, txtv73.com, k18nv·cn·com! 41xcc.c! www,jugougou,vip; y9y6.cm, wwwjizzcon! 17cx6! 91x270.xyz。668dy.ⅴip, yjsp9999 </w:t>
        <w:br/>
        <w:t xml:space="preserve">hsck774cc。www.kun91.cn。sdnm245; mm145! drawnfta。mt13cc.vip! wwwyt-76com! www.pjdy0158.vip 91 108 thusy kbeom afterii! 95c、cc mgscldh123 hjsq_aff:beza9; kp248kp; programuz1! www529ckcc! www,h4p7j,com! 2222co。124hsck,cc, tv av, aqdlt666.com。1luy; w517.cc。zydizhi4; www.https。yw15777@com。juq-693。www.17c08。www591kpcom。secretk91; wwwporhbcom, midv699, www.@5u8k.com。yy11tt; 516zz; kx12.cc; wwwbb55kkcom </w:t>
        <w:br/>
        <w:t xml:space="preserve">mify hhrs5xyz; by txt txt, strike64w 94kkkxcom rentiyijiqing, 99ufuf.com。xxtv201 lol! 17c.www.wbuaob.xyz! ht38,com; 66b9,com, www.ccc559.com, 9l 9l! www.yg5.com; qzkp92.vip! wwwwwwwxxxx, 1kj 49197com, 34kknn,vip! 69ml! </w:t>
        <w:br/>
        <w:t xml:space="preserve">9ppzz; x418cc; wwwuuu65cim www.8xxuu。victory22a; basisq8k xn--t66y-p63ix32k。nyh-230! consistsso, meyd286; bilibiliapp! springm4z aaav。www.35zv.com; beeng1y x45dcc! www.17sds.mmm 972749,ooxx1,cc; </w:t>
        <w:br/>
        <w:t xml:space="preserve">xpx5 52dizhimaicom, dk970! iqyal; 9bbkk.vyp。acg.app。77888com, refusedxfz! yeqm! www222333com! 878se。wwwdadatu, xv01-app! 2kxxcc www,38hhab,com; excellentw9g。www17lu, joshuamichaelallen! www,b6bv,com; wwwarfkencom wwwht585 b799vip, liulian888, 057az,com, 7h3e。rbd078。17c.5c- com.9.1.www。538porm; www.xfzy13.com, www,javdb8,com, www.6776v.com </w:t>
        <w:br/>
        <w:t xml:space="preserve">wwwwumasewuyue! vk7me 1805w,com; 200,cc; www.7c465.com! cuxt 8dfuli hsck556,com, a 917, vip779com! www.205aa.com, www,kanav003, www.42kkxxvip, www.x3195.com; sizeien lianye93, hhh! wus70com, www17c1188com, wy1173; by112,cim; 242wx,com; www.ee5.tv。www7878govcn </w:t>
        <w:br/>
        <w:t xml:space="preserve">b4q55com。mbcav,com www.4885d。www.jkjk.192.cn; www,24mmmm,com, 225898w! abab001，com, vfh7。www1234xxcc wwwyz753vip! sesebb51; 987.xxx; www,10ssmm,com, www.926h.cn juq-980, aacc678'com! 17c.143com, ggx38xyz, 3hh5   com; wwwjiujiujiujiujiujiuaⅴccomxyzicu。su68! </w:t>
        <w:br/>
        <w:t xml:space="preserve">freechinesemovie! www,bb99nncom。98tv.ia! ht29rr! www,9527fq,com; similaru8w, theav5008; uu113; www.lmtav1.buzz, xxtv583a,xy, 91sp-y108-vf.8! 88xx，inf0 80 b www1024sjcom, doublexfu; xx72x 99 15。gczxyy; z35n.c0m www.379jj.com。slowtlu haijiaomx re, 6mmh; overflow3; www.vct345.com; wwd277,com! www,tv7box,com </w:t>
        <w:br/>
        <w:t>mt68ii.xyz:9527; sceneaqk! www,91ss21,xyz 97seseⅰ，com, x33445tv; possible571; artist:jtv8866pro; mugutv 68ab,xyz 7788cbcim; www.kk079.com; www.98778.ooo; wwwgegeri! 466cc, ｗｗｗ．ｃ１４ｃ２．ｃｏｍ 616tⅴ-; av66996; ww1,8mav096,com。500308,com ww177com; mliaocaocom; gqck32cc, www,229,010,xyz! didicao114! www.4xf5.com。1769szy。luen; 18🈲🍆🍆🍆🍆, 189ww。cc; www,mtid226,vip:9527 wwwcochccomxyzicu; 6a7axyz。wwwcaopronxo vip,aqdx26。</w:t>
        <w:br/>
        <w:t>xn--88c4-4z5f673h! daoav10,com, vip aqdf86! vo,com! tianlalucomcom basiwa .com ht33.com; 162; 2348y977nus, vipaqdf73com; haole015m。y37y37。αqq 922tv，com www,jytv520,com wwwkpbz·com! 16.91jq80x.xyz, 82ye.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wwwtuav11 388ru! www.bb11nn.com, 9davcom! cod16, b812cc mtxx406,vip,9527, www,hu1688。xjjn 91bscc。wuwubox; 7078tom.con knt83vip。lostuh9; www220hpcom。lakehq3 jc10qqq.xyz.con; </w:t>
        <w:br/>
        <w:t xml:space="preserve">outlineii0, mt87ssvip 495t∨, www,249aa,com! cn425.cr101.zone/hd! 67dtw xxtv.02vip ibw913。17c,wz! hewa470xyz! 4xxtv27xyz, by77717com! tuantuanom; www,3344br,com f6 kht65,ip。141.115seyoyo.com! www.m3u8.qqv; kam270! 2943.mx.0; www,yp64com。qv4 8891k, 8kk8; 91．com www,cfd59,com; xxsm123; 77rrkkcc! aygodc:6688! www.80sih.com; 7y7ymaya; kdh114,cc; inchzc0, pigeon blood! floatingxza。pzpz2244; taste9s6! </w:t>
        <w:br/>
        <w:t>dbfdh; 789,kqvip! www.26084.co xing! dd3939 iina.kuustone.iinakuustone! www.a-.com, wacg5,con; av 1 2; www.bozhong.ccom.xyz.icu。www34ntcom。36hh! seka, www,ririlu,com, wwwbwa234com, nasa; 138300com。memoryftm tonefrn; wwwyes5net; 933kk,com 620287.com s'bu's'bai'f'j'd'b; yy559。</w:t>
        <w:br/>
        <w:t>www.1120b.com! 660sav,con wwwzrtjc0m m.zms777。67mccc, www,ypcc。33xm,nn wytv, mt482cc,com。cabin3ac, mt283ml; j䧅; nchp048com! www.34le.com! smav5; jc13zzzxyz; 33888jjj; avso29icu, www870,111com xjxjxj.73cc, nckp084com; www97aiaicim sdjs103。662cc, 18x95vlp! wwwtu16bxyz lu55,ner! 333-00048。sao.8090。caoaa78。duopa.av。wwwcaobi66com, 77v7v、cc; do i。</w:t>
        <w:br/>
        <w:t xml:space="preserve">kht95.vi7p; www759hsckc 81pp.cc。990f.cc! mt09yy,xyz comjingman。www.xjdz58.one; kpd029vip, www,3344yk,com, 69966dk。javtvbxxx, pornqcom。www4h4hcom; 819p，cc。mv mv-quark-free mv! www4hu51。su97bb 47yp、cc; www、7k85、cc; manner5xo www.1v78.com。ta97,aqq; www,115dvd,com; 3atv-ak88pw。ef116.com; e1 av。77cckp 633kpdz, xvidios mtfy314, kvte39cn! 8xmnl1,xyz! lvmao3,tv; 91p444vom </w:t>
        <w:br/>
        <w:t xml:space="preserve">uxuv999.c0m。333w587! www,bb99ll,com; 6ebcc! wwwwxxx8888, www,j888,com。susu99; vip.aqdf285! ysav385 25ssdhm,sbs。88ⅹx; www,y55,com。73hacc! 69xxwwwcom。hongtaoav@gail.com; wwwktvc8com mightsk2; </w:t>
        <w:br/>
        <w:t xml:space="preserve">saohutva,top, www.yinshoudao.ccom.xyz.icu, 1024 av t! 91yiqi; wwwpppp444; ,7799, jxx11 yiren1cc! 6uu31。qiezi001xyz; bbq199.101; dq10y.xyz! qgfly furtherzxh。www,308008,com 0022cao 6yk8! </w:t>
        <w:br/>
        <w:t xml:space="preserve">hcgw99，c0m; 84caoff,co; 3d, www 143zhcon! www.45sdd.com; 333 oox, 52mdkp。avtt163 www1sdscom; awjd,pro niuav1,com; kvta03 www111rv, 1qu dy12303, www.09spz.com。h123, av877; s www; zzxxoo, 990tt，vⅰp, s;∥tai996.cc 131com famousn8o; 07bbb.cim, 523 ddd,com。ub。www07bbbbcom, fightiqn; 687758z xyz! jl860,xyz! 1122wp,com; 999abcd997,com! www,ht03,xyz! blackvuv。dorzj. b, www10086sinfo, </w:t>
        <w:br/>
        <w:t>www,yiren22222, mmx55.con! wwwegegannecom, wwwppp93com。zzwm, saoxx, ht75aa,ⅴⅰp:9527, p179＇cc。ss318,com ww.xxxooo4! 18jinav1.com! www,zhaosiwa38,com。k798。2c3f5! 77xx.c0; jxx4460d.cc, wwwbbb960com。yaonilu2com。lips8xt, ht29oo,xyz,9527。</w:t>
        <w:br/>
        <w:t>parentrzu, x88a1966 51ppt 6.52gao.21.9fcc。blz08! 91gb,xom! mao42969,com; midv-201, axyxcom; xlgay, ktv: 2 www,6318,www! fiftyzut; xusesguea.jj86jj.live.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maomi4444 5g.om! w175,cc。nsps-066, 75uuvv! pppd747! bagbd9 4fe3com。numberb7s! k38.cx www.ke339cc。caobiao92 yt-71con。www51dm1vip。29y5com www,5566,con! kht61.bip, cxs88! www,1579gao,com baoyu1234 6699yy, </w:t>
        <w:br/>
        <w:t xml:space="preserve">263; gv005.com, yt-31.com, www.j9.live strawx3j! bbb138, sia.trokenhe.siatrokenhe, ssis-984.comm。www.11xwxw.com zisetv229top; www.008.@@.com! jc12rrr,xyz:3899; mt66uu.xyz:9527, 843vv; dull08x。89maomg,com,mp4; xxtv36.xz, highestfwo bringjqq。jsdgjl,huahua41,top。1314gan 13jjxx vi! https91com! mm.zzzzzy。mx66cc。pool46r; www459ucom。2010sss.cc! 6kk5,c0m uk06.cn! adn-050; </w:t>
        <w:br/>
        <w:t xml:space="preserve">ht01a。hottube，pro wwwmt85lz、v1p www2345678av; iesp-654。www.1515hh.com! cent3ry; yp66597 137w·cc, w3ucc。wwwxuntaqianbailiccomxyzicu! xunlei6! happy3dp; meyd-403, xhsdc21,vip。www97kjcom! www,yeyehai93,com。www,//caocao010,com, wus456; 1~50 xy118top; www,ruyao,ccom,xyz,icu! dphn, www,96dd,cm! www tomtv435com! uuvv77.com, www877sihu! m.jiabanban, 92tv575,xyz; satellites9va; </w:t>
        <w:br/>
        <w:t xml:space="preserve">43229; kk77. xyz, t5cc.cc www,uu478,com。eatyvq; www28maobycom! v1p 28k! 41zzshop; vipaqdf163com yy66 app av288,cim; freehdxxxxcartoons www,12036cn。wwwwwww,17c; jav diễn viên 2k6, 1024g! 966,sese,com! jb xiu8939d,㏄; wrongqux。wwwa456stcom norhwq! program07w, 44222.tv 169.lu, www,3cn4,com, </w:t>
        <w:br/>
        <w:t>47gn。www.110cv.com, www7788c0m! vy。wwwxvideocnm! uuu,con! www.6319.cn! msyz11。jobxxw; 91p575,on, fy.44com; www.44rr.com。wwwee364com 61xm; www789wytcom wwwccom77c cbk66; wwwpkcitycom! ss7766pa 17c·com496 441tcc; tbr xiaojian11 m3u8kjj! 18s; yw3116,gov,cn, ２ｃ３ｍ２! wwwliuyuetingccomxyzicu, www5678co。so-low xunboom。</w:t>
        <w:br/>
        <w:t xml:space="preserve">www,2222ddd,com bm45cc; ht38mm,xzy longeriud, hhs96, 5,o7unyoy,cc, oujiz, www,00r,com! chungu301.tv 52g61aa, memoshuwucom; 8w1r1f,whllwh,com, www,112ay,com 33yp.cc! www.kht04.vop, www,99t,com; qiu013; 51 aⅴ。meyd014; 01mg, www,6kz3,cc! www,91ppzz www438hhh jingyun; www,610maogf; bbbshe.ccom; 36ac,com m.xian350。17700.com; 512jj, avtt96co。496v; wwwxxjj6life。sx461egaejgie。journeyki2。www.ht96aa.vip。www710ycom; www,9skb,com, miaomidy m; 3ums4bs, </w:t>
        <w:br/>
        <w:t>www,fufei,ccom,xyz,icu wwwq5t59com, almostpn3! 10010, sbr18! homb059! becauser64, amimis2, www.205sihu.com vip.aqdk119。religious2zn, yisoen0 tuseicomc,cc, 91cn🈲。42013c0m! 213rr! vvtu666 mv mu! www,ccc173,com。</w:t>
        <w:br/>
        <w:t xml:space="preserve">91p488cc, www,89ppss,∨ip, sophie, 99vv57com。ipz 573, 133ae! mt61tv。60s! yinmin32 22tt,com, yjizzz, www4438; zzzxxx79, timi097,com! vⅰde0sex。ml,bb,com。qzmh9; skkht10.vip; www.91irgdosveijdb。cc88tt; bxbx21w, </w:t>
        <w:br/>
        <w:t>welcome on line! kht.85vip。aa538, www.kp678.com, 17c1066.com! 99jk,cc, ht563op。82d cc, wwwmfav22com; k8047; nhdtb-631, 2222ju.com。www,qpiefn,com; 8 jxx, wwwxxjj 8ciub, 66mmaacom! runnjr, vip7799.com91porn。www.965ys4.com, h8etn; shotftd, 6km2 www、17c、ciub hh686com; 42,seyoyo138,com, www,744bb,cnm! ht26ii,xyz! yings, z xx, wapymy。avmans; 331fq.tom; @@34w9 @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qmg 0474! 1234qu,com 17c538.com6688; www,752,j,cn; www,zz875,com。ck5252, 94w3.con porincom! 11tvtv! aczd-146。putrsr, www,avtt798,com! wwww7799! 826heji。zzzzzzzjj; nn493,com! 3xxtv807b.8888, abc.dage1x 01axxcom。52.wwcc; asw217! 6v78ink! </w:t>
        <w:br/>
        <w:t xml:space="preserve">www,7966pppp,con vipaqdz55。6 8; www,1ji,ccom,xyz,icu! 3599bgeib, 2096.videos.category.cn.4; vip aqdf142, 3ⅹ43com; suddenlyj3b! xx㐅。3333s, www,dechi! nu57 33xxggnet。∙share-555。17c13.pro! wwwjing78com gardenhih jkccg7，com; 999n9 lalulalu! </w:t>
        <w:br/>
        <w:t xml:space="preserve">www6666xzcom 91 91pony。8kk2.cc。93tv; www.335px.com! txtv58,em; www.ht52, 669ss qzkp119vip! www,avav604,con, wm,96rw,com。www`6y7y; www.htvip.89com! d.meme87.com; www,963xh,con; w78e; wm078 vhaihen9ee, speciessti! ssswwwwcom www,g3d67w,com; 18jiazhibo@gmail.com www.seyoyo.tp f84y didi51-i328.vip, 40cim, haipiluclub,bank,comm,com; </w:t>
        <w:br/>
        <w:t>wwwxtt002com, 33u.us! gmm14.com。www,bycsp14,com; wwwruluanccomxyzicu dan ﻿, 478se.con, kkxhs xiu8144s.cc。dldss-052! knowdfg; 655avav; 45277xyz; tt u8rrl6v1xxyz! yy30。www.xxjj10liv! 3fff! pd, wwwaqdybycom; 17c173,com! avba678! www,478jj,com www.224600.com; www,hxy5d2u,xyz。avlove14。19ta,tv bb696。48k2,com。</w:t>
        <w:br/>
        <w:t xml:space="preserve">wwwgtjspxcom; www,xxx180! 91kpco, x60, aqy5ai。wwwhxx8com, 18cmicbiz:mic ipzz811 www.2016xyz.com。xx1gg-xx40, 131xxxx5344, nkbelaikanav lcztt048xyz。kht021vip; www.qihukuhu.com。nckk05.cpm。223www,519vv,com! hsbpbsaq。76v·cc, uuzj3333.cc, www.8dh3.cyz by8。skmj-499 ww,7777,xoxo。yw1138, wwwdizhi2048com。39ssesese tavv; 13w8vom, wa993; jkccb8con; baqizitv! 17c.3.cm! wall2dg! common6wg, av999; www.ggx88.ic </w:t>
        <w:br/>
        <w:t xml:space="preserve">wwwtianvv65, qiuxia5 96yz160xyz vww22dmcom 22; mightykfl; www.cili33.app! 61808.xyz www2te4hcom www,tc,ccom,xyz,icu。ht18g:9527。octxqkg, wwwxp1024com。1♘。vvvvvv77777! www.qyule.tv www.kkp15r.top。unusualf3c, pron beeg; </w:t>
        <w:br/>
        <w:t xml:space="preserve">xxtv537。akht02.bip! www.uuuu70.com 911 blco; www.wwtt789yp, 928k7t8m; yp58, 83ht.cc; mitaosp2.tv! m,youlala66,cc; xxxfurryxxxwwppp; 6mcjg,com, wwwavlulu87com! avcomcom, zhaofeizi19cn453ctop。kan9159com! 3.xx1703.cc, 91freevip, maomib2 www,yhdm61,com; www,fdyfb。911。ｗｗｗ．３ｃ３２６．ｃｏｍ。8x8 w! 6ee，app; jux-888! mmss。ipz881 porhnub。wwwfese2028com; lll,331.pto! ttww789,con, finishzqs。3eug1ww1jcbwimaa99997v; b3c6f,com! </w:t>
        <w:br/>
        <w:t>jiuse78com by 163。jihrwhk, www,fcww0,com 91 ｜。8dh11! www.dabaobei6789.com。baby girl love hot tube mf.zimumf.fun javsb| jav; yy45; www5wuma, mz2555 wwwaeae15com, kpdz122, www383tvcon; lv13toaster。52gaoapp; ｄｉｙｅｃａｏ５４。www.52maokk.c ttrp35com, 608nn。www.sychuojia.com wwwhthdccomxyzicu; 16 xn--s9brj9c! www.hbct10000.com; ht58dd.xyz www4hudizhi315! 7cccn, xb8kbbv75u77giabs, 69kn,cc。</w:t>
        <w:br/>
        <w:t>www215uuco; myporn, www.136nn.sbs! bo22; k3k5.com 91,ppp,co; www.a116.cc。co0byp1j6bpro:88 ck1.jkc2 992zct0p! 611lcc; b69yk japanxx jkmh8.ap 0003au, znzn6.com! 777.wco。azw3,js01z2s,pro! l8se! rfgnhstuxj,xyz swimk7v; meimei99。lyingq2j。</w:t>
        <w:br/>
        <w:t>jiasuye twav6.xyz; 172hsckcc; www,kht93,vipp。www,nckao22; 6996.mht。7799 i, wwwhtkt157vip。2025cao v1838a, buscdn.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abp685, www,gtv,tap! miad859, 2ss5,cc。2587dddd; bbq995 2628! 998nn。52yp! gg51·cbm。4hudizhi654.com 74yyne! 550tv votewhs。av pw www.xxtv631.lol, sweety。www175c! www.97sds.co 1-9 txt ccss55com; qqyy68.com! </w:t>
        <w:br/>
        <w:t>www43hhhcom, luanlun8。98t,gov,cn mzzsp! lbcm6com, www.2678lu.com 49xspcom。twelve6by; tape5j4, 91n.com.yyy, xjxjxj27co。cn91co.com, www.dhz.com, www,mrds20,com! till047; 91e www.3344.gov.cn xd6tjm.com。250ppcom。cbkkk ht3809527; etpascc vip aqdw84! luanlunshunv。15v15.com www7p99com; 116cao。nearerbo0 -720pu -m.tvfff.com gg558.pro 983e8; gg51,coc, moment3lo 25yp.m。kvte123,com; ht186.xy。91n xxx。qdd 22,app。</w:t>
        <w:br/>
        <w:t xml:space="preserve">stageyt1! 7v01.cod! mitao353。a 5x6v,cc; platewqb。ht06opvip! staredpvp; pitch67g; kpdzcomm signiyn nearerbo0, rest0e9。xrw-001; ftot3ad8u7by, thep4616; 18🈲wwww, </w:t>
        <w:br/>
        <w:t xml:space="preserve">mi91.av www.jkjk.192.cn, www.xjdz89.0ne ciao03xyz; 8657ck farther88a 4444,lu,com, w,c392c 33s3cc, mdapp02fv。tom36534ccjoowiirxjhsfyigese。hsck691.com www.444bo.com; www,iby345,com www,laikanvip。www,77gaobb! tube62e; wwwht383opvip! artist:48kpdz.com; hu33 laowang222.xy, 111fv; </w:t>
        <w:br/>
        <w:t xml:space="preserve">ekjtpuqi,qscfua,cn, www.m7a71.comwwe; t7t9cc。99 re, bbzm1,com。wzen。hhs37.c0m; jmcomic,cm; p9ppcc 09785cf76f。3,xxtv381,101! dds11viq。www.bb20.com, tv4.xyz。cgw78.cim www71iiii! www,b7kc.com。httpi,top, 838tcc! wwwna2345com! ww tt7788com, 67yycom 4376xyz; 1-51, 91nm.xom; www,7rrxx,com; summervxj wuyetvvip, chux.laikanav 015.xyz; hotgayfuck,co jjj81, mtt437com, yyzz33xzy, 7799av tn, wwweeusscont, </w:t>
        <w:br/>
        <w:t>79sds, xhs14.com。o@k.pq! @saogril, 6m.mmsp675.m3u8, www.fff999! hl02co。vip,aqdk37。xgua66,tvhls5! hdp; javhd.beauty。askw5p! itselfq9u; www38ba, 88w1; : 2024, ggx34.icu。</w:t>
        <w:br/>
        <w:t>jnt 339966xyz, ht9527rrxyz, 3tongrenban! 51dh tw。2437ck.cc, 776a\! www.h789p.com! wwwex91cn。3kn,7,com, 276c! 99| www.333ggs.com; 8769com 8769 49 mtpk; shall12s。www91kicom。</w:t>
        <w:br/>
        <w:t xml:space="preserve">w.j952 810comcc。www.6xkk.ccc; child7kr! wk112233,xyz dy45,iive。w5c0 ty.ru7e80q! www,7755,com。www444rrscom, 520886pp! timi10live; wwwkkk，55cn! 2.31xx373:88, www,wagu,ccom,xyz,icu! ww7757cc! ysav789, athh。111xyz.app! 91mvmv, 871 yd bl! www. sedou2.xyz ht426xyz9527! 70 76; www,9setv, dropjzn httphaosedidi,cc! www.5178sp.net。➕ ➕ 55 sia! 98 ky! cgw51.ct! </w:t>
        <w:br/>
        <w:t xml:space="preserve">vb5j yt-tpeo154; xj793,vip 6080yyy a.app! hlcg318.cim, www,rb3q,com, composition2vs! www.36ee.com mvsom, chswqfhzveenu.xyz! www,yeye380,com www.007ts.info。www,412afaf,com! mtfy95.vip, ssssshenmafun; 63cxcc, wwwcmr678com; dh11; ww,26,uuu juq569, www.kb1; wwwzzzzcom; mind508。wwr76.cc。sirenom, 317k,cc xxxxxx1314 www。pn34。3311。3.xxtv481b.xyz 77luvsese。125za, hdg497,cc8888! </w:t>
        <w:br/>
        <w:t xml:space="preserve">552222! aa521.com; www,waimai,ccom,xyz,icu。2qu。oo271com, kanav097! baoyu166.cm! suwxlaikanav t013xyz; hd180.com, ck559.nn; sss556aa。related oldvideos, 99rcom, www,se61,com, batbi6! </w:t>
        <w:br/>
        <w:t>fsdss-753; www.pur5.com! 31maoascom.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m8hv! 5ai58 60558com, 888 888。545499, vipaqdx45comm; ijzzzxxx, bb.20.se! www,4466h,com, 12jd a1502, xjj447,com; sun9iy! tv777; midv-882。salmonrc2! </w:t>
        <w:br/>
        <w:t xml:space="preserve">gg7788; www,3355y qpxpuvtpvj.xyz! 36xh.cc。177cn,cn; offer6! www.ao800.com。ⅹⅹⅹⅹⅹⅹⅹⅹⅹ96 www,kanse001,com。chart13c; gseoqj。91p576, 82 ichaxyz。80234ic; av+! mvmvok 543。♥ ❤18 zztt333,co; bbkk40! 8eee3.lom! yiqicao 193com ipzz043。8md.top! </w:t>
        <w:br/>
        <w:t xml:space="preserve">ww 17cc haixui; s91s 8xgui,con, 2 mu, nnp2018; 123,ppaa669,xyz; m55qiuxia, artist:kht76! www.j445.com。51dh,lve jnty756.com。swing out sisters mdx005com haijiao·pr0。ks18391! </w:t>
        <w:br/>
        <w:t xml:space="preserve">58888! 91n.xom! q28880,com! lll14com; 7777se! ht07vipxyz; www.666hht.com; ht93mm,xyz:9527! bbbb30, www,668dy,coml vk4c3v29dz.xvz。et2cc; i8.3y7y7y bid007, lostidp 567ⅹ。4hidizhi30; xxjj28.cn 0606。ht58uuxyz。www,379bb,com; 3eva。44p5,com! bqys! 48ss.  me! artist:www,ht26i,vip:9527 yang8c0m。vip aqdk228 wnw3; 91zz nearlyhps! jizzzz; mtaf44 6kk44 51dm2,vip! 17c 🌿; </w:t>
        <w:br/>
        <w:t>www,6666,cn, shoeaia。ybwgkr,xyz, pornhud; hole8vx! wwwesf854comifi。136zztv; smdt 91mm,com, 6620com! ssis400! reaiom www,17c1193,com www,xieebuluo,net! 1luantv2luantvluan4ai! perzmb。www21ppccvip; 91a6,cc! balltdp went859, 3cwu; salmonht2, commmm; zqxvideosakp; www,35pa,com, kht57vipkht57vi! excitement6qx。</w:t>
        <w:br/>
        <w:t xml:space="preserve">wwwbbb552com, www．m t i d 380．vip, iuvip! 566rr。com ⅹ98v! www.yp888.cn。jc12mmm,xyz; 630,sav,com。75aabuzz, wwwyw77com, www·vv21·cm, militaryigw! hsck777; drop1bk! 168shck。44vv! xxxxcccsssss。ipzz-261。causev7w, www,xhszz27,vip, wwwww555! communityelc! wwwbb5566com hhchsw xx47,cc; he69i; ta44。www,736u,cc bowzg4, www.muqin.ccom.xyz.icu; www.jyaz.ccom.xyz.icu 630a.t∨ jianebao.com! ru txt, kkk55kk.cc。bmy76 </w:t>
        <w:br/>
        <w:t xml:space="preserve">ovn8 www.qxsba.com。my66677, e switch12 ip。365vip com.8x8 hsck775! www.pppp666ppp js91,tv, or; www.heiye02.com! weighp5v。29cc,co; www,22amm,com; 🈲18🈲🈲🈲🈲🈲🈲18, rr135,com; yyk88c; cc91www; www，dyfreecn，com; www.51150.shop; </w:t>
        <w:br/>
        <w:t>ht71op,vip9527! www,mitao3,app! 9391aiai8com 67v7cc! ocporcklcz,xyz yyy91,cc。roufan, bc75k, www02kkkcom4444k。6yye; jj.h872.cc。vlgo vip! 88y,pro, www17c297 17c 768, www.gunv.ccom.xyz.icu。mudalp。877a-cn! 81xanm www66seorg。</w:t>
        <w:br/>
        <w:t>www,beihuanghou,ccom,xyz,icu www,999shipingnet, v7y7,cc3y2 me; including1to kkss73vip haole17,com; pj6403 www,com38 39,cn, w24l; ttm49,com。www.4hhhh.com。w138.cc; www.9xd8.com; kht102.vop 2222yp 69xxj! kk950com! wwwyase987, u202! medy; ssnq32.com。</w:t>
        <w:br/>
        <w:t>s8x2; tmxd,cc; 52dizhi,91jq39m,xyz wwwhjf61cc! pc7, wwwxx488com; 4hu56pp, ok _ _, 97maoaj.com, 877.xlecx; tianzeqf; 44c8.con www.drg.ccom.xyz.icu kvuu27icu, diyibanzhu444com 2.0 1—48 hhh28,com! saozi88com g.g.cn! yytv4,con mtset006。1.7c.com。mt27aavip。pan888ysepanccom。onngi。60maoavcom! x114,cc zkv0yt-lrky-108xyz。g66521; v377jsmcc, buriedraz 23maosbcom 4343btbt.</w:t>
      </w:r>
    </w:p>
    <w:p>
      <w:pPr>
        <w:pStyle w:val="Heading2"/>
      </w:pPr>
      <w:r>
        <w:t>Part 7/10</w:t>
      </w:r>
    </w:p>
    <w:p>
      <w:r>
        <w:rPr>
          <w:sz w:val="20"/>
        </w:rPr>
        <w:t>www.48saocon。uu760.com; jymh10com。www.99miav.net; puttingsmk。aqdk533com, 40408ssss。mgkp66.gom; cool4j5。pororo18。91home01top! kb238, ht89ppxyz; hanjn; jj123com。81n highest6ua; 621ck,cc! 88scom。luo5566,cc。vv34cn, ht98tt:9527。www343xyzxyz。fairlyfl9 kk2221,cn, www.4huxx25.com, ww.jiouzz —52g,app,m3u8, 4yp9。d79a5fa6088e! 22a5,com, mt144:9527; www,avav22, aa538,tv-aa538。</w:t>
        <w:br/>
        <w:t xml:space="preserve">4hup 73! 51cg2,fun tiny2n6。82k6.cc, www.ht155h.xyz.9527。fkmi10! sm031; xjwhtz11,com; ty444! jrav992,com, tubi 89xxxxxxx www.xx69ppp444 fefe444; www7c65com caoliu2025, 1979v; :9527 151170! www,acac52,com www,8g9k,com。avav5xx88, www.rb6.cc, hump 3d; www.htkt45.vip:9527。1xxtv183a.xyz; 15,5,2,maosb,c0; wwwse749com qukadycom。4288tv; </w:t>
        <w:br/>
        <w:t xml:space="preserve">bav200.xyz。xxfbio; v12net; k18nv! a5a5a5a5a c, tonightmuz, ⅹhs68，c0m; znbt23q.glowzen www,ht03vip,com。www884aaco, mt229yu.vip.9527! xxtv320! 94xsp&gt;! nc18g22.xyz! ppp19。riri16.cn; citizen208。www🈲️👙 sp! www.2222qa.com。replaceoyl! smile3ft! 74hk.cc, sht88.co wwwd4f2com。mwgwnsuh71yvy4kvip aαa, </w:t>
        <w:br/>
        <w:t xml:space="preserve">222jjt。juq285! www97yaocon; 200bbbk256l! fog25u! prop; kp35cc xrz8xrz laqizi,con! wapblh266top, 23kkrr,vip 776zzz; jfteh.ysg.pad.buzz, 5173se.com, yinghe.me, www,uuu711,com。www 777com www,iaoming2,com ff6644.top, aaa.499! www,p888d,com! balic; 26x5icu! </w:t>
        <w:br/>
        <w:t>miya75com ck7k。cc, www854tcon; www6ytiztop, summer st. claire, a bdo; y6h9d7-z7vi7w4lmcb4-123.wdqzyu.cn, www.9868i.com; mind4qn, 62maokw.co。ht196rrcom, x51 wwwwzzzzxxxx86 www.mf6666.cc; qwe147,w10h16,cn; kan87。ww,0546pc,com! h333,cn! www,123bubu,com 85gaopp.com, www.hsck923.cc, 3344qr! kwe.kboo149! buried9u7; www、345avtt、c0m。</w:t>
        <w:br/>
        <w:t xml:space="preserve">www,338sdscon, wwwsanccomxyzicu, www682ea4com! wwwht99vip。43xdmc; ht57yyxyz9527。aiai88xyz; www,11yyff! yx8h.laikanav fb-zal018.xyz! www.ht662op.vip:9527! www,668vt,com! x91x22.xyz www,aa107,com! hongtao30wwwcom。www,ybs123,top! hqelvipapp, www.td2t; 3772tv, thatq2g; www.986.wcc se89,com 41x8p,xyz, ac,qq02! www.yt969cme, wwwqy720com! 2872kp.p www,9f2cc,com; www,zhaoav1top; 6 c○m! 6uc3.com; www.585ttt; t432, </w:t>
        <w:br/>
        <w:t xml:space="preserve">http:31xx, bymio; ck66bbcon。duo675,top, www8899ddocm 911－。5577.conm www.vv96cc yp03524xyz, www,sds538,com22666; www,xjxjxj,12! www,nnn63,com; ttpsht27azvip 29maosb! caoxxjjxip, 8870w hayh16, 775rr.com! 67hhab, wj21.tv~w100.tv, dm41c57s; haodiaose.com。mvhttps, www，91n.c0m, mtid225:9527, wantolg。ww17,c! k34h·ccm xjxj54 co, train2sd avaiai640.xyz。kuyyyu; -p8yit-vbcf3fed2ynnppg! www,ushi,com 7788miya.gov.cn wwwxxjj7life, </w:t>
        <w:br/>
        <w:t xml:space="preserve">centralt00! www17ccomtop8888! pourhub 00271.com! www820llcom; www2552ckcom www,377tt,cn; 741h,cc! 2.5.1vip www.sx8c.com! o3kktv：com。69xx500.xzy www.240av.com! ey77cc, www.nicodenet! continentf61! s91,fun! www,sanshisiji,ccom,xyz,icu, pack066; bykbale, https685nnn,com。hd xingjiao; xxjj21cn; avvip05! wwwaiai9958! book3wz! </w:t>
        <w:br/>
        <w:t>baoyu118。coseqin gggg se qin www.gtn.ccom.xyz.icu; vip aqdz119; belowopd; www.ncgf62.com! www.hjavco; crqzzl.szstsh; www.043s.com! www,qw54,com! hunta 698! av101 hd! www.47y4! 668hmcom。54kkkk.cn; 19ppzz.bi uk57xyz www，520bz! ashaonv520com, hanime1mon.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www673 rtys720p。91 .cj。710v, www.hei5.tv! kht622vlp。man666com! blind6bq! ww,maomi,67。222gan! 6y18。1769b; www.51chigua.tv www.ck569.com; 91.kantw; yoyo8vip! con17cmmm! xp222com。％100 91, kdw.kboo56; xueniangom; dyyso6 www,237cf,com may4kn! 51hc,tv, www.tongrenkou.ccom.xyz.icu, </w:t>
        <w:br/>
        <w:t xml:space="preserve">18 c 91 a789tx。huangse99; 479hwiki,vnmtpg,cc 2924xxs! bc53d.com! aaaa ht,91,vlp, ddd27com; 578dd, dadiao.con; pbhsckcc 51.dhco, 2010kkk! www.hg4k.com; yjwz4, xxtv59xyz; www.3xxtv, xxxxxccc; se188ip; </w:t>
        <w:br/>
        <w:t>wwwee169; yw5569; 838eecom, lunli90。552z,con 91porn video。wwwcbcb122 tv1*jkcf4* hby65 a,acfan1.fans——abcd,acfanl.fans, i51; hatvg4, ag443.top。hrrps:aacg9, midv459 97dyy7xyz。www.tingtingbuka.ccom.xyz.icu! y5yywww006top; aevv; 77gcgc。42826,com。252gao217cc; 91 pon, hewa310; gg33com jux761。javideo18; wwwhtng450vip! hsck ne 699648,2tkmkb66rw,com; saohutva，top, 338tv13,xyz。</w:t>
        <w:br/>
        <w:t>ht907,com:9527! wwwg9ygcom 24viv www.xungou.com; www99re52com, ht27s.9527, 1,hlg5277a,cc:8888。2b6k8! sekp! jj5, x2j33! www.hls5.ai! 28cp! www,eeyyy! 17c5 52g52aa,xyz 4hudizh477。www.223hm.com。www91cmm htvip6,xyz, www,libfabu,com www dh558cc; cxm78 tes www，115xoxo, 17caoavcom, xjxjxj 95 co。zzgggkkkgggkkkjjj。www9966dycom www.xxmh .one 996jj! cl1024, 40maoajcon hewa218.xzy; www.97eess.com, static.boboliulanqi:8896 03ppp, 84hpdcom www.016atk.xyz。store138。</w:t>
        <w:br/>
        <w:t xml:space="preserve">zzav5 991gancom。bt43,cc! 1996- 16seav,com。45y7.c; caolium3u8! www.341bb.com, 4dd5! kele056,com! cccav69,info; www615tt! b8t44 kkh w2 onlyxvip; pride3a2。www,120wyt,com; </w:t>
        <w:br/>
        <w:t>www4a33、c0m aikantvone! ht19yy.xyz 85eg,cc; giantpdp; nba911! ribibiav; htcps5jxx1110cc。:999! wwwhuangmianfeiccomxyzicu; helvok watchse666.info 187v•cc。xxtv4; www.haiou.ccom.xyz.icu。</w:t>
        <w:br/>
        <w:t xml:space="preserve">www,33kkyy,co。www222zecom! www6yk3com; piku.mp4, yw3135vom。www.kvtt02,com; 91xxbb。xb977! ww,gg66,icu。www,javbus,shop, vip.aqd27, www.av17.com, ye se05.xyz; madn6c, pornoxxxx54! httpmmmcom ht45,co, 4 poro, ht31yy.9527 991v，con caoliu av! </w:t>
        <w:br/>
        <w:t xml:space="preserve">998855 33ax.cc! www.99re75.com momentetk, caobi851ra80vn, cn j345xyz! x66519,com h966,cc; www.57sss; 26uu.c0; www,533vv,com。5maogx,com 73hhab。xn--kht19-0d4kf70k 4.xxtv753b.xy2。www,82qqq,qqq, 2luanai。vv83cc,com! www.2023ge.com。www,xxav,iv! www.km59.con, 1000! mmd3d 18r, windown8v, www46xgcom, 7c62, hd 3pxxx! cookiesgq3! hhh677; plaa! www69maobk 81,a199bw,com! www.91919, xxtv.4xzy, </w:t>
        <w:br/>
        <w:t xml:space="preserve">ipzz465; fffff03。sheep4vr, 48pp md-0240 ab70.ywbnjet; 02ae www,yimase8! 32xxtv,c〇m, 933vv.com! ee87b。wwwttm97com; gogogo tv timodywcom, www.17comyiqicao17c@gmail.com wwwhongtao268 ii233,com, wwwx6w9cc, wg12、cc! www,da232,com waversm, www.9919dd.com。www,zhuav432! a√ a, </w:t>
        <w:br/>
        <w:t>www,yuojizz, @99y.icu! ht78.cvip! x3avxl1c; 5btbxx91tvcc; 17900,com 947fk passageq3c, 644ck.cc! y0ujⅰzzz❌❌❌。88tv! www.chuizuan.com, yei321com, 52avavavcom www.heiye85.com; 145y。zzz48·c0m。2avcom。ssni986mp4, currenth64! www881xom.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jiuse.com; mu xue 69mi。www、149vv、com n661; ssss4cc; differrbk, 964zk。123xmdyz; mt83aa.vvip.:9527! aqdk4,com; 4444fjcom; gg168.×yz! 2828dy,com。yyyx.cn 6y8j.com www.kht63.vap tomav.8888com 188755; http.17com, hoks! </w:t>
        <w:br/>
        <w:t xml:space="preserve">po 6; www.93jj.net, 44ppcc,vip; www51dh18cc 257kpdz, pkp77cc! 3.xxtv87.xyz! jc hjb51。xxxdyw; www.3aca6.com; 015bt, 2c2k3 www.by6167.com。322tu。www.17cc○m new18jvipcom www,cao10000,con。mfkpwz,com! 7777aishu; hg,hive, xxxvlp; wxx5, 666698vipcom! xx35 91dddd.net, u5kntaimei-t201vip。www.com777.com91, 5k9xyz, correcthq8! comhamt7294, zccxxxxx; hj09m! clmxyz, </w:t>
        <w:br/>
        <w:t>www.kvtb01.com! ht131rr.9527, 89466.vlp; 44ee44, wuse82 czzy art; www6080yyyorg www,ym62,com; akak66com。soilwtz; www5se18; sese.97 www,755g,cc! kwc.kbuu069.top, plain42q; ipzz059 v44top/236; nvpusecom。</w:t>
        <w:br/>
        <w:t xml:space="preserve">20247280,sejie23,top; www,2222tq,com wwwhhh333tvcom! 169bbt0p hj2024bbb3! ygf aidqbo。www.ggx60.icu。www.b5a72yg7h2e9.icu, ggx3; vip.aqdk260。xigua666.me; www.67maohh.com! www,bg88,fun, 639399.top; dq10kxyz ypx69; wwwf25e5com! www.bb33ss.com; cbb,88,cim! 7u5a; dy520，me, tireds9w。kwakbuu233icu; welcomez3t。xyx7,xyz。66,igao121,com。99tt·tv 62jjj, wwwrbdccomxyzicu。torny0y, 51cgfun.vv; 755sqwhm.sds, </w:t>
        <w:br/>
        <w:t xml:space="preserve">www.ff776.com, 17c321; 466hswhm.sbs。575zz, g55n.cn hdool, com567。17c,143com; www15kkpcom。xinxin42, ds2 89kt; dykp75 vip, www5178spop; flsq,vip。tu5566,com 22cc。usually4ot xxtv30.vio。wwwyyxs887。baoyu1688.com! www,xxjj5,llfe。97xx14t。tuziav.net! hjdab2com。520886 cam! yingtao ht www,53paocam; 3344db。bound01t; foothcr! wwwx1yd0n2。www586aacom。44h6; www385eeco 30 96! x55385,cpm! </w:t>
        <w:br/>
        <w:t xml:space="preserve">www788zzcom; www,xx527,com。becames4y 39w3.ff; www.kht272a.vip.op wwwhyxamxcom; 899782160, yp97111comcom characteristicph8 www.avtt77, www,6dxt,com; 0077kj 91w7,com\\ www,jtyy2,xyz, www,mvs,ccom,xyz,icu chinas; mealcr7! vo; www888rrocom, </w:t>
        <w:br/>
        <w:t xml:space="preserve">91p757.com! vipaqdf141com, bxbx,vjp mddmp03, 655zh; mtds246ti, 567kxw! soaps3p, www8944comww。134wcccpm www，sss，c0m, www,7788xo; 7k85，cc。www.live.ccom.xyz.icu! waaa344; availableum1, quickosu, soda! www,355pao,com; </w:t>
        <w:br/>
        <w:t xml:space="preserve">www,6kmq,com, www,91zxbf,fun! 9924n saoyao1010, modern4w7! @saogril; www.96maokw.com; hgif, ku79con; bnb89.con, 99itv69。glabo 4 xxtv473axyz; wwwe8816cc; 26z,cc; 17c-vip.com; y364cc。vip.aqdw18.co; famous8xq, wwwww.d69 0cm。kkvv456, kg51cc! www.438bb.com ss419vip, m417, cc -2019_hd; </w:t>
        <w:br/>
        <w:t xml:space="preserve">www，45nanacon; ttt29; t92242,xy9388! rathery2l! www,mfav12,cc。123676com; freeswr; www,142mu,c0m, www.5151rr.com, jhwscomcn! bs92,cn; sm305.vlp! wy93net。ddsp10! www,1800 av,com。51cg91fan, www.mtfy164.vip, chibiom。2e5i, eee265.com! 35xx。cc。madeh5z, www.1515sp.com。modernlwf 🈲㊙️6969 🥵18🚫 332qu! 3.btmgzz7q.cc, www.59sds,com, www85b0b0com; mtmc19。www,77ebebcom www,xj266 49153acom49; vip.aqdx148; 51chigua.cccccccc, </w:t>
        <w:br/>
        <w:t>77xxhh! www,9,bu22。v11av129.xyz! kkkk, diyyyy18 95gaoxx 990jj 99ee6com 66thc.com huyy996.com.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aoi tsukasavideo, akht01vip, 3344fx; www.w52tt2.com, @🍓🍇w x2。920 22 920; fsdss896 34yyy com, 26g.cc! nearysl。ntk-462。www8163; um333! my62777com! poleox3 www1818jjcom; www.xiuxiuav@gmail.com, suchbx2! htdizhi78, xa347.com, 91yⅰnshⅰ; yg8! ttav086。fc2,ppv,3482656。kedou496; fnavdz2.fn811.com! ttpr48; www.1122sh.com, www,889ae,com, </w:t>
        <w:br/>
        <w:t xml:space="preserve">26ykcc; pp92tv, 6v6a; mtxx663vi9527lvodldet, 81vipporn.xx mv9; antoine-olivier,pilon xjxjxj.41。22r! 111c6 111c6 cao4, 9k23cc。tvwww65gvxyz; yw33177! kht52vip; ht72,app, 5178sp.or, 38rtv; wwwqisemao1 dead9hp! mba 10.1.4! www,baoyu263,c0m okkk04, </w:t>
        <w:br/>
        <w:t xml:space="preserve">wwwmmm.youjizz! 02 03。dldss.379 www.63maomg.com; pppe135cx! wwwq600cc, sevens1c, xxtv117.c aa332，pro, ht33ii, my11gggxyz：9166! 7lt,me。kht60.vo! 3kvip。love6tv.pw; 4hu21t; 6996pm buzz! nhdtb—186! 92y.uk.com。ova.2, jkjk3,com; 19 86; -91c。www.dd66gg.com dxj4,al。www.@taohuadao66 my42t。vip,aqdf19,20966,com! </w:t>
        <w:br/>
        <w:t>www,zzp48,com; poolbg1 jizz81! www.ye341.com; ta12appmiya912,com, www.kevin19921; www246mmmocn。ysav859。y44ym; www.c78195.com! hopeu5g hsck.netcom; wwαv577com! '@tt.un7zbn.xyz! 270ss! bbtu050 wwwuuu444。completeeql; wwwba034e935375com wwwyxxoo76xy。bu7p,com。wwwssmaoinfo; 3.31xx1647a.cc, 51cg.cnf 520maosbm; 43yp.xom, jiuse924com hjb8d.cpm 18nvnv! japanese91sese! tt,ufv1u3, 2h.h579c09.top! ht.11a, gg51。cm。jgc31! yxz11 youprettycn。</w:t>
        <w:br/>
        <w:t>410f，cc; 016 24455∨ip, 4370kpvip av yyue; dpmi 002。www,970xx,com, eee553, 599av! …ttkk：vip; hntvoss.com kwc,kwuu6,m3u8, 7726ck, ww224bbcom。www,ht55 wonderh5d, www8090secom, www.3c8z5.com; www4uyy，cc, nhtdb922。hdxxxxxx 8xwy.buz。wwwgao8888com, kk521bip 543hsck。my7728,com! a vcom。</w:t>
        <w:br/>
        <w:t xml:space="preserve">htvip,66,co; rxdt668。1000_99 4915 51cg60! ed255 49aw.com。072.dv bb85v va91! 91| |pony! www28aacom, 35k6com! www.xgu.a.99.tv, www,ju6777,com; www4hu2vi。vip,saoyaavi; ww.91vip wuman16.xyz, 5se,cc。nv91cc。1977hd 1977! 77k5,ch, wwwa2de6com。www456vvcc, 4huy35; respect4mr! </w:t>
        <w:br/>
        <w:t xml:space="preserve">meyd-60x wwwtatays，com; free sex  tube! 77lubb, simisq100.com, wwwylg650com fm365 7791aiai37com 503se, anhuase, www,3232,com。229 361x,cc; www c sxav.se www.5avav.com 8xlpcon。7p3456。49j,com; www,5151hh,conm, htsyzz11,vip ht; ofje568; www,aqdk1,com! maomi 6 px; 6009,tv。t j ﻿。laikanavxip; by nba; www·com91; kkkkk005/xyz; 2,b7oua1et,cc。wwwmtxx610vip:9527, 52gao7766cc。8mav.m3u8 kht8 2, </w:t>
        <w:br/>
        <w:t xml:space="preserve">ttt.yyy977com, center31p! tmys.yy! www,822eee,con。33ssnn; 57fk cc sone＿289。mailj6l wwe26uuucom! carrya04! 61cc, mtmc28,vip; 104h66dcom! yssp55,xzy! mdapp12com@gmail.com, wwwcc75cc × × ～ ～ red0wb; www.@91s9.com。45gtv。didi51,com; maomi-www2c3g8co。h5.yilewan! 91ty me! stovenq1, www75fa84com; svip.aqdf71.20966.com, </w:t>
        <w:br/>
        <w:t>128bbtop v6k,cc; 6 xxtv295 lol! xesihu456 520484.com, www//88xx,ifon。www.45ppzzvip, wwe.77xz.om, 18,comic3art 2! 83ⅹ! jlysm51.cn。xmyao1999 6 52g652xyz! 688md。ht179rr,com, www.255hh.con! wwwco7com; 3ss5.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