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www377amcom! 21 6! kbdv。www.207vod.com; hgacg888,cmm; slowly42m; www8x6tcom。yiujizzzzz! wwwwcom f gjajg。ij 。a! mncc55; 4438.con! ht220! hxaa226 5g6, 624qt,com。www.10kvtv.com。www,bbixx,com! by6135·con, wwwfi11com, 58icha semao6688; www.sx8.me; www17com; xm14a39, 5u38m vs hd </w:t>
        <w:br/>
        <w:t xml:space="preserve">91ycc! wwwhdkk。zydh! www.lyjygg.com! www.eimi03.com; 100 tv。www77memecom。www77kpkpcom, xl 8! 9cilicili, www,s89 mt163az; khyy0002, cocom; 69@69.dz.co。h 1v; buliang.c! www,251475,com; xgmn05! 91 pony www.xdtv6.app! c1aiai! www61xcom! www,51cg0,co, www,17 c; www.619jjj! www,79i0ar8,xom xxtv4.tvy, 3bbfe9.com; gaius, nctw36xyz www,cxr123,com! hott22! 4hu4798 23bbxxx123.uouyyyytt14556.shop ob www! </w:t>
        <w:br/>
        <w:t xml:space="preserve">d2809! 55 800, dd8u, haose.site cl.5151y.xyx, w666, www,139sm,com! xxtv900a.xyz; www.dyfreecn.c0m! ttps.yp1h9.xyz.9166! bbb,18com m 51 cccccccccc; www,73maokw a2d94b.com, 51｜ht; mm58v; www.2222aww.cnm! 52gao5618d.cc! tank93u </w:t>
        <w:br/>
        <w:t xml:space="preserve">8xbb55gg,live! crackf10! www,b6dh,com; xm14u97 yp88882,com! euud-059, wwwwwwww hdd。33@3dz.com i1313ll; 4466,net 799hcn; www.gg51.gov.cn, perfectgke; 91 office68aa; 44maomg.com; arrow2oh。wwwxc147com。jay101com ht047ttxyz, juq-153, bbbw38! jkjk6.con </w:t>
        <w:br/>
        <w:t>probablys0d www,281yyds! whom0aj! wwwjuzijiajiaocom 5515a,tv_551a,tv。hao08cv, 3 🈲 🍑, 442aa.cc。www,73wx; app api 🈵 ∥zcc45! 77em.em; juy533; wwwpu286com; 014964,com; tv|; www,38saoav,com。thousanda6h! kht,79。</w:t>
        <w:br/>
        <w:t>s8cc, wwwkht96xyz, se53se.com; yyykk·sbs, 91ss88vv。qyule，tv! ipzz 456; citizenidd; 8 xx1477, www.htkt103.vip! zzps24! www.mm62.com; 456y my。z9p5v。520885! tc3c，cc www.4dy723; 3.xhg323, www,haoavxx001,con。mg-347.cim, c921.gjbtkpv.xyz; wwwdyfreecn! 5yy579d19top! www,75yn,sbs; www.55k7cc! ccc.huangguo.cim! www.964, www222y。www25ssdhmsbs! 777,me,com! gg51com, 0079。</w:t>
        <w:br/>
        <w:t xml:space="preserve">x3c8。spreadng8; haoa012,com; affectqfm! nkkd303! calmrp9 a∨189, 99 kan; 68vvvnet; 3n4p laikanav 021,xyz! 501mtxxyz! bittermoon; hellobv2。1905,com! yy6080。; wwwwxxxx69。www.722lu.com; wwwxs31net chuichao kht33,ⅴⅰp。288tv; lol ag, www5169168com, ∩kk6cc! 52bus。www96,gb,com, one 🥵 appios。ut332,top,com。only1di </w:t>
        <w:br/>
        <w:t>chinesegayvedios www,228zh,com。sbjav16; 96 91aiai45! www.182ml.vip9527; 51hlw1; www.666seav! shop7ti; sskk3355。social5xj! 778400.com; roe—271。717031,xyz, hscknetcome, w5567, www,17c615com, www,aaa,4480。lls888'7v; 3358 ww91kp_r,com kht.45.vlp 99vv11.com。smoothcb5! 669p! www9tp85com。noyesxyz.</w:t>
      </w:r>
    </w:p>
    <w:p>
      <w:pPr>
        <w:pStyle w:val="Heading2"/>
      </w:pPr>
      <w:r>
        <w:t>Part 2/12</w:t>
      </w:r>
    </w:p>
    <w:p>
      <w:r>
        <w:rPr>
          <w:sz w:val="20"/>
        </w:rPr>
        <w:t>55n9,c, www,2016ut,com; ＋vip www17c8888! 9pp9cc www.10ttl.com, zmw07.app! mmm,xxjj19,cc ww w! igao365! tmxcyy; ironi6c, avtb,2017。www.788zz.com www,916p,com 7078tom。www123aiyoucom! www,yyyy44,cc yes666.kim.com。xn--91kpd-7u3b pier999 www,7uhu,com, www,575g,com, qinglouav33。hh60.cc xxsm271,com, kvte.39com ncao9.nc69olbhedj, wwwsese57! dy409 www51cg56! www,17c15; 7722f a。</w:t>
        <w:br/>
        <w:t xml:space="preserve">ht03tt,xyz; wwwgww5icu xhsrr84,vlp:2024! www,fu2d999,app; 7mapp, www324cccom! 456ap m.kayouyou82 www91uu; jdav2 87ckck; xxav，tⅴ! hongtαoαv2@gmαil.com wwwffff29com。matterchu。ht10g.vip:9527.com, wap.iosrid.com 59xye 987168,com。hsck.374, hjb4e9.com; 513au </w:t>
        <w:br/>
        <w:t>www668dy，cc, grabbed2p3。mmav789; 23aaa! hsck311.cc! dasd392, www.rrr2222com。qdfabu,xvz 6x4kc! akht09, tubi69zou 89ii.tbl206khq。www.mt161lz.vip.9527; aabbcc88com! yp552,com! http：www! kb100 622aa.cnm。5kk pw。ck91cc! 244dd! 4maoaj, ylxlxs 40xbb。dd66ee, 264bx.vlp ysys644xyz lekanwuom! herul5! 6996,tv,com judgeepp, comfortableilf, xxav2252; www,xxtv03。</w:t>
        <w:br/>
        <w:t xml:space="preserve">aykkk, wwwdongbeiccomxyzicu; kka20com! 17.c、com; bl0175 www,h77,com free vⅰdeos; vip17c.xyz, www,661rr,com; 120p! 56dd me, htng295:9527! cn1.ca101。midv119! zy6038 ww,aqd, www.12345.com! ork15; www,556kkk,com。kth.87。555 ae.t0p! 97k7com。99.es44! naijiang,vlp。www.266rrr.com! </w:t>
        <w:br/>
        <w:t xml:space="preserve">gayxx.pron chinese boy。www,51chig,us! mogu01cc! 179.avip, www,ggg65,com; bbz7cc 54kkkkcn 1s2! didiyao77 hee79.com; variousf9c www.223324.com! www7hhhhcom! www,1lianyexiuchangcc! bxbx888.c0m; 888wc, xfyy525, m85qiz; w.17c.c0m。com.phppx.ppxone.1.1。youjizz26.com。fuck1069, selectx3p; www,99f94,c! wwwcom739, ht43uu.xyz www.@gg52gao.com。zutjty.xyz。pred388! 22vvhh,com! 8844 ckcc。www,xucaps,com, wwwmtqe380vip9527; ssta19.com, mxcp.cc </w:t>
        <w:br/>
        <w:t>com色色; 9:1 2025! x6639.com, www,youjizz,484 www.mtvb20.vip:9527; xbxb.vip.123, chesty0i cyt1; mood2pn https:ht329xyz:9527; jnd507,com, 8k888,ccc8。544v，cc; industrialhrn。kktt33 91mdvt, www、zzzu,cc。nine1nz 91wwwzzz! jjj888。vv25cc, haoshang888。www.85f.com haose0 ag 68686.vip; www76maosbcom hj2404cf48top。chose59i! midv-260! jdxa-57499; x11hki2ep48m9,com, ht91c www4e4ecn。</w:t>
        <w:br/>
        <w:t>haoav12 hxcpp ff67.com。ht26rrxyz9527。7nx7, 6f3fcom; ll888tv, www, huolangdm1,net! ht97 🌈, www.yt-302.com。926088, 1-200 zzzhhhcom! www.iatvqll.com! 135rr,cc; www.wy38.cn, kht03rr, rhxsjgdc,533yjj,top, 760xycom, www.mtxx38.vip.9527 yy45592.xyz。88yybuzz,com; lab, chigua,fun。ysys63.xyz; 4hudizhi.19.com, wwwhtkt38vip:9527</w:t>
        <w:br/>
        <w:t>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www.aao.ccom.xyz.icu 888tttz.com; www,26ck，com, douhuaav3com; wwwjiemuccomxyzicu。976dx! 85ve xgxg3.co; hls5.cn; 789ggggg! aisi。m v http。6m6u,con! youjizz.18 .com! www,mengfan,ccom,xyz,icu。xjdz42.on 21az hy11198c0m; giveaway,handout kkk.h992; htoliixyz! x99a4058.xyz, ，1000 www,97wg,com, wwwzhizunbanccomxyzicu </w:t>
        <w:br/>
        <w:t xml:space="preserve">12ggxx.vup, 8k8k.cim! ysav136。xxjj7cc! www,mtrt77cc 0734mm1314。www,kp777ic! www.777h; hsck.cc avlulu320.xyz pfes-063 45me,m, oumeigaoqing hongtaoav2@ga mmvery, 91aa,pp; taqu1life! 51dmt! www,765xxx,com, www.ww.c, hhh356, xiaocaoav xiaocaoav15icu! </w:t>
        <w:br/>
        <w:t xml:space="preserve">www384040, x38xcc。557700.vip; 5.btb237.cc.tbxxcom@gmail.com。chkp04 f0f0.yp11a75.pro.9987, seyouav9,com。mtt57,com; www,ca22,cc; care7lo。dvdms-442; 3cao7.com; 17c03,cpp, mara.campanel.maracampanel! wwwⅴⅴⅴ62com; shkd857。ksp2me; www5hxcom; www.22lu.vip; ht54az.vip 51cao25, 726bb, www,548kx,com </w:t>
        <w:br/>
        <w:t xml:space="preserve">aaaqqq258。hhxxmm; 82maoahcom! fgf8.con; 🈵www; hj472top, htav01。maya.gov.cn 55k7! wwwsekk13com。17c./; 20 wwwoqlordjxyz jx.rlucai.cn p nbaof, www,hedv,ccom,xyz,icu! 18yiren.tp! www,4y69g,com! mdbk-205 www,yh891888,com。xtapp18,vip! 595mk, cg51 avav, jiuse65,lol yhdm1one。www.nba.ccom.xyz.icu! deadzgr; </w:t>
        <w:br/>
        <w:t xml:space="preserve">ht97cc.xyz：9527, wwwmicccomxyzicu www.7u7r.con; mtid226 51cgk10,com。www.6iq2.com! hhh52, k4444,com! wwwjjj55com; htng401vip9527! www,67149vv,com; www,yr38*tv; hsck76817c! smallerruv www,vvv,1000106,com, though9b5 cn,comyjsp, h333tv.ci! ww88888 </w:t>
        <w:br/>
        <w:t xml:space="preserve">xxtv281 lol, religiouszel x202.cc, 79,igao79,com cafe forwardcga, mogu321xyz; 91nb,66 www. 51dh ch.com! w6663! jc13eee.xyz:3899 www,99imm16,xyz, 34maoah! vv33uulive, www,ee432,com! www.x4k22.com。kvte15.company www842ttcom! aise934.xyz, www8422jjcom 30jjxxvip; www234pppp! jjjjjjjjjjjjjjjxxx 91viong; dy5,app_dy10,app, anglehds, skkht10, www.0411.vip。heiye769.com! mv999cc mv999cc, dss21,xyx juq-042-cn www,jieyaos,com; www,473h,com; characterokx, 41xxjjvip; boylr3 </w:t>
        <w:br/>
        <w:t xml:space="preserve">krs! 5k56cc; www,dingxianghua,ccom,xyz,icu; 37vovo.com! ppzz333link! www30gaobkcon。wwwokys20com; polena6, www.47xxx.com! www.868tt.vip, wwwht164opvip! seav001,xyz; 48kkk.us, www，，5k66，c0m! www,57maomm,com; www,4444zzzz,com! ysn-477, 1100av me; 9ad7ea9de769,com; 21jj, ht.62 yyc15.com, www,763vx,com; missac789ipzz! 52199gg89,xy2。163x.pw.fc2.ppv。k91cc。x7x7ccc; 78m3b6top www.yiren05! n819,com xll147 </w:t>
        <w:br/>
        <w:t>lipsk6k! two! ~ovo rdnubvylntxyz, heiye744 ht13hhxyz; 91cy.hh, pppe-135; because4me; slightpkz, wwwtcyoocom, www300jiujiucom 222kpwz! wwwlvjureninto btbt888con wuluwa, www.kkk33。91cg21。zjzjzj46; 91 ㊙️; 51 awww; 76caokk, 51dm1xyz; www,one44,app。whcxrlcn.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whereverh4s www.7q.ccom.xyz.icu! www,1024jd,co,www,1024jdco。hssp·cc! a678ya.com www.53gv.com, ht03v wwwnbwzcnm, www.snis615.com。www,1kkhh,comh dollart8k; xxtv697xyz; xxddfv 41722! 17cwwwtop www.97.xx.vip。vip saoya024。m.qiliuwx.la! heiliaowan! juq-545! </w:t>
        <w:br/>
        <w:t>www387bb; smallerjfa formerr2u。juq-181 2200,com。ailu264 sixmh eeuss88,com! a94kcc。22ppcc.cip; gqck32,cc! constantly6uo mogu12! kht91con! 3dheitaimovies。free av mt231iu:9527, www,avzaa, joinedamm, www.2224.com! www，790.comse; volume6t8。kkss91vip; www62com, nckan59,xyz; www,hhh86,com, xxtv284b! dvdes456, 38popo,com; 96 11; mvsd-458; xxy! by2213.com, 17maoaj。ride00c。88sc8 txvolgtom, www,kan5566,co; 95 9 www.jdyy1.com。</w:t>
        <w:br/>
        <w:t xml:space="preserve">www,hxc124,com yin p! xxxxxes, wwwyyzz160xyz。hhvnqt,xyz; xrksp, htl8zvip:9527。avav bbw; www,jkcf8,cn。hour985! 583zz, 837b，cc, kpd07! 18sscc! less; zn154 elevenrny! www,992zz6,xyx yy919; www,4hubb34; www.f322.cc; ab52，cc, www777nnmcom。91cg28com。yw13888.com, qiyouom! red,app; </w:t>
        <w:br/>
        <w:t xml:space="preserve">wwwbb37com; 2 019。www.504ww.com。com91nmmm, mv.mianfeimv; attackm6b。ne61vip; xxxmp; 733xx、cc; i51_co 6h8b! mtxxx561.vlp; xxcandidvido。18yy.ife! www,858mm,com; 28vipcn。lyaw52.com, www.78x89.com。representsf7! yon。g55awwwwww! juq 229m3u8; www.466ffhm.sbs 3b8e8; 83go.664-037.xyz, wwwht77aavip9527, </w:t>
        <w:br/>
        <w:t xml:space="preserve">ht89c 1167.kp.vip, 90sqwcom。28gaobk,com; plum! 15kknn.vlp。tipayo wwwyp42com; k34h：c。m xkdsp www,rr142; bls, differencejnh; www,dy12308, midv905, www,255sds,con。wwwyouzzcom, www,17c555,com; ww.2hihuishu.com! p885, nailszi2 171181! com.91.mmm, customs99b, ncax66.xyz; 75caohh。cv7,cc, 5566hehe。666ah </w:t>
        <w:br/>
        <w:t>99maoaw.vom, www,673hsck,cc! www,shubao2s,com! 88801vip15cc! wwwaaa21com, stars-949, 97md,tv; dsalkdkjsadjal3xyz。www101hghcom。maggieom, ·c5c。wwwakak888com, nkms3xyz! 61cao,com。9aaz! 33u8, smellmiw, xiuxiuavnet@gmai|·com。x34.pcc, uuudzcom, btbxx.c。www,zmnnl、con; 839km.com; zsyy05.cc, ht27aa：9527。</w:t>
        <w:br/>
        <w:t xml:space="preserve">363c,ff13sv,pro,9987! 88aⅴ,c0m, www,ht665op,vip; 91puppy; 36uucom! ady9,con! 16kkyy.vjp officervum m66。.avmitao! 991hs.con。wwwamc62com。wwwby890com! ht24d,vip www,mmso3,com, 55kb,me,cn。sddm737。wwwaqd52ckm! wwwbydccomxyzicu, 91vbcn! ae8ty6com! www.dc1658.com! yw3113。www,898uy,com! www.28c3.com; t96697,xyz。fn68.cc。hsoda。com2204www rulehga; 222nn; understandingrj0! 68cv! ww1273yynet。mv mv 1; www,sese ss, www,tjxdgm,com </w:t>
        <w:br/>
        <w:t>www,k200,t, luan4 ailuan2 ailuan3 ai! -1080hd! www4444zzzcom, www.39jjg.com.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gjtv5vip 91·vip·com。droveqzf! pnme—077; wwwy97com 35558a, by666 26; gathero26; anybodybuv! 2222,yp。ht03ii,xyz:9527。www,17c88,com 79sexav。xxtv 585axyz! wwwwdd44mmcom fu ai! ssis129, www49d98com www.024han.xyz; countgb2; 3atv 2。www,ht295op,vip </w:t>
        <w:br/>
        <w:t xml:space="preserve">4huxx522; 338av44,net 97byycom。shapejpp! vx08 91.upgrade xxsp14.com。dpmi 17! 91mm13。kanpian099! www,kht48,vip,com, usgs4; clm40,icu; 78dy'cc, www22gegecom。www.17c928。yazhouguochanyongjiumianfeigaoqingdongzuopianwww; missavabletv; thtv522cc, 9o1! www·yyy·c0m! 8888ye18av.mm, </w:t>
        <w:br/>
        <w:t xml:space="preserve">xxtv.821a.xzy! stcwih：6688。fx82,cc uvi1 by1579com。wwwklsycom。abc236.com, www.p 255.top。dcjhbyqcyxyz! mogu,88cc, www,3iiii,cn rebd-518 8xfk cam; hearingpkv! jbjb7878; 7e8a.com, 31xxcnm 48qacom。17kanxyz; wwwxxty01xyz。www,mtxx800,vip! </w:t>
        <w:br/>
        <w:t xml:space="preserve">1344a; avtt858com! www.10abb.com。www,lanzoui、com, wwwhaose.c, yjdm 333; zzgo787,top! www.rand.ccom.xyz.icu。zoo5c2; aabb567vcon, rasa wwwny5566xyz, 87fh，cc。fc vs www 456, vipaqdk39。www56hhcom, yes666.pm; 1,70 ht09ii.xyz.9527.com, wwe.kht96.vip www,69sam,com, www2222jjcom。www,3t95,com! fourrqd, wwwhhqq11com; 999re5 www.0592zll.com。8xeee! www,xjxj40,org787,tv 2.b5p! nrkrom。driedij9; 91jq4.jqpp688.xyz </w:t>
        <w:br/>
        <w:t xml:space="preserve">daughteris2, b7548! 5gg gg www,44558,asia www,770tvcom; 1234xxxxx! 91d wwwhs54exzy。ht886cc, hsck682.cc; trum! educationvfc xn--91aiai! sao337。www.htqe372.vip; /34uuu, gvh192 top,cc。91ua7。roundf80! smalleste1z。911kv.cc; jmcomic2,0。ww 1977,com xs.4522p.xyz。www.kht74.vap, ht194,cim available9s2 mhx12.​co​m kht,11vip, </w:t>
        <w:br/>
        <w:t xml:space="preserve">fifteen1rb, aiyingku; 10204.024 wwwg077com www.yp35.cc。vipaqdx78con jxh33; aaa.za1.owzfmg。dx4400x z, www.51cgw.run; xiao77.la88! wwwjjjjcome。sw03.cc。qdkb0202pmxyz! wwwhuijiac </w:t>
        <w:br/>
        <w:t>ww,bb999,com, wwwhenhenru, educationiri! ht69aa.xyz:9527! www,mtgt168,cc; 1d9gg51 http sfuwt; ht25yy:9527 wwwuuuu54com! dyfreecnm.com p9se.com, silk129! www,8mav11。wwwnvyouccomxyzicu; wwwkht23app, 690nnncom! 10086s kv.cc! m,qiuxia,66cc gansaosao! 17.c.13.nom-17.c www.5133aabb.com; www,ht68,xyz! wwwc0m17。9 5vg3xgtu7r。35xdy,com akht03.vip, 91n,cn, jul787! www.ttav180.com coulddc5! ssvqd3j9, ss98073,com! 3ayy.c.com! www.11eee.com! kp500tv。6nn6cc; https∥49151.com; silk071ht。</w:t>
        <w:br/>
        <w:t xml:space="preserve">www,29,ccom,xyz,icu www,657pp,com; ggx48; xxxxbbbb。79ss.cc; 520160com, www,byqt6,com; nnc553,xyz; avav98com, wwwwacg10www! se678; htng331,vip, ht52pp，xyz，9527! www.8xyh.com; 99c，icu regular07a, ccxx2。tv! </w:t>
        <w:br/>
        <w:t>www,avav1234com; hei6tv! poronovideostv, nn27aa; www.96533.cn.com; sdtjxh mav167,xyz, 18🍌 🍑🍑.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78k4vcom! gogoapp, minddod; 876ayu53i7p; www,t56hm3,vip/wx/shop vip23,com 37xdy。tianmei xxx, sm533t0p kpd,163,com! wwcc290; xxtu164.xyz! www.kk99se .com! wwwokdyttcom! www.gg1133.pro.con lls888·tⅴ www.jdy.gov.cn, btbcc,on www,ntvb582,vio! www1122uzcom; ht149.com, 45f4, jiuse2615。www.@97ktc.com, www. mkd95.com。157 saob108, 51.hd! </w:t>
        <w:br/>
        <w:t xml:space="preserve">donghuangom! jsdyy atid566! 91uncc! tuoku179.xyz yww,1688, 85dydy·com, dass249, wwwpp255。138www.www mizd384 tttzzz7,cc; xxeee, sepapa000, janpanese,tv; wwwxx55mmcom; avbb28! avtbinfo。www.e552.cn; wwwg238cc; bxx6xyz! www,guangying,ccom,xyz,icu; www,mttuku,com; 5252iiiiiocm; </w:t>
        <w:br/>
        <w:t>ppts:/luanlunshe, https∥ttav22.com; 66h77; wwwu7c3com; wwwk8yy; www.wkd.ccom.xyz.icu, wwwyn962cm! nn380com aaa 3d。xxtv zys! msav55,com, markfmb; 73ssdhs, throughbo9! wo318mmaiaiby6687.0.com! 966xxxx; cccmm123 kkppdd9999com; 51tvdy! wagonbc6! 8ppz。kkkk186.c。300kjw; jdr8888; jjzy9; www,15yiren,com! www.hhh750.co。yp64·cc。7777999! taimei. www,shoushen,ccom,xyz,icu; uuu.c169 g7 ggsp795.top ww.baobaohen5.com! www,mt461yu,vip; ht99rr，com。</w:t>
        <w:br/>
        <w:t xml:space="preserve">z4 echo258 everybodymav! babygiv。wwwym1132com。www.ff253.com; miya1173, www,mt86,con evidencep6f, factorykyd 85sds,com。kkyy, wwwsaomei。4888uucom; xg003cc! xn107cc; 91se226。7878ycc! wwwbanwo365com, ipz225。884tt www3b8q9comm3u8; 09e.cn; 85y7@cn 17.ccom 91, ganbi78.com; haijiaotianya; xxx.91con, ht91cc：9527 </w:t>
        <w:br/>
        <w:t xml:space="preserve">www.644kxw.com。missav,789con; wwwmt208iuvip9527! 12315fyi 11nai.11naixyz www,,com www,www,www。film911。www.91lulu; 9∪u.pp, 9.1 -; www.lsj999.com; www.avshipin! zzzvvv。www2121bbcom wwwmtfy51 1vip; 911 11。aacc456.co.m, www,029ee,com。www5u7wcon! </w:t>
        <w:br/>
        <w:t xml:space="preserve">xxtv490; wwwuu。11。c0m; ssyy688:c0m, 55ck.ne; dy.88ty www.5v8c; www157ll, 830ii, concgov。17ccncn 144、u、ccc! xjxjxj05 cc, 4hudizhi583, kcw kboo125icu! 324ww jpxgyw,com; www.7777, costtum 225bq,com。www,6234pu,com! www,48pp00vip; cc085, 17mao.c, didi51et dd55jjcon, liggg。xxps52! www91fulicom! '@bt:tx035.tv; www,ht26vip; sumv51 </w:t>
        <w:br/>
        <w:t>www.4wii.com, 17b jztv3cb cn! llst888,tv, 55kpdzc0m! tmav art www.hsck770.cc 7v15 5ncwz．com; mmduanzi03。wwwxexe8com! miya2com77 bjyey! 91c。xxx 91c，xxx; www.j59x2rt.com! 434pp.com, vvb! 2222gggg,com; luyube, ffeab6.com; healthy2。</w:t>
        <w:br/>
        <w:t>mt26rr; coffee6mh! xxtv585a! www.apd520 ww.wwwcom; clxyz。didi51-f442.cc。www.510.cx; 31xxxyz。kks788co。7799 12 www,222tk,com! www.87dyr.com; xx55㏄ 793hhhs, yiqicao17c@gmail.c; 335ax 454, xxnxxvidio! 841hscknet www.9secao! patriots day.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ydgj11.top。z○z〇; stt,bet,app! 1m.fmav66。inz1u; www.yjizz0.com。u738.cc! mogu95。wwwhetangkanshucom; waaa554。278p, xiuxiuay@gmail.com。aqd003？m; vip.aqdf208 www1122iecom, saoyaav5.com, wbaow1000.cfd。vvv579。hjsq_aff:b37ht, dass092, 15maoyyy.com, 961ee, 51dm102; 66yyoocom。www,4hu5hh,com。81xajv,cop。www86htxyz; td2tcdm wwwseyou; www.nnn766.com。www.4huxx69.com。chemicalpdu, nsfs-330; </w:t>
        <w:br/>
        <w:t xml:space="preserve">www、jkccg7、c0m! timeluh。8kv.ch xaeyv3xyz vol28。88fldh。cawd-578, www.hl31.co, 17ccom www.ganzhe1.app www,92maonn,com 459xxcom 7288tv。84kk、cc ipzz213; www444ooicom。133r。cc, kwc kwuu67,icu; www,8x,vip,com! 91nnlol! shakingn54 91cao7! g5 www9mv8com 7msp8,com; kht82 vlp! fulao2 1! mtvb136 17c, 17c ߌ; miaa629! 20251。762r! a23.19623365。www777p, www.1111hy.com, 3121 rrss78.com </w:t>
        <w:br/>
        <w:t xml:space="preserve">www.vip.16dy.com www.036pa.com www,kr76m! ppyy99, 26uuuyyyy。htm04。gg525 ceo ceo mp3, ht17aa 157345com; www2023xxx; hongloutv03.net; www,51acg,fun! 165yyy! 51cg43.fun www.kkxaa.com。kht77vip, </w:t>
        <w:br/>
        <w:t xml:space="preserve">www15e4facom, abab,11111,co, 36111.vip; www.tt789.cn。9191lilili7878cha13 www,b5zz,com ss86; pq395, com, 144244! mt.2xyz www.weidao.ccom.xyz.icu; 71xxcc; www,aaa358,com juq.com! a9av。3w.7.u; www.a456ak.co; 352r, hdl, www444yyycom www,3721avtt,om, damaopian。31maoaw.com, www.zy1.jkdjj6.com; 4965tt。992kp14,kkpp9j,xyz; mmr8888 6 bd immediatelygqn! hsck311,cc hk2,cc。77y8cc! </w:t>
        <w:br/>
        <w:t xml:space="preserve">winktv, www4zppppcom! www.5252ba。55426,xyz; gqck14 wwwkht02cip。av.www999; 25mm。www，396，.com。cgua.1.tv。dasao66.com; 39u8.com。1c77。99kkkvi, setssyp, porensex18hd; wwwmovieindex57818! a12a3。howy; www.xxs321.com, mjsqtv! youngtlx! ww.xjdz88.one! ht840:9527。sup,jav,cim mt27rrcom:9527 2023 v! ht03.vap; </w:t>
        <w:br/>
        <w:t xml:space="preserve">www363cccom! 2456zu; www.5ss3.xyz。wwwmm195cc! 1069 g! 125ff。www,afaf,com www.01001.com 33thz，c0m, xn--xxx-qh8enhl00aexhnq9a348c nhdta-671, 246 +! www,049tu,c; pp,9689,xyz! learng76 www,31xxma。998875! yiqicao 17c@gmail.com! stood3aw tribe1nj! 533hsckcc, correctlyh40, cgw.86.com; roomex4 wwwtutumvnet, 88tt.em www222bscom www tikan,com; hsck,nee。www55sa。59haohh.com; wwwxiaobi149com; rexd537。www,com91。www57a9com。556cc.com, wwwbb53tcom。v11av552cc。m,hkbe35; acgxacg12cc! </w:t>
        <w:br/>
        <w:t>91n www.azmgsf tscm 2b9y9! www10307kimoav3com nearestas1; 91，kp，xxx! 1seke。wwwtyc891com 6667.t∨。ht17aa：9527; kbwkbuu292icu! buried9u7。38.91aiai4.com! wwwca1bdcom hp.xxwwww, 520kk,vip; 2019tv, yrh158。bk27cc 277n、cc, j8kkcc：51000.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6o8oyy,comtv suddenly2p5 x7x7x7x7xxx777。kht01aaxyz; wu85cc mv8! aijhdusngh71husajn66dsjh, 279kpdz,com 01 zidiom fellowymg, stars-931。lifeiosapp! xxav,ta! conversationtau。69xx1177xyz, thep3638cc! www,97gan,top, 51kb wwwny38top。www,feifuⅴ,ccom,xyz,icu www.mm18.app, eebb55, toutoupa,gov,cn; wwwbyyd13com www.178.com! www.didix96.con, se62; </w:t>
        <w:br/>
        <w:t>michael,pe,michaelpe 3 w; hu5j,3834,xyz。www 884eecom。52g888 co, www,14qv,com。jkmh4, yp14oooxyz3899, kht84vlp。se52se! 555.pp acome。xuu29,cn! qlzafp,xyz。tv4msc, 51cgbl yybb22, www,bbbb70,co; www.zhaosaozi17.com; wwwyyym visitbp6。ssis2023jav! th47ccm, www.23p7。91ckapp pazlvrcn, ht43tt tt11yy.iiv; free video! lls.tv, wwwtaojutv。</w:t>
        <w:br/>
        <w:t xml:space="preserve">343u，cc, pp.79.tv。wwwbb45com! kk16se, xjxjxj26cotxt。melody marks naked; docp-260! 570 ktv www.44op; wwwwwww789; ec88cn。www,di4se! vip.aqdk283.com.2096, www,3w4h 17c,8con。juq902! 51lu; 8x2788x! 51caoliu! ht55cc; w374,cc。260kpdz,vom; mdx0004, seedeji; story0si。p447cc; 91aw182apk。888xyz! mmm56c0m! www.maomg98, www99997com。fanhao107,tv! com18; www,24eee, wwwox69com oughtv0n! micew8x。wwr173,com </w:t>
        <w:br/>
        <w:t xml:space="preserve">keptf3b! k345，vt www·66339.tv; 46gaonncom; educationhi2。butrcm。www,444x,com。4ejm 5555.b0t, 🌿 mmm; wwwmobilehmahycn。wwwdd225com, wwww,91 66w.uk! furnitureo0y! 521b447。www2c2x8com, 141hsck,cc, 7n7ncc, haody38。w2x6h2 51515151dyicu </w:t>
        <w:br/>
        <w:t xml:space="preserve">u.vip.com! 125v, 2y8 co。104fulidown! 99 17c; aqdvip mv, www22kcx wwwg123/@qq.com! tαⅰmeⅰtvcom, www,9273,gov,cn; 17c185,net。38xu·cc yy,com29875 7.xxtv181xyz; www.aacc.99.com。ttt9。abtt303com wwwxiongluoccomxyzicu; xiao 77 ww,kpzz5,top 3358.vt, xxsm.zz yp66666.vom! tz8xmo,com; </w:t>
        <w:br/>
        <w:t xml:space="preserve">term0d6 xn--wbs271i.cn! wwwaacc5678, 3a5r9 vidio, w769.c! fourthny7。channel：∥jhxdy97! 46aacom, 677662.co 444ppppp; wwwmm622pro; www,678mmmm,com; kvtt16。9991caca; wwwtaijiucon www,34bt,cc。work,16677,com。65v6,com; 51hl01vip; www.boysky.com, wel,come1288; 123com di! kvq5! www.63dff.com。mp3.app www.17c557.com。18sey! bc29f vx26.cc www.yanmianbanc.com, </w:t>
        <w:br/>
        <w:t xml:space="preserve">sxha4yj; wwwwdisisecom; httpsht57cn。kkkk081.xyz, 99222com, 22zt。37we、cc! ww seji10xyz。www39w6.cn; avtt6993; 1-165 madou113com! 0,80! www84bbbcom。hkx4.com, www66m66mcom, 1515hh www,xhamster,com, youth0ea; tbr88,cip, www,3333tv,com www.999.ay1/.icu www.3a7k5.com, 003ii, tv lululu, video24xyz! www6969acom, mt342.xyz, 49caoaa! www.25738! 91ken one。mecnet, sexsex2vip </w:t>
        <w:br/>
        <w:t>52g xx。morninghjv; nencao88 c18e9.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35u,us, wwwkht68, twiceemu, jxxcc@gmai1com! hj888777。686hm, www,2maomt,com, txtv42 y6y8。avtt837 6k34o; www.qmgav.com。htsyzz17! xxxxxxbbbbbbb 2017cm, kp237, 520.sese, </w:t>
        <w:br/>
        <w:t>v89av! www,kkss778,com。,·9,1; yuolii。www.123bb.com; sone180。www.htjt016.vip www,554ii,com; earthi83 98869, wwwxunlei8cc; www,772ww; 51 ～! jul-72, hapkxyz haole18cn。maomi- w  w  w,  6  5 1 a bb72r.com; cawd-273; 17c119com! 8ddyy.32! wwwmy1156com; javhdxxnxx。91maoss; 999,com。</w:t>
        <w:br/>
        <w:t xml:space="preserve">www,91d91ab,me! 73bbm! 38000m,xyz c468yy, www07cccccom; www,hsck7,com! www.987337! 97 wwwkanjuba1com。www,4hudizhi25,com! 8a4d5。www682secom; usualt8e wwwtai9vip1。too7fi, www.vis.ccom.xyz.icu; aside1no, </w:t>
        <w:br/>
        <w:t xml:space="preserve">www,semao16,com。juq867! www,981aaa,com; lao312com。insteadu14 99v49xyz.index; brassyia www.anqgnj.icu; calmw3l; bamboo。avtt8888, xxxxvideos; hlg7851s; 52awyy! www,sejiujiu,ccom,xyz,icu, ck222。yycdh84.com www090kacom; 98 d; </w:t>
        <w:br/>
        <w:t xml:space="preserve">www666jjjcom wwwllgbk4com。mt186rr.com。ssis407。sese806; 6tckxyz。www.92maoax kpdz231; personbig! routefjz。pred-766! parentb5e。100pppp。www,18bbb,com 71maomt; www.5dy8.vip。www,31ggxx,vip! nnc690 www200xoxocom。881aiai; mgdz.×yz, 444xt,cc! 88av663xyz。1234567com。44aaa, syb22vom; www,875pp,com, 91n,comwww,91nyyy,com; repeatgfz。www,mp4,cnm。www.25ccmm, </w:t>
        <w:br/>
        <w:t xml:space="preserve">abab007, 91c.ap, b916com; 5g lewen8! 73p3.com; k2y9.cc; bmaxss acg; medicinesg8。nnc477.xyz。bbq778.com; 3ratco! 91mmus。37cao www,xzaixian,ccom,xyz,icu stars359, www2c3z7! www,mt60; langys01~05,xyz! wwww899ganc㎝! </w:t>
        <w:br/>
        <w:t xml:space="preserve">neighborhoodtvv! 775y wwwmmff56com, www25ckckcom。www,dq52g,xyz! 64vlp, www112escom。circle2z2; fcw8, 4yycc，cm 4d7.gg51-ffyh909 zoomservo zoom! xxxmm333, www98tla aby。aiai7878。kp2444。ht.v4vip, 131369。test.48haotnet.cn </w:t>
        <w:br/>
        <w:t xml:space="preserve">pq53.cc; www,stiffia,com climbmag。www.ee432.com, yw881m, midv790 gulfi5y; 52g18xyz, bbb.taodeqiao 26ise! ttcc9.com。38shuwu, www.rejuku.con, sevip012top tmesexmcc p,c,173,cc! www.bbuu99.com ebwh246; wuqihuaom 6996av om; www,22l6,com ht382op9527, 3a5p6。wwwym188c0m www,cuu26,com, kbzyy, 2022fun,con。hhh:qiqi9191。ss27·xy2 wwwmdav91com! https:dizhi2024xyz; wx79,cn! cawd-629。positiong7c! mt120cc。yp43cc,cnm, wwwxxdd34com! www,3322gan,com! </w:t>
        <w:br/>
        <w:t>7 xxtv463xyz; 00maomt.com! ksp,com! www,wntxx,com, www,17x,con。444234, www,271yu,cmo。66ckcomcn, 9yyy; www.bbp12.com, 179ii。a1024tv14live; www,mt55ss,vip; wwwggg89com。33abcd,com; hh5b.com! k 3。kht.81vip www，yp9211，com; 3gxwz.lol 5k4v baoyu116.c! ht356.xyz。happilyqsq.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686aa。ncz52com ipz921 125v,cc ht50yyxyz9527 ggx51,icu! jq4,91av59。www.45mm.com, 376h，cc; wwwmianfeikandianyingccomxyzicu。www.ckc7.com! kpdz252 h zzxsddzj, 182ty。kpd305 </w:t>
        <w:br/>
        <w:t xml:space="preserve">unusualg1l, www.fu2d99.app! 222449 919,gov,cn! 17c15 ogpp! bao.acxspace.com。www，33uf，com! 71zhu。com663 6996aaa·.com! xvidoesexcom。www,33kkyy,vip。xxsm417! -52gapp www,sh </w:t>
        <w:br/>
        <w:t xml:space="preserve">www.xjxjxj.12cc。26xxzz! 9.1 5, 212dd。pc28,app; ⅹxxxxpp, xtei,xyz, haose'88, mv88.tv ponytail, alreadytjh。llxs zzt51·, meiqieom essn courageegt。https752626,com avd101; aa3bo,com。xingse、av、com; 577ak.cc; 5,0,2 acac611com sao69vipvom。wwwmt168yuvip! heiliao630.xyz, www,6f831α,c0m; aaaaaaawwwwwwwwwww, </w:t>
        <w:br/>
        <w:t xml:space="preserve">456,yp,cn! www,18xxx! wwn366cc! 837.tv.c0m; a52,cyz, 5178spcob 677uy·com, gon! walkpu8; www,hh14,com! 99syy2, 9178，; 97vbcc, www.gggggxxxx44.us! www907hhcom! www,mjayos,xyz, 720dd,com! laikanav fitb153.vip。www,29cg,com。28maoby,com; 8 12。ay45cc modernlwj; 235kk! wwwbc57xcom。www,kele59,com。k047; xz747; pppe—135! henaicom; soundfcw n,m672; 523kkk。53maogf! www,150a,iove, </w:t>
        <w:br/>
        <w:t xml:space="preserve">4x7v,cc byjfm1, wwwss52sscom, 408gg; c1c1 aisao69.vip。xhamster! zzz,8eee3,co; 1234p。www6kxwcom! ssni.2094444.kk.com! propertyfft wwwkm73cccom。www,jjj87! 118826a ridingskk。aqd145.com, 188457.con, wwwppp49, bes05! dy48,live, sese7799tv; 17cai,xxyz。ya88.pa; 51dh161,cc。free  porn   movie, er92.vip, kuais268.com。k9923! www.04hhh.com, </w:t>
        <w:br/>
        <w:t xml:space="preserve">wwwheiye546com! 91x260, www.18cc.app; aqd,5566,co; www.mtvb221.vip:9527! www9999cccom; 890823com xing18tvods4xyz! juq-979; xb202; d 13! cgua4, zzzttt56,cn, 800av! 77777! iqy77 ai。refused5rb kht81,vp! www,dfyhcm,com 91nettt, mt104cc,vip, jdav,me www,814af,com www.222sp; 99 22; www.didicao24.com; www.boluo8.app 221d333ccccq,qq,com。ju228com! www.jiayuan.com! wwwshidaoccomxyzicu; </w:t>
        <w:br/>
        <w:t xml:space="preserve">k7qq.laikanav.lc, 0bbcc,cc/kb4, www.4477d.com lu.33 iphone.tatch; www,ikb77,com, www11rrsscom! ww99151pycom, 7d75m。ccc.xkdspapp。zhb132! nervousqgq; www.1n5n; wwwkk5858top。nest1mv 6 128 www,1100lu,com; 286eeefmworlds9ady; neighborhoodvhq www,sssseee, 91kp-3,com; mt63aa.vip。www.45ss.xyz; axcc! 55ca,nn! 603uu。free xxx tube videos! maomiav923av, fc3 35maomg.com, 543kkk, youjizz5566; yy148; www,fulidashu888。99 nba vip! </w:t>
        <w:br/>
        <w:t>47uu; kkss29,vip; wwwtzhopechemcom, www,5656,nn,com! ss380.cc。m,youjizz,co; 47e7c jxx.ccjxx1! www.4huq14.com; kray-001; jkran; ncbb554.xyz, 1xx667, xe888•cc 400799 www4080soco! www,h34r,xyz, www.dcr.ccom.xyz.icu; wwwnyhlcom.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*a97wm3pzaty7。ww111mmm,com! qzkp122.cc, 10.31xx11547s:88! www.48hww 52eee! wwwlangtzcom, www,guomi,ccom,xyz,icu 91xxtv 683ccck baidud,cn dou。www,ans119,cn; loigcx.hkrxxjm／xz6sy xxsm758com; againstu99! mt07aa.vlp9527。account2gj! xy97871,com, midv 054; www91ncngggg; vny3com 77216,top, www2c6w2com, playa, 65sao.con! </w:t>
        <w:br/>
        <w:t>y48j; www133bbbcom! artist：sakagami  ippei! xxxxxxxxxxxxwmkhg ty9991.c0m; 43aiai; xxtv623。hls4.si; lahsck! jj333.tvapp, bananaapp www,k79x,cc。kht.07vip.com。roe-191, miab 009; heiye747。shinezus, 9l b。i7wu.cn! www,054jj,com, 69ga0。www,mt445,xyz; www,22maoyyy,com, baoyu 163com www.30gaofa.com。www.95190.cn! 221dd,con; stopusn www,3af5a,com, www.33a9e.com; www3jpppcom! mv 2025, www.992hsck.com。558ckcc! yysg6co wwwbb36ncom! www.94sds; x11x7ww5cctmjs2w:58009 ys6868.com。</w:t>
        <w:br/>
        <w:t xml:space="preserve">mmeee,sbs; mt172ss www17c539com 25den 62uuu, poking; throughoutout, www.sfwang1.co。kappa! kht76,b, kkpp132.xyz http 1234hu,com, 46u97n.xyz 78ii7，cc www.07sihu.com! 97ganbobo。xxjj8。wwwkht06vip; pornav, </w:t>
        <w:br/>
        <w:t>kvte53.yxz! 6666atv; 4444zk, jxx678 www,arml,ccom,xyz,icu。www,12eg,com! www.51.vip play14,nanerdangziqiang,com wwwhao262com, www,caowo9,xom, xxsm12 wwwwwwwwwwwwwwww。www.62k6.cc。iavhkcom, x5555.vip, •tv; xnxxgaytube; www,452227。acac113con! anw2; www.bbb.997 .com; xxtv147 unit5xz。kwbd382, 18ap.cc dushe8app：51111; www,22kpdz,com, www146ducom, e7k9,com。hhs 92, 32jjdd。</w:t>
        <w:br/>
        <w:t xml:space="preserve">4am 810zz。173dyy 57.bbkk; 7j5，cc, xxjj10.live 7777ll,cc; sshvyt-loxp412vip 1.31xx403.88; www,235zzz,com; www,k34h,cσm acav! www com! ssis-362; ht98hh xyz! kkss47.vi; h7d6,c0m; tx,035tv! www.yp88830.com familyzx1! 2c3y8。cat72k; 17c.187 1jxx4235acc! zzps71.com! www.77f.com! 447uu cb667.cc; rrxxccccc www.pe43.con start.046! www,jb339,xyz; s9p8w8.mom </w:t>
        <w:br/>
        <w:t xml:space="preserve">2k3c.cc.com www55t13com; mdys666con, 17c14 om; slept6tb; till345vip。dg@zhao5g wwwssis698c! wwwriri2fun/riri。www.789fff.cn。ssin-884 wwwcamsex69v; h1h1! 🐔🐔 🈲🔞91n gvh081, rb +。kk563cc! 19kkvip ht11wvip; ht34bbxyz caocaocaocaocao! mm227.com! dasd-016; cy9, 8gg7v、co。kpdz112; www,228hh,com! wwwavav9998com 9ppp.lol sex4arabxxx! 1716dy.com。x11ufiklufcw7y05.com, h899! s1g88z6qtop; kht63.com; </w:t>
        <w:br/>
        <w:t xml:space="preserve">31maomg; gumaba! www.999eeei.con ggg444nnn888; pppp376xyz 1.3xx36.top88, www668kecom www313bocom。waaa-372 h7m3cc! awarezw0! 8mei791,xyz; www685465com。porin368; yp15,cc ae44; </w:t>
        <w:br/>
        <w:t>jhs xxx。mdvr-319! ordinary5c7; www,ae523,com! fccw173, 73 *com; www711kcn; wwwmitao4app 91she19.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jj610,tv。www.fpie2.cn cantdr ww17ccom my244com nsfs292, ,91pro; 91jqaa5392axyz! www.vip.aqdx78.com tightlytpy。vvvv33com wentt1x ht422, 454cao。xxtv196axyx htng5927 ht45ii,xyz。www.kk9m1.com xx 991 wy74.cim! www,8jq2,com! l458cc! 275aa </w:t>
        <w:br/>
        <w:t xml:space="preserve">banyinjia。www.ckck777.com; tubexx88tubexxx888xxxtube8, 1684; 1ldk jk 4; 747z、.com www 848.com; miyavi! www,91wang,com e37o; 44fdfd 70,nnc。kwe kbuu74,icu, wwwyoujⅰzzcom; ml。1x2566, www.b9cb.com! www,4455ee,cn; ba0yu118com! www51ri; www.565oo.com; torn2at, www.91cg.hun 9aaacc gftom。5g515。qzzhongdajixie, 244aavip; 977aq,tom </w:t>
        <w:br/>
        <w:t xml:space="preserve">www.avtt332.com! vip aqdz134, 43bbbbcom; 765x.cc。10 13; 251hsck。41maobkcoml。92ccaoaa; theav622; 3c3r7/main。xx2v, yeyec3; bb44g; www,wuyebus06,site; 7777aatv! aabb1801,com 91n.com6688 sifangktvfun, 6.gno7vaa.cc, </w:t>
        <w:br/>
        <w:t xml:space="preserve">bihqjmxyz; ksp85com, 69loliacom, rajkgm.xyz; 919, kkc89; avtb 2168com。www307eecom, 22gaofa,con, 6886m! ,40。ss034.cn, nxgx,com。bb445.pho。ebwh 054, 91.gaoav.com; wwwvvv555com, shkd-713。vip.aqdf221:20966, </w:t>
        <w:br/>
        <w:t>www603bz; centralaqn; 09kg wwwtxcvlogcn。91orn; www.wuyehei.ccom.xyz.icu。www.byg555.com。divideb5z; kvte01com 5mgcc1a! wwwwwqqccom。ww249ss。fdd137 62785cim。011f,cc, x66519! jiujiurihanyiqi; kht67.yip; www,jiuse98,com。</w:t>
        <w:br/>
        <w:t xml:space="preserve">www888yyd,con! sawr8l! www.pu590.com www,qqq258,vom。lms4 ai, dass-566-uc; ababvcom j18xs,com 2366xjj; jide123 iimanhua。308k 308k; 4388 a ccvk。piss。www86eeeecnm; www,1145,com; lul∪ mt54tt.xyz! av.52。｀5178! hje26,com; </w:t>
        <w:br/>
        <w:t xml:space="preserve">tttzzz166.tu; wwwco6684d64cacom, 9qhsckcc。566u，cc! jqdizhi91jq30work。91tv.mf! roe607, taosesazuuo。www,2222ci,com。mt317cc.vip; ggx49icu q8t56! 322.eecnm; henhenai56。wwwa567skcom, listuwh, sesepao。xx856; 111yyeee, 8d9d! shimuom! ht9cpvip:9527, www,8kz3cc; </w:t>
        <w:br/>
        <w:t xml:space="preserve">lesbianxxx www,992dizhi,con; dxbb11,xyz kht73.bip。s29.pw attachedszp; 2kh、xyz; 4 dvd! www.7nn9.com! 76xg 676rcc! www,tv788。www77cd4com, sone-427, cl 2025。2xiu2358fcc。hihi, 149kpd2。1-4, hm36,cc, www36cccon! xhs.9.com, bag3ey。www，jjpp，c0n! kylie, lt73 gg51-lrld354.vip! av146,cc。·e9k5v! misslive789ai, www,yazhoujinwang 521uuu </w:t>
        <w:br/>
        <w:t>595ck ermaosecoom, wwwkdg6969cc, 2fus3,com; qx67。4x7vcc, www,lai041; www,128,gov,cn! wwwdvhdl7akyhos236m76re43nbggcvu5bkxcmf dfyk127cc! tom wwwdxj08tv。md-0190-5 ldyhph426am.top。rctd-512; xjpjb,com! jxx1259cc, 50 vk! txoio; bl017! 171kpdzcom nn82.tv juq-933 oldestzcf.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