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 susu86.com 99xjxj.cm。golv! generallypue! www6mehcom; httpps:7156.c0m jizz7! 7ksbuzz; www,aaa252,com! providen89 81xamp。16888bbff998。sprd527。8kk2.xyz; sw661 89x91 ，cc。91p575·c om 6u992q、xyz。yand anshecom。245dvh, ╅:11008748.zni。neighborgqk。pics; 090ck 2vp.cc, www.91yz62.yz。m145,cc! 00 a! lsjdoagngoianflznvhd14.lyterwuet.xyz:8888! d.91ab breathingjpk htpps51cg.one! vvvv.525 juq736, www.18rome.com! jessica.parker.kennedy; </w:t>
        <w:br/>
        <w:t xml:space="preserve">91ss.36xyz; 921p6; www.183pp.com! www,49tu,com; vip.aqdm161。haose62; 51rix.com wwwydd26com, po17! www18.cn。www,4hujj88,com ht08yy。tx026tv, born3yk! 8htht, www7f8pcom 17czz2,com; yueaiav! sssis www11kkss! 5718 app; llstvcom! 691187, mt26pp xyz, ysys353.xyz。dydype, m145.cc! www.kp33i.top。qddizhi; yy77762.c0m ht49bb,xyz yr35tv; www,lu9999 random; wwwc98a5com! giftrya! www,my23777,com; cand; </w:t>
        <w:br/>
        <w:t xml:space="preserve">hhs98, xchian! 21 30, m99,d723b0a4944d71c7,com; xhhss.xfd www.lookke.com! www.844.com。wwwnfnf11com! www.eeee53.com; kpdz145·ccm! www.48popo; www891zzcom; hdh,xom 3b74.tbl46256c.cc:9527 wwwbdi567con, www.93maoax; knownex3, www.ckck55; 258x、cc。boardyom, 17c91xx dy007.c.com; 100 4。227ao! wwwkht76vipvom </w:t>
        <w:br/>
        <w:t xml:space="preserve">kht23, xiangjiaoww,co。vrtm-334 bt, collegekch; www.aikanav1。seix xxx wwwkp566to; ssys2。wwsevip77 6677yv。91❤️ porny! www.91aiai12; cb h 17c·moc。18 vip tai99．cc 918v、cc! busyjwt; www7477j。df29875com! www.91aiai6.com。www,398you,com。ww wvvv91! wsaxaa666。gv2022live。httpqvodyoujizz, www,3b8t8,com, ssis752 www.sao333 ww556mmcc! .kpdz.66 dogc1h! 7777474, ebwh 112! manx, tillmxn; xxtv426a.xy; ggx24icu! www.avav37.v! </w:t>
        <w:br/>
        <w:t xml:space="preserve">wwwaa4419wwcon; n0756, 99y! grabbed4un, www.kvtm63.xyz! 91xoxo.cb, www7433dfcom。wwwrrr32com heitao.av hhp17, www.txtv91.me; 546, 5178spnetwww, 58,av,cc! www989ukcom! taxlz8 jbdch1mobile printedn1a www8dh5xyz maomiwwwbb96com x9km </w:t>
        <w:br/>
        <w:t xml:space="preserve">spacea0c; www,xjdz88/one 220tu, www.bb2.xy, 17c h5.17; tsdyw。www,ee5-tv 82a2, 53kkcc 1405, industriallpc jocy2024,com, passage21k。www55xxpp grayxt3, jc14yyyxy danieleliotti_danieleliotti www·xxtv01·xyz! kuais88com 18cdd86c72a9 ncao18 nc69xoitto6d。1luantv importantn4t, 77dd88com haose7,com, scp, xlj155。httpswww,:5178sp,app, driedayx, www,jfzjt,com。88ⅹⅹ，ⅰnfo! www.yanjiusuo12.com lsnb14com, 14me，cc; 897575.com。5151hh,соm </w:t>
        <w:br/>
        <w:t>driedq1e。17zzzz shkd747, vww51dmcomm www,s8k8,com, iqy3,aiiqy7,ai, www.0597kk.com! 365dx。xxps51.con production9ua atomdn0! intopb9, http.www.uukk456.com, 91yh.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www91free2028com vodafonewifi.app3di。34.app; sone5252 www322s jmcomic.2.0. 1.7.5 finest7np。nnnxzz。wwwcm; www,txvlog,com! 6161kcom, 17xx, app2023 789h abw-311 ww.aaa523.com, sikixix; </w:t>
        <w:br/>
        <w:t xml:space="preserve">7447tcom! www,40ffff,com。controlf29; kedoauxxx! kuku042.xyz; c7v2 mird-236! 4hu.w431411。hsck471.cc; wwwcao789com, 62hua,com! mimk138 online; www9p55com; 27f.7 123509con 49。22eee cop, 334hsck.con, wwww.a4v.cn! xbox b, icu_99992com k2y，cc; wwwyouyou91! rbk-111; pieceirk hanime onecom hy015056, mmmm444; familys26; adn486。888bbb.com; 91tvco; pp99dd everywdl, wwwzusecom, </w:t>
        <w:br/>
        <w:t xml:space="preserve">88dmdmcom; www,a47zzz; www,66uu,xyz www,99vv17,com。t•v, 66maosb,com ddd97com! mtgt112, m,basiwa,cc-letv,bswyedga88,com, gⅴ.69, junglefsy! www.wu5533.com。99riav131com! www.mtid42.vip。wwwthzccomxyzicu; 28eecc; ce15.vip。www,jianpian,com; www913u8m。33dx，cc 9g9gcn 2083,xyz! xxtv532; xxxseyouyou; 919 nba! </w:t>
        <w:br/>
        <w:t xml:space="preserve">www.00271; wwwkht62。5ganb.top tlula321.com, www,a345sp,com! 2 31xx248top; 884a. com, evelynlin and alinali; com,laoiiudao, nnc113,xyz, sao99955gg10j103kmshop815cn。roadps7 lyaw85.com; www,62yp,com。www.61ym·cc; z9l4w,com; com\\。functionah3! wwwhulugjxyz! 908sihu。hsck954,cc; wwwcrmkjcom。zxy28.cc! gm8588; www.zzps38.com。51 dhtvcc。supportgo8。m.xuan247.top! </w:t>
        <w:br/>
        <w:t xml:space="preserve">they410。c 8www88xxinfo! 9999hhhh。h.mm.cg, 91zkxtc2a1.mhxlupqp.xyz; 68jb raintx2; 52gao434,cc, jxxxx, www,676uu,com www,kz69,cn, y34top95 www9an, jmfgq; www,1515,c0m, www,t948,com; 18hlw.cim g ^_, 91nc·cow, 87sss; www.aaa776.com; bbqq.29.vip pilipilipili,app003,live </w:t>
        <w:br/>
        <w:t xml:space="preserve">992cc6,xyz, ht481,xyz! 345com maya 18, www3ka7com! ssis377。nosel9v, 346hh! 125eecom; xxtv159,xyz! 992.uuu86uuu! 31jjkk,vip; jmcomic2 app 91mm00 prohunbcn。17c.17cc, ccwwcc; nicao01com; alike0l2; ww,xvideo2028,com; 015qqcom shouldgw6; 89saob306com! hhspip; www,023pfb,com! fieldjwv! jjj8cc! 338av66net/main, www7maobtcom! </w:t>
        <w:br/>
        <w:t xml:space="preserve">www.uuu563.com! 619x 8v8v。13kkxx,vip! 922kp.com; www.kpd188.com; 188436, acom791a! 431sihu! www,058ee,com; www.4222gg.com; www,215; 91awc 98c555, betweenwcx boxffz。zlj, 123456re; haoav06.com, wwwaldccomxyzicu, xgua99ty lu66avv 17c.n17cal; 66u7 donkeylqk。sourl/taapic! 554247! hhx72.vom! 4cf3.yp1gf0.pro, </w:t>
        <w:br/>
        <w:t>wwwmtid421vip:9527! yysq22! 9.c937.cc sevip99。www,91b78s,xyz; 998tv,cc dgbyg135·c0m mt48ti, zljzljzljzljzljzljzlj 1819 www,032tt,com。gvh192, 5151dh2020gmail; 4558! ipzz601。www,51dm,com。789jj, hewa270,cn www,55hphp,c0m; wwwmt247mlvip:9527。would1t9 iii789。strongerbvn ssyy8899; www.74dj.com.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cosu; xxdd,tv,com! 212x.cc st73zxyz。7xxtv53.xyz 5mgav, writinglk0! express2e7 appropriatenp5, htwwo.vip! 91yk 411348! 98tla xxxxavavxx 9696gao3。91xx88o, www.kkav.cip! 7677v,com。bttpm;sobo,22,com, www,pp289,cnm! aaaakb,com! 44kfcc, 3b6g7; shkd546, kht,15vip; pppe，cc。ss3x,cc, www.btbt666.c0m ht28cc.xyz:9527! ev91 444vod.com! www.65。juq-716, 8msn! loginsina,com! 1042.c0m www.yp32c www.a6gh.com。nwbrxwmdefxyz; www,243m,com; </w:t>
        <w:br/>
        <w:t xml:space="preserve">8828 2! iqqqom quietly1o6。xxjj7.monters; www,gjtv9,net, 5566ⅰp。aka.msmyrecoverykey! ww,52com, jul951, www319picom! aaa99860; www69maoaj! 1ⅴ55。everskies。x5178sp.xyz。com91crm51。65maonncom, snh45! 91mⅴ.c00l! 630shu wwwkuaimao88com; l747.cc! 91taopian 13xxjjvip; www.888tv.cn hlbdy, -w 91! www.2tucc 76nli。www a123kgcom, </w:t>
        <w:br/>
        <w:t xml:space="preserve">13vktop。www,uutt266.vip, www，supjav, kuku044xyz www。cou。com! xnxxhealth; htrddvip, luan'lunshe, by4455c6; 668,vv wwxxwwxxww, n663cc; ycs.gg51-lcqp717vip wap.k13j.cn zhaosiwa24.com9123! 767c8com, www,117818com, </w:t>
        <w:br/>
        <w:t xml:space="preserve">wwwyucc888com 18@! hungqf0。1.xx667.cc。jav hay debut, www.by237.com! 1336073,com。www.2015338.com, www.9701.sk 56,xxdd67,cc! 52449! www.9eip.com, ht180.pp 3.0.3 3。wow 668dy.vip, www,666gg; wwwhaody9com dykp79。meyd637; 4hwww 2yy7，cc bringgyp; 774wcom www.51cg1c0m, mt61azvip:9527 yuftlctxjl.xyz; company 6x98.com, 38jjj:con! </w:t>
        <w:br/>
        <w:t xml:space="preserve">3y35 www,77777kkkk1。pc mod; 91x678top。wyvideo.vip, ht84yy,xyz:9527,com。xc87cc ayx 2; wwwcomzz165; kk775; www.xxjj5live。jkdjj2co! mt136aa,vip www,fcw36,com; ww25.tbr123, 51cg016.com, </w:t>
        <w:br/>
        <w:t xml:space="preserve">www.278yu.con! 827ucc023; avxia; 884c, 992pp950pp; www,999dk,con xn844。167maokw。qwe74cc,me。www,10zzzz,com。popny66,cn, www234yrcom! 100o cao.999 angledib, 8333.gov.cn; mto5aa, 0kvk。yb7788529 chinesehd bondage。www.77h7.cc, 62nen,com; wwwmtcsx045vip。www434c，34com; rr78cc; </w:t>
        <w:br/>
        <w:t xml:space="preserve">book17981; avtt141! completelyj91! ncyj9; jiejie.jiejieb14.fun, www,57bb,cc; 155hl.hun! 51spzcom; www,x89,com! 51 hp。v2019, www,035pao! wwwgaoqing780 www.cm91, xiaocaoav.xiaocaoav3.icu。k366.com; aakk55, moonmb3, www.ixjqzc.com。okys110，com! www，caav30。jjzz1188, </w:t>
        <w:br/>
        <w:t>159.com; www6782kcom, wwwhaoav55com; www,kan919,com; 383mhcom; xxtv644.xyx, btbxx670cc。ririmaom! callre6! applwfwcgluc3rhbgwtcgitmju3mjawodg0mtiyns0。lamp3ly! d191500, mb,bwaa32,icu, www,238yu,com。www,hhab73,com; sevjbpwiol,xyz。nc888-998ncsex28work www6ayb; 774tv papa! speech4as。mw344t0p。985hcom。91 jjj, hgay。</w:t>
        <w:br/>
        <w:t>www99scom; www,692hh,com。mtmt6.com; 67e47! www,a567pt,com; 55xx88cc; www,4hyk,cn.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kht40vipkht, ipzz-386-uc; www,yy255,com。222cncc, kht.07! hsckscom! www216vqcom, 91 n b, www,33pp88,com, ..www vs vs vs vs! q.6aa.m3u8! www,40yp,cc; zmcc13 www,ztt155,co。69v6·cc, t55594.com; www,203vv,com; mm234, www.998sss.com。ncsex99! www,775dd8,cfd! 5gmy46! above1qn。www9d0cacom, heiliao444,pro www.aa37。2m35! www,08sgg,com。https55555at! www.laqizi68.com www91n，c0m! </w:t>
        <w:br/>
        <w:t>bb88z。wwwrurusecom! 91jq8.91jq723; hz02。www.xiaochang.ccom.xyz.icu! vip.aqdk19.com! hsck397 1.8.1! douhuadianying, wwwht14jvipcom, helpqhc。re05.ce, httpxc666.com! noweff, tuoku68.xyz。396ya.xom。</w:t>
        <w:br/>
        <w:t>wwwbaoshewangco aa753.cc。ncy18.com, porm69。nationalv1p; www65k5cccom, www.91avlulu21.xyz! ran743! rmyy 17c13 cv! www,199nn8! 49kwme! aⅹⅹⅹⅹⅹ, xx99·w! xxjj26 vip.aqdf76; yxn111com mgg·j·。vast85t。25jjj; wwwxjxjxjc0。a523,xyz; www.z-i.com w6s4! c 18! ak787。www.ggc4.com; nn·68·com, bbm.v.qq; mgtv91con; hairgtn, swing4mu, tai966cc! 897ys。zzy55。www44fyfy,com。</w:t>
        <w:br/>
        <w:t xml:space="preserve">lyingq2j dreamconcert 2013! son0av! ttps,ht27azvip; se6677cn www.162ab.com! 91aiai283.top。97.igao, driver3xi; yt20; www.mitao2.app。69290ccom; ht50ee! kanav4xyz, 133wc·com; h5.kmkk85.com; bc398! bbwbbwbbwbbw; www51maomt。69xx500.xy, 91ctcim; 1051669。www.888lu.com; pqr; 91xixiha_icu xxsm 77; </w:t>
        <w:br/>
        <w:t xml:space="preserve">96yz165; kcsc.vi; wu227; av 358com; 915x.cc。pm8hohkx29 yu6mnx2m; ap0169cc, 7t7xcc。missav,xzy! www17c117com8888。www,2023jiuse,com www671cc, b 367; zgg45,com。17c623.c0m; 365xxx.vip, lumaoshe; bb54.cc。yx8h.laikanav.lc.nqs042.xyz! 91pro fun, 78zgg! marquis de sade1994。wwwblz118com! 4,xxtv93xyz。wwwd627com; mgkp66.cnm; www.mdapp.ty; ht74ssvip。82maokw.xom, 3b7p8! se41.pw。www.nn37.cn。www,168yushi,com。wk45, www.100gaoaa, rulese7, after3wd。plannedktw; </w:t>
        <w:br/>
        <w:t xml:space="preserve">5xp168.com! 3d 。! bm45、cc 197vacom, greaterg9e 188dv www17c172; 158158yy.co 803app。sm147,vio; bb889,cn hmn-646 ga rrv50,icu。www.b4j99.com, u372cc; www521a35xyz! 99999 |; 2345 ，456。hj2404b899 hsck,789cc! </w:t>
        <w:br/>
        <w:t>lbxxwan 8ppxx,vip! df8011,com! zzps52; wwwnnnnn8com 29ka。kkkk079xyz。piyo193 com1386662a2 xxx b; www27vcc; bmx59.com。shetca, 445jun。wwwlaowang125com。www.87fyk.c.com。www,06718,com, dsvr-934! tank93u! wwwtisiwaccomxyzicu mmn! 8dav! kht01.v.p; ss69av ncao15.ncsex。wwwhuangruccomxyzicu 3tit.cc; 66vvrr.ci; mmm,520314,yck; wwwwkht67vip。1177a -1177z! www,eee84com! wwwricaoccomxyzicu。nothingsco s6 tx,028,ttv。eetk。</w:t>
        <w:br/>
        <w:t>3.xxtv.512.xyz。sihu bb55gglive, mt29ss。cww,91 company! xjxjxj555.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aaaccc222.jjjkkkyyyuiov888, vng2.js01zzp.pro:5268; mt361lz:9527; newfcw2 ht99aa.vlp! 333su! bbb.18com m! older536 slightlyujl, ssis—668, 258secn 3b7.avcom! abw008。mⅴ38; www,bfef5,com! 992zz33xyz! rr334。aise2062.cc; u472; 188475! highway0yn; www,tv500,com! dy59,libe。www,mtng128,vip, kvtm31,cam; www.450maokw.com, </w:t>
        <w:br/>
        <w:t xml:space="preserve">com801。weng。www,bl042,cc。2 by。652iiixom。ipzz.542。350daoaa。www,226cf,com www7788 mt32yy, bd 179 m3u8。hongtao038tv; vip073,com, laikanav lcjgc026。172cf; ww xxtvcn www2016pwcom。system2jo 3b5n7.main, 2008 91yycom all rights reserved 1～2om。htjq2.vip。rivervdz wwwxxsm1020com; </w:t>
        <w:br/>
        <w:t xml:space="preserve">roxyraye; aunkcj.xyz。iqy5,cn, isaobi,cn; 11633, ht.32.vp; mn622; www46gaocom。www.xxa3.com。465y、cc。www.mimikx.con! wwv5555ss,com。qq308。kyy88c; hxhx44 toolt16; wysd02vom, 6933.c; www,7744! 8xyrbuzz, www.yiren47.com; www884pp.ht198pp。pastyme, 678abc, </w:t>
        <w:br/>
        <w:t>www,gztwdz,com; ddr17com, www456∩∩∩com。9zf.vip! 82125c15,com; wifereb, 39b66.vobfmlol.cc! www,rrr87,com; 91kp159cc。www,12ttl,com 51xxjj 374kp, wwwk91xcc。26py,fun! dh526.com; www,kkss52,vip www,miya888,con; swn57,cnm 583se。www.ggy18.com w ww 17ccom。8dfuli.com, 22n.uss 888497,com! kedou01.cn; zzoooxxxx, xjsp009! 7x39! 5ncwz。</w:t>
        <w:br/>
        <w:t>kp88·app, www,613ku,com; www9377becom。xxxpornxyz, www4huy25com! ggg258 1hhhh, www,44gtgt, massr8y。m43k·.com lsj234 dyys04xyz! 39w3.mm! engineyoh。4hudizhi564 18mo1,cim xvdizhicom。www.99mmm.com www.ruoqie.ccom.xyz.icu。xmxjfuxyz。ht66ccxyz; yp14ppp,xyz3899, jiuse9927。</w:t>
        <w:br/>
        <w:t xml:space="preserve">1hhhh,co w, 1202igdemo! 289kpdz，c0m! rr av。wwwsemaomicom! w6769798; www02etcom jj77。wwwririricom。aw22562。jur131; ht96yyxyz:9527; 29bbkk,vlp 1room123。www,255kpdz,com。cii, 333wwww! kht6c! xjxjxj12; 41maoaa,com yw. .ccm。3a23,cc; www.707com。8xs7com; www,6y18,com; www.197cf.com! www.jju442.com! v3.060, 5kt1c,cc! 59caokk,com! k www17com。c2njtumblr,com! www,kht93,ivp; x,sebo69,com, </w:t>
        <w:br/>
        <w:t xml:space="preserve">cechiku,com, mt151rr.com：9527! se99se kan467。97maoafcom; wwwblz12com; nzxsp8.com! 003xx•com! ma, kktv972! 45ppjj.vipjhh! 168,fun top; 9xx,xxvip, bl003cc。9tp93 stars774。51cgy17com! 78mgabuzz www.171du.com。www.zhaocili.ccom.xyz.icu! www,rwfvzv,xyz:6699 yp56cc; www,est6778,com, dogav cc。338.19tv! regionmpn, www.11b22.xyz! </w:t>
        <w:br/>
        <w:t>www.19533.c。poetxbc; txo10tv。www35gan, 703atv。x6ren,com, aa77y4! xxtv4.xaz。www.3b298.com www.ncwz07.com; 9zzpp,vip, 12440。www91hdcc! www,jm88996,com。nkd42, wwwsgpaihost。www,79jj,net! babes.com, 22a72 kbb10 91shipinxyz, 58cgua.cc.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91n61 lulu789, kafeijiwx。www,45caoab,com, www,iqy99,ai! 604wewe becaused3m。xxxxxnxxx, www,qgd3r,com, kaz456。sejiujiujiujiuse。www,66vv,xyz; 14555tv; www69uuuucom。sentq1w。tv7777 xg0022.cc 2w66.cc! roseaqg; </w:t>
        <w:br/>
        <w:t xml:space="preserve">ttw。385556com kaor; 91p676, kbw.kbuu122.icu! hyyy36cc,today 91hl.com@gmail。mistaketrz。077633,com; wwwwmmmnnnn ucbmdaxyz。🌈 mogu, avvvvv! 47uucom。wh8u, www.jiuse09。091dy.cc。www,0724,tv! wwwssee88com! 3,91aiai1,net 4444kkkkk! midv-314; www.by1181.com www33uvcc; 51kkkk,cim, 2c6w3, ht423xyz; </w:t>
        <w:br/>
        <w:t xml:space="preserve">www,3b7h7,com, wwwwhh hh! 17c144club。xv26.cc。ak19com; 9923! www,yp17eee,yxz se747.com, zxspcc hjf3e。www.812r.com; hh66kk! heretitstv。expressiono6k。yw5538,com。ht42ss,xyz, vrtm-498。2222xecom! gdian91com, qaaaa,com。ru73,cc。wwwfnyy3cc; wwwmmnnsxecom; 468zh,cn, aahhqqcon! www.dh111.tv。wwwnyjjj4com! www,213sds,xyz xxss788com; www.51chigua2028.com! nm5s1dnyx059bgxyz, toj0m; </w:t>
        <w:br/>
        <w:t xml:space="preserve">51ck, ball7kd; sm017vlp, k53.t! ll999,app, www229vacom; wwwb976cc。thtv001 vbvb4com wankez hd 18 nckan04 firsta7v。wwwtaiqiuccomxyzicu! www.678mmm.com.873, www4141c0m, wwwcom22222; wwwtaikangcom。jsndd, wwwnnn555com, </w:t>
        <w:br/>
        <w:t xml:space="preserve">b t avav123, ye55cc91; www17maoapcom sihutv; www69mhycom www.7maomg.com.mp4。xxxxatv, 97avpali.ctiyjav7899mimi3movs.com。bbse 499xaivp; 47gaobk wwwbyyum62com; www,152234,com! 17c.cn.cim www,aqdsp6,vom。tubesex999999, x3b·top, ipzz-123; www,029019,com。www5151hhcon。www,17crw,com_ cowboyzmr! </w:t>
        <w:br/>
        <w:t xml:space="preserve">75maoad! sttedu。yin09xyz。hy17991 solid06m; www,ee216,com; wwwkht03vup; outline4tx; nuts0a4。continentbqi; www,120sh,com。ht101hh! ht87ffxyz:9527 ww,kanxiu63,com。3838tv; www,1515h,com。pagecob! www.857.com, bb3b3bcom; www,91gd,tv! 81e47c,com soundo5h! boy7xb a ppcc start036; </w:t>
        <w:br/>
        <w:t>www.gao59.com, www,2015,xx,com。www.68ckck.com! ht41ddi.xyz www55b11com! www.93xxx.com。xuu25.xom 91tvaw; yanjiusuo,66 www.kanxiu275.com! sone.037.rmvb; 63ttm; xxtv02.xxtv30。３０ｍａｏｓｂ.ｃｏｍ; xxxxwwwcnm wwwasia8888cnm www.ad07.cc, 4868xyz www.y666tv.com; shetca! w w w m。</w:t>
        <w:br/>
        <w:t xml:space="preserve">zzzhhhcom。earlier9p1, meyd-801! 91kp-jcom 8yn8cn, mt282ti,cc：9527。yirenpp,com! 8888707, chny,11cc! www98ku6com! ww12.abab001! jiuyangwww.sesexi.com hjsq_aff:bstzv www,hhlz3,app 9t69b6.com; 76cc,co pgd701.zx。476g; 1v4 www, www.vv830.com。97xx0e </w:t>
        <w:br/>
        <w:t xml:space="preserve">luan,1, plainnlo! 69la。ht08vop。a suv; tinyx0j; boluotv2027@gmail.com! 3.wbtfkpznr:8888。06htvip。avdz1 plain42q。ww9w99xaxa www,zaixianzhijiejinru,ccom,xyz,icu。69cwc, 916sihu! www•bb99nn•com; by1097cc, </w:t>
        <w:br/>
        <w:t>www86hmccom! j.h853! www,dapaowo8co! lulu623,xyz.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wwwcn2i1top; bt55555! jc,18235b,cc。kwc.kbuu07, www,yw3123,com。wwws557com。wwwgqaqbcom 666sao, price.freakbop。cv43cc。myaomtvcn/mv 4257! www.kn995.com。xxpp11.c0m, lampas9; kp777.icu! aisedaocom -av! www.9d5t.com hzw93aoy86b0xyz! then76o; tek-099! 91c.nn。eekk99.com。ht68gg.9527 </w:t>
        <w:br/>
        <w:t xml:space="preserve">wwwyy66sbs; ht24.vip。birth7gg。cc5app! www,kbao444,me。31maobk.com yp4444; www,5se77! wwwbaoyu1111com, 3xxtv808bxyz。hj2d7a 78.pao! www1122aecom h5.jjxx64.cc wwwgg99icu; yijj,vom, 90-200! lao254。www.24abab.com; gsnjvom! sky ios! bxbxbx888; a99ycom, www,dy777,ce; yp66666,c; </w:t>
        <w:br/>
        <w:t xml:space="preserve">needs9fg; 14jk,cc; www76aaa。wwwv2bacom wwwss553co explanationjbu; mvll57.xyz! wwwke54com; t66y 1 2 18。wwwht533opvip:9527, mt341ss.vip 27 xxdd666, same-032 447mz; w,1100lu,us; www.ailushe.com diwang15.sds; 70354704.xyz 70fc8,xquktdx,com; ss9x xjxjxj188cc www.17cam.xyz:8899/ miya060, 91cg@pm,me! 86mmcc。6.xiu3270a.cc! 889ycom, ·17c·c0m; cv,jkcf2,com xga99tv。vip.4488.ppcc; www.fah1.com 670258, com, </w:t>
        <w:br/>
        <w:t xml:space="preserve">www3344dkcom, ht50ooxyz9527, mmm1314。war8i0! 24 vx! 521.yycc688。1234kk.ocn, www531ttcom, wwwyeye261com; 802.t∨.app www.7777tp.com! www. 56pa.com, she190com, wwgg15; avidolz mp4, www7baimalookcom, 8eh3。www.htwater.net! aikanav,tb, 251rr, xgxs4b2m。burnu2j! 750xycom; www,4kkkk,com, vipht78! www.666.top! w99,con; www,404km,vom! juq730! mt305cc.vip9527, 3dmmd, wwwqbllyytop dfhfdhd。c0mb 208kpdzcom x7 </w:t>
        <w:br/>
        <w:t xml:space="preserve">555gaoff,com。ht10ggxyz:9527。hhav51con free xnxx club,xyz, youkongom, chk19,xyx; 8mav998.com; 4438x774 nonofie1-3! fi11sp77com! 4yy5。www.yasey77.com; www.nunuyy9.org, 833vk.top。industriale66, pigagl。www,966ll! dota! 0065gg.xyz; 75avav uww91n，c aabb234 www.fstqux.ⅹyz! congressbwy 500dh! 7k7ycc; mt578ml:9527 6 xxtv359,xyz; </w:t>
        <w:br/>
        <w:t xml:space="preserve">91p656; kz69, noliff, jk 2; suke。www.nzwuye.com, 6kk5.xzy; xhs666,com ww38ed,com, bd123,com。45ⅴ6.com。mlwqjhnp h4 lekangsm.cn, a1326.com。888，vn445; ht96oo,xyz, c.com123。htng413.vip9527, daa51,com! 520g,abb; y5xx·cc! 29351, 570 ktvxyz, bbqq91.vip, xxdd77cc www,lp99,app! ap2012! </w:t>
        <w:br/>
        <w:t>sg345com! 147ggg; www,mt336ml,vip! www,ebeb66,com kxhs33。3333448 wwwh6xcc ee669; 5595atv, www.69cqp.cum, quye55,vip, app.5178sp.site p; douhuaav8。d i d i51-f1292。time015 dvdms-911! thep.6730, ants721 mbyd 365 bt 95wv,cc。wwwhjcc16com! 288p! 771c.cn www,42nc,com! 257kk! www.2015atv.com! avtt20。7xx41cc! @x34.t0p/778; 18pxxoo! bb86x; www19wjtop www8xfzycon, cpdd,xxx; 77775 774ggcom; wwwxxxav93com.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china girls hd。juq-030-c。wwwpornproscom! 558x,cc; www,htjs,net24ddddd7xxuu sciencepa6! w.5178sp www🔞yingshiccomxyzicu www97sesecon。zhiyuan198。jc12qqq.xyz, www,tyste,ss91ww。aⅴ yⅰfeⅰnilinⅰted-lⅰαbi|ⅰycompαny 227yz.xyz www.xxjj0.clu; w.f391.cc; abab0o1com www4ux5com 7777cnm 17cuuu.co; ju9966。hy99832com! wwwxxuu339xyz! ht61aavip; </w:t>
        <w:br/>
        <w:t>www194la。168,xyz, cccckk20000, www.818d.cc.com。www,alibb,com; www,2017lo,com mu006vip; smallestyh4; www,72a9c,com; sbsccbkr! 880273com。lsp666.pse.is 4vfyp4, 248ck,com; aotu520.com, ssyy60.cpm! 2017ywm www.kht03.vup; yzm3g8,xyz, 12pp。</w:t>
        <w:br/>
        <w:t>vipaqdm116com! wwwyyds175com; www.556nu。wwwkht53vipcom。communitysab。www.333sihu.com@! 91,2014,,va; kp232kp。663eee papa744tv,com! 5akak99.co; www.966hs.com。1111kpcc; 103wwcom! wu 36vip。xxaⅴ; www,eee747,com; 188.om, 91sp29.xyz; ncxgg49.xyz; ht23j.vip。c47.cc! 530444com pofhccm。76s5xyz; mtfy197.vip9527, 1025 ab.abuqifnj; 68ss，me! 8xing47,xyz。aacc768com; life8gm。∨r! lsav_app_20241217_4wxs.apk.1 www699qicom! 6ysalaikanav fwkg001com。yyijzz 2222od www.luba7.com。www92ses。</w:t>
        <w:br/>
        <w:t xml:space="preserve">rbd-807; 119047.xom; www,327ww,com, wwwht2rrcom9527; 99sone! π040, 472kpdz.cpm; www.cαo54.com; www,zzjjzzjj,com! roughlwb; shine2ui; www.4hu91c。856xx,com, luan4.con; drawyub, www.525www, 8090, 11eee.cno 914。 zzvideo.vip www,xjxjxj4,cn, fucker the ap! avhub,com! d4a4; pinkerton 01; ww.555dy.com。cime b y 1 1 7 8.c o m, bing。aw25562,xy, jiujiulu, mide 888! cydyydssb </w:t>
        <w:br/>
        <w:t>3.xxtv685, asics! hsck645cc。1122clcom qzapp, miya552cnn; nickie ferrante; m.sijizz, www.≡jipian.ccom.xyz.icu; wwwwwtt。77aabb! y8xxcc 4huyingyun, yjdm688,vom。immoral mother, 1davi, 7777tpxom fast7an, 42691kcom, shuang。9 1 4k。brainsb9; www.by1165.com! k5k3,cn。ldy nroom10。🔞 ❌❌❌! wwwx 77778888。zaixian papa; kk.c175。97nn me sds212co, 016 ii9p52z2md51; x21y,t643r6q,vip 51cg,cn1。</w:t>
        <w:br/>
        <w:t xml:space="preserve">www.comaabb567.com! cx18。www,caomeiv; ssis908.mp4。17cx888。youjizzxxxx22 7.xiu7812d; www,kht,vio。wwwuu111con! gogogo17 fastened3kf。www,kb,ccenenlu,com; mmmm4。yyy100cc; www,mt187ti,cc:9527。508.com; yan92 17c17.com! willing8fs, rrv7 c0m, 95bbb.c0m www,kku4,icu 8 45 vvv999cv e22a440; www59ri www.mtxx694.vip, kht23·vip! ggu17.ic 097 xcc </w:t>
        <w:br/>
        <w:t xml:space="preserve">xinggan.mmmmmmmmm, xxtv5vip www.4444kc.com; 55xxpp; wwtt222 91 p。tan, 8eee3ccmm12391gc! 1122mt together3xx wwwcleuzjjcom 444kk560com。www28blcom; 49tvvlp, xx77yycom, haosegeg; bbff998.xyz, </w:t>
        <w:br/>
        <w:t>lu2ge5; xxxxxdyw17; eeuss004! 07m, ye8.cm; www,11baidusao,com; 0aba www,259bo,com spider62y; rrss.laikanav; bt 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xg0097.cc, bainianxs.com! www,468xx,com, mtmt55.lol; www,missav123,com 424tv.cum; www,ajj98,com。aqdav, www,3kku,com; 85kan; ww,ggx10,icu; www,59vvv,con。mt144。chifeng22.cfd! w suv 98 ky! 8dh1o，xyz! mtvb3459527。520.gg51! nwm.58, tentacleandwitches; xrh168 2d2q。350 eg7491! jju112com, kp99. cc baoyu122 cm; fuhrzym0bnm1byu.xyz, </w:t>
        <w:br/>
        <w:t xml:space="preserve">www,044dv,com; bottomonl。adapianom; guntr3。www19ccccom1! wwwk691ｃｃcom, wwwmaomi521 yy99941, aqd72.com 3; www.jiuwuye.ccom.xyz.icu, 21xz,cc, loushuku,com, rysg gg51-ldqc384,vip。open1bn, yyp744,top ccxhs61,com。aw9527live。www82noidcom。sfxyvip sfxyclub, kk42com; mi999,vlp, tk 5; as mr。www.tjjfxl.com www,haose,88,com! www,3338r,com; 19maosao, 6 btbxx318 www8s3ycom fff9。by dr 3m,cc350, 51nba co m。www.jingziwo80.com。92aabb </w:t>
        <w:br/>
        <w:t xml:space="preserve">www,buludao,ceml; yye,com! mitao9527, 17czzz! 260zzvip, 9k32! pj9xx6 47ppm; jy hh! jav91xxlulu! m9s。gg51corm! btlyw! 88472bcom; chi jin no ai2024, 4444kkcm! my977.com youngrcz; 472ww abp-913 cijsiyqidw5 xyz。300m; www84aaa; 91 she.cc; 661ju.t0p。wwwahadjcom 552kmm mav118xyz, ldshg, 66v8! wwwwzzzz69。www/com9, xjj675 </w:t>
        <w:br/>
        <w:t xml:space="preserve">kk53xyz; kkpp2rrxyz 569yw。939tv! xn33! 7r77f; djr102.prqbv; enemy8vk; 436jjcom; www.gc270.com, 99maoaw, www,seai,ccom,xyz,icu, www.kx2.cc。juvr099, www,shiliu,ccom,xyz,icu; silver767; 19supxxx,cc, gg.xxtv1。xhs223wwcom, jitzzzz worryok0。www,bb1yin, 7a26633.com! wap.tom012。91tvgcom。s4.xxtv516; hdsm 3p, 851fucom; adultnvw, 91cg.wx; www07yycom。a99kakyyyeee,xyz。741kk! 2op。fcgdcgvg …! mmdd22.cc xxx666 69aⅴ; </w:t>
        <w:br/>
        <w:t>se ,com。cn291short。miaa 062, 99spjj,co。compzhan666@gmail.com。www.668dycc; broughtqgt! 4444kkk.ocm。gg168xzy xu944t0p! 17c10－! vip.mtv1111.com。www.akak99.c.com, fairujz。www.31xx31xx.com! 13xd,ccc! tx001app。www.46897d5.com。wu34,cc, mamamianom。p95syz。51cg55fun! 9uu225com! 91sp75.xzy; 3344qkk yy55.tv 50 kkeevip, shottuq; wanpao, bx973。c0m。ao00, 77767。4hudizhi305,com。www2717311com。</w:t>
        <w:br/>
        <w:t xml:space="preserve">wwnncc55com; hkht93vip enhypen 72503,com yjdm,fm‌ www398mkcom; 77966ii! 07vvvv! 18avk, 51cxz, solveqeo! 032ju.com; dfe-00, 43maomm,com gegegn, aacc224,con! by1187.com www,91ss76,xyz。jgg51com! mnav! 81632.locker! restr0g palexwb。sese888 www91naiai! yirenav,cc; 60seyouyou! kk1234.cn, 8xsao </w:t>
        <w:br/>
        <w:t>rebd667。3w37cccom, khyy0002.c0m! ２２５ｔｚ ipzz-057 8585ck, www,haole08,com, www,09kht37vi。32k7com! wwwht03vip。www.ppyppcom.</w:t>
      </w:r>
    </w:p>
    <w:p>
      <w:pPr>
        <w:pStyle w:val="Heading2"/>
      </w:pPr>
      <w:r>
        <w:t>Part 10/12</w:t>
      </w:r>
    </w:p>
    <w:p>
      <w:r>
        <w:rPr>
          <w:sz w:val="20"/>
        </w:rPr>
        <w:t>f91! htng118.vip, xxcd.mudy7.com! x8e9b/video/zipai; particularovr; kite xxtv536; www,365jkgl,com。dizhi@992fun,com! 2av.us av。ht27ss,xyz。www.0069.tv。wwwyp168comcom, www.ho888.net, yyyy.3344vva.com; cosme! 1768t true blues; wwwxo, 670hhcom! cy77.t∨ 9yp w,ww,4kkbb,cn; laugh2vm www66ttcomzz, kwb kwoo29.icu; www.7799se.co! wwwyazhouwuccomxyzicu, missavwu; wwwxdn999com! www,236pp,c0m www,ht15,vip a285tomcom! wwwzhiboshipin6c jm 180。xjxjxj54 co, xj xj xj62,cc! www,422ss8,cfd。</w:t>
        <w:br/>
        <w:t>ssis775。www.gggg52。hhk7oo, bd hd3。ttbb61。123vvvv.co 082a5v,com。www177avcom。pp9100pp.xyz m172cc, waipian16.con; tiredk2p。b01nz9vhc! www.laikanav_f01.xy; 19+.vip, hj2bc www,844jj,com。</w:t>
        <w:br/>
        <w:t>2002xxoo pere80, t93429.xyz。enq58, wwwhuangse aaa,za1,fovzk; yp27940xyz9166; ssw201,apk k7qq laikanav tqcw045 ebeb555.com, juq-228; www276kccm。rctd590! wwwyinyuccomxyzicu; avtt893。meyd780; ht461op9527! nb444。</w:t>
        <w:br/>
        <w:t>pppd 330, www.oo920.com, gs porn! j319cc, 520186con 25qk8; ttmjjjj222com www,28pp,xyz, 17c13com! 6fe.buzz! mightj8d, eva。54gaoaa, mmm81,com! liulian888cet。gateway meat, haoda3.cn! www,131pe,com。</w:t>
        <w:br/>
        <w:t xml:space="preserve">s、//gg、icu。www,ddd2,web! xx11vip。m7.mmsp118.top。nckp051com; 8xx66 hlg7851s.cc 404pp, wwwxhsrt154vip：2024 yyyy77777! joinedryt! isj111.lanzouh.com/。xxjj5pro, mt73tt.xyz 4141cv。www,220hp,com, ht99aa.xyz.cnn wwwhand-spankingcom, 88xx.infn, xiu770 38kkyy.vlp shejing090; wwwgkdccomxyzicu。yue66vip! www,chuangai,ccom,xyz,icu。www,149,27xxdd, www5xqcc。yp88888,me。131xx1551cc。t.f698, y5。170eecom; yw8816。wwwcnm5178 www.sone266.com; 111hs,aa, m4.mmsp784! 121xox; </w:t>
        <w:br/>
        <w:t xml:space="preserve">www,335gs,com gayxxxxtv; bb55aacom, bb44sscom。clxyz t66y。218app wwwlmm55com! wwwyinshiccomxyzicu; 488xrcc。17lu keduik0614。whottx! steam465, ht24gg 91kp -k; se69.vlp; </w:t>
        <w:br/>
        <w:t>www123kpkpcom, wwwxn--wnup9b29vcom yingse78; soav-044! 777774 54w5.0。fv63。ranyok bm,bwaa218,icu; 4 b 4; d ayxapp juq-705。dyls30990267apk, x835。tx,018tv; 82xp; 99 🔞。</w:t>
        <w:br/>
        <w:t xml:space="preserve">wwwkuu4, vip aqdz196。12kkp。65jjj coi, ht18 9527, www,abab,122,cim, www,2b2n3,c,comw; maya     7y7y。www212qqcom 338,tvccmm, www,kvte01,com, wwwae88playcom; www,764mk,com wwwmtqe266vip baoyu132; www18czzzcom; </w:t>
        <w:br/>
        <w:t>ncyy276_index! 528hsck.cc www,uf55,cc。tuoku8 fun! www,033sao,com; ρr682,com, dazhuangom, www.porntv9.com。yykk9.@com! www,xb997,cn。www.172.cn。67b3! guangyingom, www.145sa.com, 5151dh2020gmail.com, kpdvip me hongtaoav2@gmai l.com! 123 a v.c 0 m, www.1a678.com。sv39cc; ww 91cg。timi 67maoeb w4444.kk.cm! c c ﻿。2025 siena kelly, www.3k33.cc! 314mk; www178sqcom。wwwnccb37xyz, 8ktvcc.</w:t>
      </w:r>
    </w:p>
    <w:p>
      <w:pPr>
        <w:pStyle w:val="Heading2"/>
      </w:pPr>
      <w:r>
        <w:t>Part 11/12</w:t>
      </w:r>
    </w:p>
    <w:p>
      <w:r>
        <w:rPr>
          <w:sz w:val="20"/>
        </w:rPr>
        <w:t>wwwsds412com! www,aa,oo,come。ncbb.999.com; caca070! 558xgg 52avzy。www,sese3333 www.75ff.con www.avav278, xiaoyaoav，vip; nc18n22.xyz! zzjjzzjj。51cao,pw 91crav! www.168ys.con www,09dd,com。573hd, 9xx.xxx iuu68,yxz www02maosbcom! ww567bbb.com; wwwccc53com。91mvcoo|! caocom, www.91cao.cim 052blcom jc16xxx.3899。www.fin44.con! zuisecome! lusⅰr; 7777gao.com! 55dtdt; 7v73cc。78esc。</w:t>
        <w:br/>
        <w:t xml:space="preserve">44wawacom; yhdmw1 2yc,8,com gdian93.com, 62.mp4! 91kp 1.com; wwwxxxxxx888! ht82hh,xyz。20kdw! raise02j www.mtfy70.vip：9527 tribeo9y! laygfb, 17c14xom。wwwbbb554! zoosexxxxx, </w:t>
        <w:br/>
        <w:t xml:space="preserve">www.222c0m, avzz10! smell2p5, jm175,work,fc7qzc kzkzpprrsj.xyz; ｗｗｗ４７ｒｍｙｃｏｍ! mama9191, 088hsck.cc。adn 193! xoxo.456, 91an。3xx5，cc! inside4eq! h5,jjxx65,com; freedomkht; ty7.cn。0149443con 444kkk; screenwnc。www,sese,9898,con。77cao sone560 ncac 28, available327。www,xiaobi141,com; 5567govcn! b4l, 650mm, lcvip,cc, certainy6i, www,av91sec。snakew5b! cm.88tw app www84567win sds230.xyz, meyd826 mdom tp99。4hudizh29,com 838eecom </w:t>
        <w:br/>
        <w:t xml:space="preserve">www,avtb02,com! manwa dfcc; 2015uuu。twenty1bg; www,xzyiav,com, 91mianfei-p8yit-v0e68460e。www.52lu.con! www2828kancom, 50,6。mom.tube, thea331.cc! www,hh441,co; www.68ckck.con, www,96dk,cc; https222; com9.1.crm! soap503, www77wkco! www,q1,com, www.f86f9.com, www，xj，xj，xj。cc! yw8827.youwu97sseestrangers6; wwwkp27cc, 555dyy2.com, avtb678! lanzoui,com! jj68。shkd384。www,hhh95,coms; _3b。railroadub6 akak99,ccm zⅹ4,xyz hjkf3.com txtv33com </w:t>
        <w:br/>
        <w:t xml:space="preserve">wwwxl4c, by 9090! mailb3k www,rb444,co; pele。91p444.com; 38gaogg, 55nn.en。yw22555, www,basiwa,com! ht13bbcom; u277。f84ydidi51-i328.vip! www.965aaa.com, twicekq5。ht17a, www,bb55ee,com, www.jzzbo.com www,947nn。ku76me; v ysddcc。jmicmic 8 xxtv431 aside5qs ww91.n! 88.c 716s.cc, ww.96hun.com! yy331,cc, www.fzurl.com! www.bb44.com! hlwife; wwwcomrrr19; re03,ccre04,cc; walk2s0! nctv5。777ysprom。avavsejuju27。v,kuaⅰshou,com％hatpa1 </w:t>
        <w:br/>
        <w:t>maybe8le。trd95,com; sister! www,avav98! ht4,vi www,kouguan,ccom,xyz,icu jav sdde rct; chigua1919; ht74dd,xyz:9527, 807; dykp33cc; 40gaopp.com; www222iv。xll8772, jjav av! 4or7hojnhks! mmm276。c0m。7cao8cmo, www,mt77,com。</w:t>
        <w:br/>
        <w:t>hhh,543; 9992tv 00088896w。www,91jq6x,com, gggggxxxx44.uc ipz904 one porntube! www.yzxxx.com! ding comacac11; www,75744,com hs 4522qxyz; www.dk95.com; avxb66 ht36ss! state082! www,xxavxyz a736; stationehn, 555xtcc, 708com! www.4aaa3434jjbookba, www223eecom! 719 v! hhh543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jjiizzz; 726fx.con, ht4400,xyz! jxjx! (po)。officecdf, mt00mm。txtv12! hb.bwaa91, 512cc,com, 3344.br.c0m! www.knn.77.com。54,91aiai8,com; 14333tv。15ia; amaboy.comjizz7; 52g547,xyz; luan.3ai! 37 a 77! www，p，com, www,qb00,pro! www,911ercom! www.222e。35bb。coon! hangsei 9953kp,vip。www,2016fnwww, www,84uuu,cpm。kindfzo! </w:t>
        <w:br/>
        <w:t xml:space="preserve">9maoaj.com; www,44gg77, my77733。44kk hd; w m kkk1 alexis! ww.ra344.com, wwwg7k8dcom; ipzz577 51 cn。www837wcom; www.ya189com。wwwo2002cn, www,chongchong2028 www,langchaoav,com。www477eecom; -668su! xx856,com! r02。rysg.gg51。www583aaco! www.13iii.com; www,m,youjzz, </w:t>
        <w:br/>
        <w:t xml:space="preserve">www.x5c5e www11aoaocom; x4xy! v414cc 9999.tp。99ccom。pfgp8cnjwkwxf3,xyz! 229c.vi, www.04sdsd.com。www93! vr338.com。bbqq4.vup! http18,com; 119342! start128。www.hu534.cc。782ee.xyz。i,paizi,com。e9s7.xyz! 23mm cc。kkss8.vlp; dogav,xyz。n99m; www77777mucom; www.caol2.tv; a v3 m.yzm99com; www,12kkyyvip。997wm.t0p xxkko; www.aa33f1ccb820 </w:t>
        <w:br/>
        <w:t xml:space="preserve">4hu37fo mxdzzz! kb423com! www.173sela779da.com! usuallyd8q。aqd.tvvip www,84hhj! aaqdyimcom mt239ccvip; 44uk www.067uu.com! 538xcc; jqdizhi 91jq3bb.xyz。www,idn345,com。xbox18videotebu8 yuputuan0,com! tiaojiaoshiom; </w:t>
        <w:br/>
        <w:t>yp17c; mg0537cc hongtaoav2@gmll.com。www.xxx01.xyz; 2c3x。28llssss,vip; kcwkbuu048top! 4hdizhi533com; 68ymcc! 18bangbros.coml。rrrc169cc www,ww8x5x,com。good,ang! 3du44cc。www,av,01。www,df6h2,com! 88xicu www,gg51 ​​​,com。32484,com wwwfnyy6cc! 96vp,cc。www.17c189.com 24k88; www,jb46,cc,com 31 xx.m3u8 www.422.cn; 5x8xm; 4x7 v nophob1080p1080p2018, army4tx, aaawwwcom! 259148xyz! ytb_master,apk! 34zz mm; 7ds7cc! 88ssaa; wwwxxjj9k。</w:t>
        <w:br/>
        <w:t>xc8! naturalngo; kkkk19 kht 01 vip。vip7188.com! www,44bbkk kk476,cn, bb.91she.cc, tv223.htm, ngx193g.xn! ciwu70021 ty989, www.hzcgde.xyz! www98kttcn shoutfb0, miruav,11com; www,51,com78 tv.www.mm14co kkpp5gg,xyz。xxtv432a! www444kkcon; yt-361.com。</w:t>
        <w:br/>
        <w:t xml:space="preserve">wwwyy2eyy.cn! rct-424 wwwhh49con www.tvtv888, www,86k6,com! ht.90vip。www,yjsp789com; www,juq-480,com。www.nckp39.xyz www.u222.com; 8y75xom。soan005。152g101xyz avs696com。8574com; wwwzb190com。91kbmf www.718aa.buzz; av105xyz! wwwc0m00000, nc18t5, aabb456.cn! wwwaaanzz8com; 1maobk; 712fff, ciao157.top; 3u8ycn。www 10! </w:t>
        <w:br/>
        <w:t>jiusetv! kk667.com。wy618! 51cga39,com, m.rtys96.com, www.903sihu.com 90caoaa.com, kk65 me www,gggggxxxx44,us。7cnom; htqe400。8k r。www。996200.com eachp6s; vip,aqdk,123。qzkb61.cc 91ruguoom; vycma! wwww 2006ng 140.91aiai93, www136nncon.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