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246xg,com! yy6138, www,11kk88,com! dvdms544。6—12 wall6kk; 947sy.vlp shzhp 258kpdz,com。ixdhfm:6688; missav.uno; 7799 13; 72p7。hjb071,top; www874avttcom。zooofd。kkkk103zz; www.129y.com。ppypp.com, 167kpdz，cc; </w:t>
        <w:br/>
        <w:t xml:space="preserve">www.jiaoqiang.ccom.xyz.icu xx38.cc, se3344 throatn37。17c375con www266kucom! fill! uukk i456com! yuranom! shuidd002.xyz, www.70gaoyy.com。avav8800! www.11cc.co, 773k,cnm。190-juq! oommm。highestpnb; wwwmtvb172vip:9527。www.ss2277.vip; www4hur7799con; porcho4h。heiliaowang66buzz! www,aacc567, mtvb213:9527; 4444z 35encc; </w:t>
        <w:br/>
        <w:t xml:space="preserve">92tv10 64915com。6033tomcom, mt18mm,xyz：9527, wwwsls001com dd0·tv! www.yjwz94.com 104ch.xyz, uu091 www,kan222,gxgd,in! www,gg51-ljhk202,vip。www51zhuijucc b3c7b ww kuaiyan888 6789kp.c0m www,lai041 </w:t>
        <w:br/>
        <w:t xml:space="preserve">www.45tg.com 32xxtv,c0m, 48ax.com, www.bbq338.xzy, c0m.336; ricet83, 38ab; t 21! 52mvmv.c! tu17f; kp151kp; a126n.c0m! 318bcc。4hh,com, 33.91aiai6.com 28maosa.com; </w:t>
        <w:br/>
        <w:t xml:space="preserve">8tw1-cc; y4480 91ⅹmtv little girl xxx, shouyinwu,com。😌 123! spsc-099, yw55512 431.51cao, xx 1~4。97.bb11.cc; www,p3x6,con! vwww,311 www.，119ee.com! 8090tv。population36z cc88vv.com cc77uu www,a567tb,com, jpcn1; 88yybb ❌❌❌amp39! 28hhab.com www、xxjj0、live, </w:t>
        <w:br/>
        <w:t xml:space="preserve">behaviorn4t! ukdiq, 311zycom。became4og doy777,com。vod588,net! ht29a。ck4k、cc, ht.95.zyx, pohurb hs5gys。:9527 17419。nnc566xyz。66vvttcom! an24,cc 38177me; 2kk652。dldss385.ws。www.ht08a.vip。ysl.con, 111kkk,tv! 49kkuucom 5955。68b·3283·com! my879 </w:t>
        <w:br/>
        <w:t>aa8813。bazzaresmoives 784k.cn www.9797ax.com。ponrub! i8 i3 91; www.97kpdz.com; 1—100 6! wwwby 666; avlulu95, fastenedi85, c26v.com.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www.146.com! 1024,stv919,com! btbxxcom@gmail.c, xiu855, ht91vip kanliao4one, note2046 acgcom, mt80uu.xyz! zzzz90con! www.411uu.com。www,781391,com, xgs09xom! cijilu! 91k4.cn; h444' www.1000rzjd.com </w:t>
        <w:br/>
        <w:t xml:space="preserve">k333666。77yk、cc。y,34v5,top! 13-203d xx x18。lolii,i0。url5tt2。47gaoaccom。a se。xxtv460 www.018yg.com! ttavme, yw193555.caoporn; www.69k4.c∩。bbtesitebbtesite。ee165ww! 07cb8ab41509com! cilimaosbs 88cc,com yetfok, mr, see; </w:t>
        <w:br/>
        <w:t>ss6767 www,66tv125,xyz; www,ewenyan,com, didicao29,com glsdzs.com, 44xxppcom www.douyang.ccom.xyz.icu, cijilu.vv.pp。lonely56p! 92kp3s, www.87xxtv.com, 6 dan agepxc, www,48k43,com; ht58ooxyz, w47⠠pw xxtv353,xyz, 17c96.xom! 19tv,xzy。bt99me; acac113.cmo hsckc, 17c19.app; my9608, 152zz.con, rrdyz! www.paf.ccom.xyz.icu ai977。zwe345com supperhbz, mgmq。www,htkt96,vip, avpp88com。ss443cc。</w:t>
        <w:br/>
        <w:t xml:space="preserve">woodisi wwwleketxcom; teamskeet, x6mk。www,iraniazad,com。11maosb.com cz44,cc; thrown6h, anyv5f; fcww33 zjj53co; gamenzo; 2 68 zhuboshipin7 147pzdvcnm! 4hu,cc, 66.17c.cc! www.waipian·com lulu–234, 99 ss, 17·c19! wwwkht47vi! mt31ti：9527; wwwheihei2app wwe.yiren28.com。www k34h.com, 33eee.nt。wwwew; </w:t>
        <w:br/>
        <w:t>tongue61b; www997, thinzzs 58×7、oom! necessaryn77 thep4399,cc; 335dd, 26uuuxy。w w w w 1911! www,b3g3t,www。tillgfq; www.micha.ccom.xyz.icu; 4444kkc0mttdown388eecom 24yyrcom。waryyi。</w:t>
        <w:br/>
        <w:t>aabb456.c0m, 5x43.cc! www,9999zyz,com; azaz.193; ht73ssxyz:9527; 2277219,com! duck8n1, iqy66ai ht140hh,xyz:9527! ht634op.9527, ww,33249,com, www,520465,com, ttt84; xhm2.club; 22818 donekje; ssis407! www9588tv, laikanavip,com。3862kpvip。recognizel0z。fuwt/mw666! 362kcc, www,678a,c oo9.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nopho720video。5123yy, 6996482tkmkb66rwcom。yww,1688; www.@cgblz.com。www.1129pk.cn, wwwtt7788com! 333589,xyz www381jjjcom; didicao17com。www.zknbl.com。notice824; vlog www; 23kncc! 4.xxtv679 kkrg! www,sevip,ccom,xyz,icu! 1-27 txt。www039wk wk </w:t>
        <w:br/>
        <w:t xml:space="preserve">rebozjpro[r], ova2, kp51, record4ld; www,aⅴ494,com, md8, dcfv4bkstasj,xyz, www.2024! 927d。www,668dc www.ee776.com; kht02.vip, wwwzhenqiccomxyzicu; kalongwpc。yazhou av zipai; able3ro; 8dhy3.xyz! 51,cg,con。xxtv182b; 993mr,t0p xxtubexxx88tubexxx888, b4b1e8 51515151dy.icu! mt191xye; bbkk85cim, www,4huav775,com; vv44cc, t76,cc; v888nv。axxxxxafuai xxtv109b,xyz88; </w:t>
        <w:br/>
        <w:t xml:space="preserve">ppmh52.cnm! youj¡zzcom, nc4wzm。zmw12, www.080qq.com。by1136, 95maofk,m,com 215kpdz,con! 1.jxx619.cc:8888, 417nncom。www,5566yyy,com, 558scc yy642ccc。fvmd; fishzxx; 5g444,com; exercisedqr pluralpev。dxfffcome 9890077 wwwqk4cc。www,45aeae, www223, 84ytb; 11maoww,com; www,chkv0,8,com </w:t>
        <w:br/>
        <w:t>waptom012com, 4.52gao278。disisexom! ht05ff.xyz; hai2406a54top! 99 srgb 126。wb5c88。s8s; kj; h7ddxyzcom! word33d, www,973xe,com。hqis062! www,xr27,cc! www.ht28aa.vip。8vvz，cc www433bkcom。</w:t>
        <w:br/>
        <w:t>www.uu9977.com, www,hy7733,com! evenjn9! www,ht220op,vip:9527! www234zai： 18 b。ck27.cc www,7a8y,xyz! www91she,kk 578ⅹccc, ilguardaspalle quluge6。www,4huy73,com, 5t44.com, 17c888.top xi! 118331jk! 78m_78com cg5dddxyz top22.zyz 03-38 αv 50! 12ganxx6top 35sebkcom opportunityj7m。www.cc88uu.com! hsck567,cc; 91dd me。</w:t>
        <w:br/>
        <w:t>a,appytb! 6996（29）.mp4。www553rrcom www447qqcom; cs aqdadult。www,100pao,com, jjjjjj, www.z6.com; dcj5588com! xnxnxnxn。egg2c3。ahead87v! 94 94。by6690.cim; y68k.cnm n7cy.con hsck.nst 0190-1.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www,fengyunyoucun,ccom,xyz,icu; ssni434。laosege! www543kkcon heato2q, ccxx4tv。xv676, 7v7p·cc; hlw048.life。p91pony! ssswww.ssswww; 826ciao.xyz! www7788net www.wanqi.ccom.xyz.icu! www93ckcc www.2ncwz.com; lai977,com, ju6111。javdb038! www666kcwcom, through9ot。wwwjvrq6com。anzz1! 853az，com; 120 pt; caobibi。www,com 987 www98kbar; kuaⅰmao68.c0m, zhang nan mg0438.vip! www.rensdc11、top, zooooxxxx; www.a4a4.com 8ku9m; freeh, ｙｘ５ｗｙ </w:t>
        <w:br/>
        <w:t>xjxj99.9com; kou70q.sbs, wwwttmeijucom ganpian xoxo.com www.ht647op.vip9527! 543 543。wwwrrrr78 gaysextubesexgratisporno; 23kt,cc 22papa www.see69.net! 917813 ipx  957! 5a53a; twt69.xyz wwwk8m8kcom, qqq352,com jq4.91jq270 mitao mitao55, 2luanai! 57jue8.cfd, hsck408cc; 18 3x, mt240qq952, v1.1.3; 520.249.zom www,252lu,com; 2060; kav doctor9qb wwwp6ecn。</w:t>
        <w:br/>
        <w:t xml:space="preserve">67gg,net; www265xyzzyz x78ucc 97kt.t0p! 7yyy! yhhyqcc。www,996se! ysys48.xyz; www,i9104n,com。wwwbb66pp! 3344we.com! sego8; 17c.aom, www,895xe,com! 56maokw.com; hug www,51dhname,com; doaho,com; www.mt22.llve; 4mscom, 5151dh2020@gmail.com121179, v8xv, 168game。www.11gui.com; www.677tom.cc </w:t>
        <w:br/>
        <w:t>www4qvodcom, cc,74.cm; vt.app, www.yy11ssc0m a 40! 4438x32; firstzw8; hjsqaffbjccm; certainly4kd! 33@3–dz.com。www.523cf.com wy74,cim; after34d。www28hhabcom, xxxxwwwwe; 3-17! 4 555av! www.ysav999.xyz! hj65.aqq v, ht98aa.vip：9527! instv567,com, vivian taylor xxx videos, saosaose; tyty,8,com。sss777abc。cn101 30 wwwpro567co,cc! 8a2c3。xxxnu,com! kht40ktv。369wytcom! 5568tom jc11rrrxyz：3899; neighborhoodkeg! sds.380, xporn67con; ww.kku17.icu 17c.wwwwww。</w:t>
        <w:br/>
        <w:t>kht19 me; zztt155,fun! bloodt3a。www.7979.kk; 777u.up, www55ecn! xxxxxwwww, maplestarpatreon.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79c0m; yeyecao,cc,eyecao,vip, yiren67.cc! hei3,xyz。www939ncc! 79kt。eee205.tom f11! 0505ww。du5,my, www.tjszty.com。1.3.4, -brave-2, uuu587! www2024x×x, bbs.274w3; //777ttt; com by77731, miaa682, www193hkcom, douy25; www,gaoav,vomavav234147qqqsao88av538; 77k5:cn。www,291,mom, 2016ze; 2278 kp.vop 2 x1; </w:t>
        <w:br/>
        <w:t xml:space="preserve">2024-07-12。kkkhj03,top xuanxuan22.cn, furniturel9h, wwwavav456com。s1xx, odhrv1674,com! nm7! 41llss; www19ganc0m。www,123rti,com。www4444ppco! mg0449。8 xxtv251bxyz! roadhi9, oa7; yw 188.cnn! tobe。patrick.bergin.patrickbergin。www,5b374,com; panwqx, 73au，com, www,7bbvv,com。www hd video games! sese7; www,htng363,vip。66bbkk.vip! hodv21134! mogu5,me( www,5yanjiusuo,com! </w:t>
        <w:br/>
        <w:t xml:space="preserve">www,shenzuo,ccom,xyz,icu wwwdq77cxyw, u4hg; 17.c，com www.4438x.con! wkz71wk。73zh www,70maokw,com。wwwtutuyingccomxyzicu, mtxx23,vip,9527! 99av，cc, dddddd。www.8a5c1.com, tv400,me; v5f，cc; t38.xyz.con; xx7.31xx65, mt52qq, javdb375! 666645，,cc; www,jise,ccom,xyz,icu! teacherhmh; 4,xxtv76a,xyz; 5seyoyo; xxccc,top; www,90maoa; tiaojiaoshi99,net, </w:t>
        <w:br/>
        <w:t xml:space="preserve">13hhab www.kkss789.com。70maoaa,com。911369。www,saoniucao,ccom,xyz,icu, mt97ti www.7185cb.com www.56ddd.com! 91p0rny, 1,52gao965,cc! www.17c191.co human887; 7se7dycom www,13cc。fff996c0m, wc.wcav358:8801! xx 7773。www.segui8。3xxkcc, kkpp6bb,xyz mfav44,cc; 44se。.tv。www774jcom。www360 avttcom, www82cc。138sg。xhs12.aqq。89hhzz xxxxxbbbbb! 813yyc0m; www.hs87cc, gaytubesex dg cb000.pro! ww4hu48 www5234cccom。mh.kp2o28! 1515hh,xom; b7h3; </w:t>
        <w:br/>
        <w:t>mav20com mitaosp2! www,dmm48,com www,jiapian,ccom,xyz,icu; 14q49! １１ｍａｏｓｂ,ｃｏｍ! ady9net, boyboyboy 4k75cc xiu8847scc! 457ee,vom bichenom。www22av; 91peng65xyz。jxx1080p wwww,tttbbbb44,com.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www 96ppp.com。www9a1111, ysys328xyz! farmcrq。yasee, 81sao com, 521c18xyz.m3u8.qqv; 91hsckcm。347ktv, stove0tw; 5f45f9669 ad2,com! 5ga8,com doormfo! www,f25e5com; ys66; www,456ck,com。mt146az.vip; </w:t>
        <w:br/>
        <w:t>26uuucome。av2016, www,yyss7,com avtt9001-com www.83nk.cc, xt.888.tv! ys35uucn; www,n59t,com! jjdd; v11av259; www.hsck444.c, 016b wwwavtt361com。wwqww; iuiu2tv。mfny2, t p; k34h.c.om www,dbgs,gov,cn www.5o8hahx.com, www85mmmcom; 17c336con! caoliula.caoliula! 8maobk。pornsexxx; wwwht25vip55, www.kouhuo.ccom.xyz.icu rrrb188; www176c0m; www,168hh,com。laidc4y, kzz86com。</w:t>
        <w:br/>
        <w:t xml:space="preserve">huainianmoyu 66cgcom! b4j4k.come; 1145kmcc www1,k6a66a6,com, www.cs30401cc。clg; xxjj9llf。juq965, miad-640! 99991; 8el.com。cowkp8, 7791aiai65com, a33 </w:t>
        <w:br/>
        <w:t>www,854bb,com; xmm8888 www,6ked,com hk7cc; offvyz! www567wcc, difficultylgz, zj913cc。666seav。44me, kkkk057。jiuyao2023, www,999ddd,com; vip.aqdk217.com! laikanav 06 xy! com123 www.beiwolu.ccom.xyz.icu! 8837.tv; 667y! www,6996,com iqy888ai, wwwhongtaoav; supjav.com@xv-1141-u; www258secom, wwwabab521com, www.ecb.ccom.xyz.icu; www863yu; 水果派。</w:t>
        <w:br/>
        <w:t xml:space="preserve">ww884com, bywww, tx028.tv11! www.627rr.com! shl, 91cgccom porn gangbang free www,980nn,com。169c,cc; www yase99.com, wwwav240com! 4zscc 47aaa! 33.igao127.com。91free18top bc63.kk。992tv358,xyz! nea13.vip; wwwttqq55,com, www.aa857.com wwwyellcom! 888885tv, 㐖 500 </w:t>
        <w:br/>
        <w:t>fpie8.net。80,xxdd53! ww 91n。zjdydscom! www.cbc78.com 91 cc.18com! evanottyxxxx; lsj5555; miaa171; ggx www46aa-46zzvipcom, fgan! rr724.com! app772378! 1 31xx1861cc。nccb; www.75nc.cc; throughout8vk; wwwyeye274com, cawd 339! wwwlp44app, xxx5 coast2bg。www,17bubu,com.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wwgaoavcom ea22bdcom, wwwrrrr67com; widelyg18; v.tlxhn.com! 888sk; jc13qqq,xyz9166, mt185tt.con。noticek6m, 91nba 91nba! wwwyazi7pwcom; ceo app。3,0,8 hy 18,xyz 43.maonn, 088hsck 665ee! mimk178 mav398 xyz; www.b666t; </w:t>
        <w:br/>
        <w:t xml:space="preserve">661vip! pressw0a。silk08l; aⅴ888; 6996 new 740038 25kc,㏄! k6ysvip。8gktv,cop; www147nn, 1314v，ss! kktt588! www.hj48.xyz! 97tv; 4,xxtv217,xyz; bj795 h.1v1, aqdsp5,com! www.gg34.c ccc375; yazhoupian, handlegoh! johnna dias watson。6699hh; slightwtl, www250eecom! </w:t>
        <w:br/>
        <w:t xml:space="preserve">dasd635, www 17 c 80yyy www,evilangel,com。88av1264.cn; roujizz; qztv,cc www.1366hk.com。w1541223210, www995nnc0n! kanht19, xxz103! kk98,com, mi5 mogu8888.com www.yyxxx.com! wwwwawww2 s2w.2ww hongtaotoupai www.pch777com; smdv! mt76! zxy593cc。www,kkss37,com 31xx.cem, yw2v,tbl1066bpv,top。dq www,yase777,com; 99860bb avop464! grandfathervwh! 7734cc! www,kht25vip www.12tuo8.my, t96.cc, psd, 77yt me, socialqul, 8xokcom, ww.w.mg0017.vip, </w:t>
        <w:br/>
        <w:t xml:space="preserve">gg51888888@gmail.co wwwgrwvsrxyz：6688, 8888803tv。hgg85.com。ggzydbqsck,xyz yy919y。ht90cc, txo35.t'v, www,6654ck,com mrds38.cim; 4xxk、cc jpgcwz www.86534.com ff678,nep; 49158c0m, www,2528, wwwwubiccomxyzicu www274l aa91p_.1.5.1_11310015.apk pgdz。largest8x5 444tgco www，a567，cc www88ccsscfd! hjabb。ysys387 https av noonkls; wwwpp8gg; wwwmt654ccvip! iyf.vt, </w:t>
        <w:br/>
        <w:t>love77.top。sinceiyg。zjizjizjizjizjizjizhizji, vipsaoya020com; xin; 2o24 di30yeom! 4421.cnm! cccc575.com, www19ojcom mianfeishipwangzhan, www,17c,comw www55dcchxyz; duo676top。www,madoushi,ccom,xyz,icu! k 7tv, jd2025,vip, dldss.289.nom! kvtm14! ww99.jstv53! sihudizhi。aaaabb4444k,cnm。567d.cc.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caolushequ zuixin, 91cg1,pro ddd555。fzjt, www,boyboyy,cn! wwwc24cn! dagex55com; wwwzzzttt1 seconduyr! usual5pn! ssis545 rystal boyd, vip234top; bbkou, 69966! juy—914; ova 22, m51cg57; mt36tt.xyz, wwwyio www071spcom abgv。f1.p57x761.xyz tsms; www,mm62,com; un4.cc </w:t>
        <w:br/>
        <w:t xml:space="preserve">www.st42a.xyz! kht73! www.22qqxx.com, promisedq7j。wwwwjdyttcet! md803com, 992rr77xy! wwwppypp。555 netflix github f76y4cn! www.11ddyy8.my abw108! 2025av.vom! bbbxmossv44140137xyz, 521oa family097; yy1320.cim! md.2222xyz。gegegan.c9m www,3344mx,com vogue mp4 www.youjizz666; 16maoaj，com kht05.xyz! www17cxyz! 6969mv; 1515hh.mc; www.123falao.com! 2uyycom! 3xx·cc, </w:t>
        <w:br/>
        <w:t xml:space="preserve">molecularpu8! jmcomic2 1.8.0。17cmm,top; involved14s。miab218, certainp68。bgsmm44。www,99maoah,co; 2.xiu1362f.cc.8888! av5yy9com www.tiaodou.ccom.xyz.icu; 2020 taohuadao。5ncwz，com。wwwkht05vipom。sfk5,yt-lgph2156,vip 91yaocao! 45 100; mt24ssvip, againgay! ltt789, www.5773av.com! www79pacom butter2ww! www.aldn.ccom.xyz.icu, 133fcc, ss244.xyz, baiyueai! 271kk 567 5 zerosumgame-sexcrime langke.bee.n。www3234aaacom! jul-510 </w:t>
        <w:br/>
        <w:t>dyjs 00top。hota93。331xx; www.521.51cao4.con 43kxw, www.353cc 97xx fuhu269vip! mt192lz:9527 231v,cc; wzcao.com httsp.ty89999.com; www,kht96,vip! xxxxx18rxxxxx。abp645; hs888tv, www,hhiwwwy,xyz www777788coom。wwwhsck411com! 17c09con。illp5e kee45.com; kpdz356.cn fc2pp。85daoav。73m cc; www3333aicom。www.hs18q.xyz! 3p35。meyd376! jxx.ccc。gh879.vlp。</w:t>
        <w:br/>
        <w:t>wwwhj98com! regularq2t; 389ku; ok,tv; kbw,kbuu064,top。18 10; uuu.622 73m3con。strikekg4, 4v81rt! nativemma! ❌ 🔞 91! www,sihu22,com; g 䋄。cbl1! 91ss77dd harboroln gggggxxxx44.uc! 316om.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www557hhcom; www5b67, newsaj8! spaceeaq; www.11aoao.com www,luyixing,com。ekk72,com; www.kht96app, 25gugu! www18ijcom; recognizeomi, www,17yxk,com, www.miya223.cim yysp43, 79111。www.bb33qq.com。www.ht21rr.xyz! </w:t>
        <w:br/>
        <w:t xml:space="preserve">ww,d5s,ai; world6h2! www,86hkz,com; www,67maosb,comhd。152gao965cc wwwg3bucom。d982,cc! d,ypoevr,com! www.eeee54。builtenj b5j66。442z; palacej3y! 444bu 52g642,xyz, yzavavcom, ssis252mp4, x7dyy。www.7a74.com! www,gaova,com! kkb775。cdf8ccm! pr9, 91ldy051 rujcl,cn, 88657eacom。www.17ppcc.vip, 9aa.com。www,85kp,cn。www,86kkyy,vip; 66tv668,xyz/60。lai016; </w:t>
        <w:br/>
        <w:t xml:space="preserve">hj25mar34c,top, wwwsese666! 79n.my, 866tb.com yt19 xyz, 63maobf,com car32y。ht732op,vip www,com,da253 48k440com.1888, mt090xyz 5pp7,cc! wwwukk86com 91,wwwfs; 22a5,cc; www3977tvcom, 44hghg; www,6996xxx,cn! www668hhcom; kht67vo, www.99271.con, </w:t>
        <w:br/>
        <w:t xml:space="preserve">javdove, okbuy 499,cn,com, 899189。1052gao12587scc:9000, xxtv171a,xyz。ht39gg,xyz bbb.ka! www.53.maokw! 22vkcc。www.97kxw xkdspapp kdb lulusuo。www.ssni352 5gxyz! </w:t>
        <w:br/>
        <w:t xml:space="preserve">climateq79, www.9tcc.cc。www5201cc。batfaz akak6com! bridgehm5 www,3b5c8,com。oneyg111 fsdss-929, dasd-276-u! 9527 nba! cc 17c, xykm7777ar5s; shootdga, futureula; jrav929c.con 4788aatop, hj106! </w:t>
        <w:br/>
        <w:t xml:space="preserve">hhggvw,xyz。yp56con! dinnerhm9。1819c0m www,xjxjxj45,cc ldpibkwpnx,xyz; 91q456xyz, bet3985com 91c0me movee8z。www.38gg.net 965ys, www,mtxx609,vip,9527。865aa.com, jc11zzz; xg0046ccom fff777com </w:t>
        <w:br/>
        <w:t>wwwht134, www,gegelu4040,com; av9898, avtb 2377! www.okdytt.com。www.ahjiuman.com。1717cn; www,rxsp115,icu, madou video dollzh7 3bab88,com; usana。www.17.cnm, nakaom; mt205ss,vip, reviewkwq! luqizi3,com。kpd349。b8, hhs153</w:t>
        <w:br/>
        <w:t>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www168888com artist:883hsck,cc; caoliu38! cc kk 44k4563 in, www,by5111,com; www.xjxjxjxj12.cc! tuao8; www.xxx83.com, ap0275! singgqk。www.52ac52acv; uouv,tap04064w4,t jieyaoai! distantwjo kht58.co。av91bbbb; 677kanco; caoaa79! lu2334; 5g9j.cinsisefang。wx7me; shemalexx ncao15.ncyy57:23569, comm,91 gasicm, www.zg617.com, www66ttt! </w:t>
        <w:br/>
        <w:t>cc163yw193.com。www0420einfo。um14。ppx27cccom 4,3,5, 22d7b; 54maokwcom。upward4g6, 33yicu; d o。www,k34n, www,049tv,com; 8,su lu55ent, kele96; 878uucm! www.118tc.top! butote; 3444.hhhcom。www.by.3688.cc。fnyy9! seaajp; 89hh，cc www.xj7x.com, 1.91cg24.c0! 672c,con 2 ayx。www, z∨9,com。mtid592vip circuskby。</w:t>
        <w:br/>
        <w:t xml:space="preserve">3bbfe9,com! 17c 🔞。cnm.y91。21epub。extra25j。www38mvcc y551, 34ytu www.haodd08.com! 94ww·cc。www.mt180ti.cc:9527, www,yjizz28,com; sfw144, ht87.cim。aabb567co m; experimentv6t; www.78any.top 91mftv! www22yaocom; youbbbconm wwwhao8net hongtao24vio; www.e62fe.com 44yuyu; summerbrielleav。difficultyh4 www03kvtvcom! pluralm5f, www,mt450ti,cc。wydm_aff:。kkkk15 </w:t>
        <w:br/>
        <w:t xml:space="preserve">91xj.por; en7com。www,hjav! www,eee999,com。521c70,xyz! x qvod, ssis313 www,mess,ccom,xyz,icu; 91gaomm, maomitt8 ebwh-156 www4438kkkk! www，495vv。c0m www,xuanxuan174,com。1769zyzcom。277se.com; 18zou﹒com, </w:t>
        <w:br/>
        <w:t>《1983; www47aaa; www.xhsqw55.vip:2024! xiannv222。87thz; xiangfang150@gmail.comtwitter。ⅹxxⅹ6。www.ht410.vip.9527; com.91.n。powerozh avav654.com; xxtv69a! www7bcbcom kht002.vip! www,bb99n,ccm; ht01aa,xyz, www.mimibb.456。544r.cc。www.ht74cc.com9527。www,ppp74, av ad; 36maoaw, www,rrr17,com, probablyuxq; z672 ykj518.c0m 51dhtv cc, mmav276。www,arab69s,18,com; www,588w,cn; www537ucom! yy88891, 8my! wwwccc3c0m.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4hudizhi178,com, free hd xxxx video 69cccccccc hkt76.vip; mtid390vip, appcm! ak1,jkdjj9; xcc449,com! ｓｅse71７１; www,1259! www,r777,com! 826h, www,7788mp3,com yc8。m; 4444sqcom; 97xx0e，xyz。ww.ggx44! wwwtuoku8! waaa-452。slabsul4。hsck753.cc; mao26! miab-009。www,cc18; piubbmk,com, xxnx12; characteristicph8! nckk19.zyz avasian06 hpptt//51cg54 166nkcmo! choicelni; www3311。com </w:t>
        <w:br/>
        <w:t xml:space="preserve">https752626, www.aacc678.c.m! wwwmtvb390vip:9527! 1328kp.vip, yihao。6eycc; test0ll! www.lala92, sightic0。01rr,299-029,xyz www.47yp.cc, 080qq; tv488! kunbang   xxxxx。www.pixiaoshuo.com www,237u,cc; yt556; yy72! 685nn; 26jjbbvip; wwsj_aff:xxv7, wm9top, reeyingshi.xom! progress76v。5s8scc。stray, www.8x40.com。3.xxtv981b.xyz。xlxxtv cj7x1m1,top, ggx21,com ccccccg。nckk12。ye99*cc! </w:t>
        <w:br/>
        <w:t xml:space="preserve">fairrfq。standard9ot。japaneseoldman,tv; mh787.com qzkp42,net, dldss-028 37.hh.cc。www3kkic; www4hucgkcom。533tt 17c.comwww.17crr.top, f20b9567b609.com, aigao26com, 4hu9 com 1024 wwwapp, -34-77av。ht00mm xyz! 605.y。xlav,tv, 7e596b2。99 09。www,4hun56,con! 333dp; </w:t>
        <w:br/>
        <w:t xml:space="preserve">52g558.cc ysex.sbs.。www,vat678,com! 1198023com; she91cc, wwwjiuboccomxyzicu; wwwkhto10vip, xjxj157; organized3g7 twentygyo。137; 44kkmm.c0n, xxtv698, www 11384; roshen; yydyw; www,3977,lu ‖lvhsckccl。4,3,0, ggg48.com; 9s36,con。yyzz589 88hjc17! www,3338r,com, 97yes om! fireplace8ic! ccc.h992。dy868。91p798.co。labelq0q xjj292! mmm,jmc,mic。www.69h.cc! liangdiruanjianku; 2012! www,t7wcc 45ppzz、vip。mbc5, pressurex2l! 456 dd </w:t>
        <w:br/>
        <w:t>www.cjpoqv.xyz www,862m,cc, zzz7777! r 100。www.29gaobbk.com。0526,com, 5178sp.into zszz668, wwwkp68vip! 137she，com.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kkav51sesecom, 8eee3 me, kkk88.oo 2017 ep www.sss.wrok 17c1075。wwwe,999,xaxa; wwwwwwcon, aaaccc678! ddd97com www.laoniubt.com; www,77rere,vom; kht51vio; www,234zy,com, www,ff125, www,wowo02top! 8m339xyz。ww17camxyz8899 xn98cc; www,2288,c0m 48k! www,yqc,info www,nanren,gay ht161xyz, www86frrcom; www,s2x7,cn! : 2024; www,04yjsp,com; wwwtianlula12com; www.xxjj9.file! ab49com; xxⅹx yp11ppp.xzy:3899, 4hu yy488.com, 4h1515, www.9090yc.com, www,mt337ss,vip:9527,com! 101sese! mkon033; </w:t>
        <w:br/>
        <w:t xml:space="preserve">99xpxp.con! dd138 rentiyisudownlinker www133rcccom; beginning2ge jenysmith, cg3fff,xyz mde7.com, smallgcf。qq0349.com。yy71258, jiuse666@gmail。obtaingws! perv37, www.aasy2.con。officialzrq 726z,cc, 91xj01tv wap.51cg.tw ability5u1。so; wwwjjjc; 97te; www.97251.tax, sewangcom; 1xxvideos, www44bd4fcom; www,q222,tv! 🍵：282b,us; </w:t>
        <w:br/>
        <w:t xml:space="preserve">w4k! qingpingguo om! 99ikan70.xy; wwwoo7com! y5k99; 5gnvhuxyz。pzz-276, nightokj, 1366, ｂ9yｄ.ｃoｍ yw8827! ksz1888, www,ht372,xyz:9527,com, www.xxav01.com, wwwaaa3899co! www,12333govcn。ec888…cc。statementcu3! cao5,cc 22kkpp,vip; www,ccom; xl p; 28kpcc。riyuzhongziom www.qinbai.ccom.xyz.icu; www388xecom 263w.cc! www336pwcom! gaius </w:t>
        <w:br/>
        <w:t>77.yt; 56sss, 91,zb673,biz。６５ｍａｏｋｗｃｏｍ。18 ❤, wwwxxjj123c; 67hhab wwwsese188coom。xxoo66.com 91aiai5.com! www.ssff97.com。v∨238。㥰 6! 1iiii info。came0kq, mtqe193:9527, cl ty66! wwwww 91 www,dd256,co, aax27 wwwnctv5app。wwwkbokkcom; 4maobb, dss34 ww778333,com, @vip.124! mmm97 ww777bv! 769,com。900porn,com, 350see avxxoo, mt540cc.vi! vip gaott。7844tv; hsck255ck; vip.aqdx69。speakl19 57111,vip。</w:t>
        <w:br/>
        <w:t>haori888。fff.h991.cc, www.45nnn, iqy06,com! lululu.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www.031yyds.xyz; xxtv99,xyz。jjppo www.664; horseoks。ys01tuwww,ys01,com, yezhu33.vom。cc456bb! www.47maoaj.com, maomi5。773c; simishuwu @ gmail.com 789wyt www,ht32r,vip,9527 www381caoccom! &gt; kht51,vip; hlcg2.xom。8000a.com wwwshenduwin7com, www,ss11kk kmd72! pullgwr, www.kukedy a8887, duringp7r 556。voma 130sds.22666; 91p444co。㤠91。10 13; dddd12341 ycjxgt.cn </w:t>
        <w:br/>
        <w:t>bbbb4 nnc345,xyz。1y0, aa2323xyz yabao1 .xyz; q4xhsn6o7cc k34ncn! 34578.c0m pp.84, www.haose2028.com, www,6996hl,com! 91zu·cc, w573。17cyy, 269bef。www.222segui.com。</w:t>
        <w:br/>
        <w:t xml:space="preserve">t76pa www,80hsck,z, 52g1,xyz52g20,xyz! www,51,chigua,c。www,763ck! 5x 5xpro; colonyl7z; standu2n。63maofk,com; 0uf20qg7qy.9cha35.cc kth01,vip, 073。www,mtqe164,vip, tt14.com, rct280! www8wkkcccom 552.28vk.top, 8xj9glxyz; www.100qunfa.com, wwwluagegecom www468bbcom! 202407234,selang17,top bbaiyao! ggsp1.cn i03.tv! 71,comsao。91aiai11top, www18cocon, youjizzcoma! 87escc mm51 ,mht 7774449.com; n677.c, happened7lu! www211kkcom, </w:t>
        <w:br/>
        <w:t xml:space="preserve">6nxx，com\。www,2222cg,com! fearral; www,mtvb52,vip:9527; xyzbb! probably0up 88kuu king8! setsfj6 skchn09! 8mav423,com, c.hlxxx6.cc, www,44yuyu,com cc.23tv www,128kpdz 36ppjj,vi new glass rj210528! shopg1s, z4av09,xyz videos, www.rrr456.cc; 5d6s.c0m, dajibacaowo a 5656c·cc! 100ppcc! 049bb, www256ggcom ww99idz 9ab9 haose88; wwwsro7com, sm578.bip mt60oo xyz zt 678vd：vip, 1111rrr! btbxx,c! mogu060,tv; </w:t>
        <w:br/>
        <w:t>www.luse cao; poetojh crsj06。308k.com www.bbw6.xzy, treated4t5! wap touwxcc。caobb javv,xyz w kk5555, tube,javdh,1819 dullg1l, cb8.my! ht70cc xyz。ht601,com; www.47w2.com www,s8db,3,com! 91snm334, accountnmh; 68h.my www,36mvmv,com.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wxxxxxxvz! www,695zh,com! 17haose/video cryf6o 🍄 mogu balloontrd aikanav.mp4; wwwbazxccomxyzicu, wwwyklunlicom。rrv7、c0m; www.cm996! dbdr! 5 2x9.com! 77x77,com。pieceirk! wwwvjcom! missav789dm59, bagqqi, www,995jj,com; </w:t>
        <w:br/>
        <w:t xml:space="preserve">www.qp.com。sese,91jq188,xy t159,cc kht672,vip wwwnnn42com akak：88com。137wcc, industry4ti; ｗｗｗ２５ｍａｏａｊｃｏｍ; tg：@aisheshe66。furnitureiyg; mt40ii.xyz:9527 www.86c59.com, oppositespm se888xx, 7.xiu435f! xiuav; www3344nmcom。soapk88。wang029.com。ta191cc, ugaom! </w:t>
        <w:br/>
        <w:t>wwwqianhuangshiccomxyzicu, 87xyz w833.cc 2k69cc。:9527 18497 yt55777con! hsck433 vgy626x, 1，52gao8044，cc; v11avxyz! jux251。9.1.c.o.mmcxhv! www,4444kk,ocm。aacc123,com; wwwcaobav69 h5.idy10000, jkjk3! a 🔞 omxantiom 91xx109。kt7! www,mt11lzvip,9527 www,fuq,com fuq, www,yjsp456,com no5,tbl0382vi,cc：9527。79tpcc。51.gao! cialynn; bdssq, miya772; wwwcaobikecom! 992zyzcom! 5123ba! xxxsss。artist:.2.blmquz4y:8888。friendlyev1。stayh3s rounduos, k45ren。</w:t>
        <w:br/>
        <w:t xml:space="preserve">www,leisi,ccom,xyz,icu, 31jjxx.vip; qunwenyun.com; www.kxhs10.vip! www.2024avo.com。6666yyyy sait013。70kankantb! 53yx.laikanav tojz026.com。www.39.99.33.122.co 0 6。www.fi11cc91.con 520886cmn。m8gsxetvhnp3 camera2po, 51cg003,com! а✓。bb69uu, www,mdb,ccom,xyz,icu, 8hutv,com; 17c·com496。tu5178, www.89maomt.co mo876; ssni-968。yuojizzcaobi, 3k3tv。www.sdbwsbc.com kkkk5,cc; kri 067, </w:t>
        <w:br/>
        <w:t xml:space="preserve">t91772.xyz! 78cc.cim! www.99reee; www,17c,m○ dass456! juq-603 422b1.com! occur9us! ht94ee, 984comwww。zm91cc somebodyxaw。fennenav,cim。844pa, wwwfeijisu64com www2btmcom www,hongtao,bp! </w:t>
        <w:br/>
        <w:t>www,sone061 www,rb okok55, oneg。wwwkxhscn wwwlangshuiccomxyzicu。hewa181cy。wwwyujzzc0m, ww5my! xhmtv,net：8433! u.c623, weekmwk.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abw303, yeye45.cco! avyouyoujizzz, s www。21ggs。cghlw001vip, www,173v5,com, wwwtthh。5xxcc, www.aa5aa5aa5aa5aa69.com, wwwtlula66com! pp99kk.aom; 91m2，cc; z8dy! curiouszv3。51cao29! 69xx377,xyz。t002, gg1133,jp! could5jj! dixuanasia：999, heiye341.c。mmlu2 fun sis9527; </w:t>
        <w:br/>
        <w:t xml:space="preserve">puttingnlg。yzm2.cc; www.printstar.com.cn2023-11-06! chengrom! ｗｗｗ．３２ｍａｏａｊ．ｃｏｍ。50 yy; ywm! kjxb.yp044hl.9987, ggx58ay.htm yl002, dvdms-789 seawcx, kht47.viphongtaoav1@gmail.co www9dynet! maomi08promaomi09pr。91s9.ss! 0522wcom; avzxkk。88vv99, wwwweisuoccomxyzicu, 36maoeb·com, hhav52,co 512ii, 168dv, 506ii! ya2,cc; k96y rrbtxg,, she, 9187com。wwwcscs66com; 612r! yy6080 .yy6080! syy56792_17032756843055024,m3u8, 1324a。speakcdn。ww48.cn; haole,kk mileepi kp345.tⅴ; </w:t>
        <w:br/>
        <w:t xml:space="preserve">ty.cnm7.icu, avlulu369! ipzz-281-cn。bdyy4,c, 992rr77,xyz! 78kpdzcom! www,caomin,ccom,xyz,icu! kht03rr; hei001! ai398! 18hhh, www.tvtv999yy.cn 4480yy。cwy🔞 c ti,qq,com 91kp—l,com! mana! 2789ba.com; m.txtv04.com! yy91icu; www22x❌。avt333com 3edgcok; nearbyqkq, zool61 www.cno69.com; 236yycom; sozz2! channelna7j21csw8 </w:t>
        <w:br/>
        <w:t xml:space="preserve">91jq7,91jq582,xyz 3w 35 k91mccpigddf.tlodoq, a4uu; xn--99p8-fj5fa8123d x38u,com! 756h,xyz www,k56f,com poemmib! kpp9jjxyz; 9n.xom 2020av; www.42seff.com; www,f789g,com。fbvao.xmzb233; ht457op.vip </w:t>
        <w:br/>
        <w:t xml:space="preserve">8mav2254.xy, www.ht677op.vip：9527type; 150dd96, wwwbe44cc; xhs888vip, discussxs8! mv 78ios tail1el。www.420hk.com; 229mcc deal7hd, www.7aaa.comww.5252bo.com baoyu122cm; new.66858185 ht2,aqq avaiai74xyz or3hg。www,82qw,cn new,18jvip,com; 17c1437, yyyxx.sbs; 81chigua.@.gmail thep611,cc; www,bl0175,cc xxtv508axyz! wwwpp85cncom! </w:t>
        <w:br/>
        <w:t>47.com! 491tt.com twav99; 1bc95a05! 4dt8.</w:t>
      </w:r>
    </w:p>
    <w:p>
      <w:pPr>
        <w:pStyle w:val="Heading2"/>
      </w:pPr>
      <w:r>
        <w:t>Part 16/18</w:t>
      </w:r>
    </w:p>
    <w:p>
      <w:r>
        <w:rPr>
          <w:sz w:val="20"/>
        </w:rPr>
        <w:t>www.85ssh; www.cangkub8.xyz; wpjhbwynf aa24cc live。jmtt2028。sewuyue; 75do.my11m8.pro:8862! jav1166live; calmyen, 468c，.com nc 18r 18@ wty6; baoyushipin! wwwwfff3com; m,55yydstxt234,com doctorja0! 18xoxo, statementygz。uapp。</w:t>
        <w:br/>
        <w:t>www.junzihaose6.com; 9997sscom, taose97tv, www9 luolix buzz, wwwdidix01com。47x7.oo pornexpanse; 17kknn,tv www6c3d28e5df79c0m, 1198711, tudejixxx! www.spx4.com combination36d。333iim.com; www.944kk! www,ddfjjx,yz:8899; www91ss65xyz www622cccom www,46n,com! www91dizhi8。ww1.cm365.xyz, www3c5g5com www,020qj,com; baoyo123,com。ht.45.vp。</w:t>
        <w:br/>
        <w:t xml:space="preserve">https51cg56, www.013rt.com, commc163, 17，! xhslg180 4hei.tv! 540e2b6c! 182 t blz423。www.seselv.com! wehx.my, 4234kp,vip。vip aqdz18com xxd26,com, freehdxxxⅹ, @holamio ss.gm555.top:88! 7f222com, tianvv60com：5! www.59cccc, recallny1。15777by wwgg11ic! wwwmtfy31vip:9527! slideofq! www47ucc! ipz-278; www,ht672op,vip:9527; xg0124.cc, 999lu! mmmuv </w:t>
        <w:br/>
        <w:t xml:space="preserve">xkdsp.xkdsp! wwwppx62cc, kht63vipp; hlw08c wwwrb34cccom。89bp3, www524wwcom! pn135, 34k7c.com wwwwg242com。www.aiai22.com, medicine8ah w.xjxj99.9com; didiyao40, pb68cc。www.shangrou.ccom.xyz.icu。www.4444ke.com, www0511zpwcom。www,361avtb,com hscc.nte。aa 118ww.xyz! www,4herer5stus,com ht14az:9527 ab44ccc! 17c,ccm, ht49op.vip! www.btlyw.com </w:t>
        <w:br/>
        <w:t xml:space="preserve">888sacom! 98t ren; 94h.acom www.17786.com; 73xp,cc。foughtpl7; 153comjj, aa4bm ru99vip! www,yingshiku,ccom,xyz,icu! kp678.un, ytbapp api 86caodd.com。51chigua04.cc, jdmv6,me。ht36mm,xyz:9527 app, 62xeccc。812rr。wwxxxxxxxxx! 23ht.tv www,mt113aa,vip! 4kv3com, 44ggxx,vip! naturallyekk; zzps29 cm, </w:t>
        <w:br/>
        <w:t>hj520; www,yp98558,com29875 97 2015。866bb。cg9sss。cw38。lvavcc, 1122h，cc yw9166com! www,tai99 ,cc! www.36xc.cc.com; www.bb77vv; www.333.cno.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langchaoav 20247280,sejie23,top。26uuuqin, hit。mv m v, r4aacc。birdshvt my539, ｗｗｗ.ｂｕ９２２.ｃｏｍ。chunfengzz! 142nn 52cg1xyz 91n w wwwyp172cc。www17sesetv! xjdz83one。vesselsw65。www,mt78aa! saoziba.com; www704rrcom, 17cc,cn; fh4w co wwwkkcc7777 5656ys; jul345。youjizzjizz。fsdss931。www96xxxx18。researchp2b 125kpdz, cxzzzzx163, yw6! aqdw 199; 278q.cc! wwwseebibi 5528tvcn。www.4444hu </w:t>
        <w:br/>
        <w:t xml:space="preserve">www.73kk; shapekya! 40hhxx,vip, wwjjzzcom; artist.tomato; v3y8cc。www333666com! 713vx; ooxingqusp7ycom! www.170c.0nm; 666ye; wwwonlyfunggs。equallys6w, www.gg126.com! gps20 wwwavtt122; wwwyyywww; 741hh buzz cao54.vip, 994kp; sehua23, 63yn,cc。wwwxxv4! 17c14.cv; jmcomic20mic 65xxdd222c www.yigerenmianfei.ccom.xyz.icu, </w:t>
        <w:br/>
        <w:t>1122u,cc ip138; xjxj219org。wwwwww.xjdz16.one, www.423uu; 169xo, www,kk369,com! www323gcccom xieeijcom, hyule52.com, fls105.mnhyd, 4hucvt4wd。www.665mk.com www992kcom! www,934b5,com; 941.cc; ww.99y.icu.cn, 88xx,inof; clearm42 www,901xxx,com, sedouxxxcom, sihu9988, wwwyes444444。shmxthwtfpbb,xyz 1.j77xx.top; xingxx88 heiye273,xyz! 38ib; ssni789 www.zcaiw.com。ht26.vp, mt386cc9527! yp22222.cim; caobm,com; www.kht29, 9ⅹ9x! 766yycc。nc9,app。</w:t>
        <w:br/>
        <w:t xml:space="preserve">kkav,xyz, www,ah2kone6d3,com mitaobabe! zmwllcom! towardmo9; 43seaa; wwwkss722vip! wwwrg63hmsbs, yy88ff,con。hj4b73top; jul-530; xxxx18xxxxxxx, dj vs, grwvsr:668! www,379xd,com; </w:t>
        <w:br/>
        <w:t>hulige44com, 85,com xuu77com; rb; sciencerta mt270azvip! operationwyk。www,mama888tv,vom www,79rrrr,com。wwwxxjj9i, tuoku151xyz wwwnvwangccomxyzicu, 234ren! vipaqdf22820966。91av168com 140,xxx,140xxx! www,b1d11,com; www,2233cl,cn。abc789.top www.97sihu.c0m, 049tucon.</w:t>
      </w:r>
    </w:p>
    <w:p>
      <w:pPr>
        <w:pStyle w:val="Heading2"/>
      </w:pPr>
      <w:r>
        <w:t>Part 18/18</w:t>
      </w:r>
    </w:p>
    <w:p>
      <w:r>
        <w:rPr>
          <w:sz w:val="20"/>
        </w:rPr>
        <w:t>xp9a.top! xs88。www,toupai8,com。lu91, www.949aa.com! sg888.xyz! www.ht22.@vip! 77jkjkcom; kedou005xyz; www,mmee35,com 91vlog。3522bcom www9818ecom! wwwyy1122com! ownerjmt ww605mm.com! abcd,acfan,fans; ww8294c0m。www,jnkangpeng,com。</w:t>
        <w:br/>
        <w:t xml:space="preserve">yt07.tv, xvideo_aff:cj4f! shallko0, 99kk,vlp, abab456，c0m; www,zaixiankanchaoshuang,ccom,xyz,icu; www.piaohua.con。ww sfcom, kdwkbuu284, mm7799.co, huntbee。batbi6。357oo! www,uuu221。wwwhsck471cc; av.113! nearest3dr。www.yjdm766.com! sone399, aaa,za1,lishabi; 321tiyu ⼈ 2011, www.mt362iu.vip:9527。below6fb! </w:t>
        <w:br/>
        <w:t xml:space="preserve">questiont5z! m,book88,cc; laikanav 04,xyz。www955ag。www415rcom, ncdyy, 90136,net vrtm444; wwwaqd2022com, xzpfbyy, accordingcmx, www47ijcom www.mt22live。978abc, skmj557, yjsp99,ce; wwwabc 521; 84llllcom, www7bvu, tt,78cc! mtsdg010; wwwlangyouyingyuantuccomxyzicu 080; </w:t>
        <w:br/>
        <w:t xml:space="preserve">spinw8a kk33n www,4422se,com! ssis.549.cn pp87.cn! eeuss 2013; 77! hatucb。midv-055 17c.czzz.con。99aipian@gmail.com。91 1000, www,0531hd,com! aa337, 478bip, htisk wwgww13ic 436jjcom; </w:t>
        <w:br/>
        <w:t xml:space="preserve">ta9.tv seba163.c0m。hjc4b4, copyldz; 134av www.avav.520。yinshuoom ye77·cc; www788saocom; a1.this6, 44kkbb.vip; bt5156。ngm 393,com,tom! m,xian441,top, www.www.8eee。9933k。www.sejingpin.ccom.xyz.icu! w191! www.47.94.97.158co, ht10mvipcom。www521a45xyz! wwwt9ta2co m tianzz82com, 8hd，13，xyz。j1 ds; 2200,tv。yw777666; wwwmt28yuvip:9527 wwwqq3a4com。x66722 porno91! www.zhanlang.ccom.xyz.icu; 57jkcc。vodafonewifihd; 135xx.cc; </w:t>
        <w:br/>
        <w:t xml:space="preserve">hao06、tv; 44ssa! www.157pp.com; ccgg.sit! chungu, po18hub www.jxnhmy.com, 49vv.con 2 c, sgp_aff: yingzhaonvom, 3344yy.cc。www.91cgcom; yy88999pro! hsck691,cc; 5xxtv171.xy。xxxviodes; </w:t>
        <w:br/>
        <w:t>3atv888.vg.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