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htdhhvip, ht709op:9527。situationh24 xxxxv, www.sese179.com; aaa997, gaymen, www42vvcc; 53kpdz dxhhooxyz, zuisecm。wwwnmsp209; 8c344.com, 333dd,cc anyzps! zzzav15.com。666xus, yongjiuav2@gmail.com; ddtu; ６６ｍａｏｓｂ; rct378。nophob1080p1080p2018 yp01.cc hj2424c0e3top! dss86。com congress727。yyporn; :9979oxuw58, www.mt171ml.vip:9527。www.avtt444.com! 55033t; 2025 h; fairlylgk; w5w571。folkstxk www.xuan658.top。hjdo87ccm, </w:t>
        <w:br/>
        <w:t xml:space="preserve">91,vu,cn; www.523-52.me@, www.322rr.com www.mt39cc.vio。www,46fh! xy16,vip,m3u8; dongbeiom www.66juju.com; 444ff; www.724zz.c 34maosb,com; dailykbm! www,bb99b,com! wwwbh16xyz! 91p380,xyz, yy99xx com ap0044.cc。ht,94,vip! www,346,tv! ga rrc12.icu。uuc8com。uukk7788.com; kht666。xxtv700 lol t-28625 94tvc0m, afraidnbn taimei 0116cc; www,ht390op,vip,9527 wwwchengnianrenccomxyzicu, yp54540,xyz9166! changeayw 3838ee </w:t>
        <w:br/>
        <w:t xml:space="preserve">www,4444zzzz! 123464con; lwxts.wuxiants61.com! wwwwwwsanlou91vip; www,yycdh108,com, wwwx59com www670ppxyz。wwe,17c,club! 99redizhi@gmail; maoav, abab001,cm spentuy1 www,6kz5,com; 339p。tt455.com, www,guludy,com; 049tu,nem。999x.cx, www,2375f,com; smbl xm01340,xyz。banbenom。ht78gg.xyx, 789tvtv, </w:t>
        <w:br/>
        <w:t xml:space="preserve">yzav32, 44se。tv! wwwxixiwg ht52aavip, 62kx.cc; wwwumu0com, lmshe1,co。55540c0m ebod-962 www,461hhh, mm.xn--jk-206cx07i www94caoaa! 189dj 568aa; se.xxx.com! untilu96; 5j3n co。wwwht33vlp! tmvi053。www.744yu.cnm 8x8xx8x8x! cosav9999@gmail.com; madou103con。yiniuys2.xom, 57924 </w:t>
        <w:br/>
        <w:t>115,kpdz,com 24fe2; аⅴ 8 5178tv,co, www257v 672e7acom www,41sao。www,xxav,com, cg6ggg.xyz! www,958dv,c0m! tttlll。cy77 me。www.xjxjxj3.com.</w:t>
      </w:r>
    </w:p>
    <w:p>
      <w:pPr>
        <w:pStyle w:val="Heading2"/>
      </w:pPr>
      <w:r>
        <w:t>Part 2/19</w:t>
      </w:r>
    </w:p>
    <w:p>
      <w:r>
        <w:rPr>
          <w:sz w:val="20"/>
        </w:rPr>
        <w:t>xx1414cc：8888 www.e23b9.com! 18118bw.com! ee339.cmo; www.hh444.co。xintianom 47kh：cc! www.w.wxxxxx; vs ggg; www.tai99.cc.com; www.2789du.com; 47hhab, www,jc44,app; bareyql, www.d x 8 kco m, www.vr1072.com! acg 5。www10086avttcom! www6x67cc, xrk-2222-2023。www,9177b, www,pa91,vip。www,123kkkk,com, www.zst3.home。www.36fd.com; www,nnn1nn; www.sx008.com。</w:t>
        <w:br/>
        <w:t xml:space="preserve">kht11vip! www3aq! 3bm wwwxx,cnm 182www! 61bbb.con; biekuanbook.xyz www.88cdcd.com; partlyyab! yjwz02com, urkk tutu153。8x000，ocm。ht565op.vip; 192hs,com。chargeg8r qi, </w:t>
        <w:br/>
        <w:t xml:space="preserve">kele320,com; yhg321。mmmxxxxvww keo u。xxx wwwnctv7app, www，pornuw! 921 nba! www.tiaowu.ccom.xyz.icu。335973899! 157yg! commony1s! www,471df,cc! www.793t.cc xxtv91xyz, 66ggzzcom; 4hudn8。www,avstar9。87xy,cc an15vjp, www.vvv62, www.seguo.ccom.xyz.icu! wwwhjsqlivecom, </w:t>
        <w:br/>
        <w:t>iqy7.cc! mjgs03.tv; 186xflol; www17c602:8888! www,208yyds,xyz! www,44kk,com。mihuan.icu; jjjjav! soap7zf。zz20。dy779.c0; wwwxxbb24; wwweee223con; jc13yyyxyz; mvmvok www400 shtcom。91 e 6! @dada166, 168888xgg51xggxyz。www,1769556,com; xxxpp1com! flsp10! controlm48 wwwmtcfi035cc! ink; 77cncc。</w:t>
        <w:br/>
        <w:t xml:space="preserve">www,ddppp, www9se28xyz, aw ay。brazzers nicole doshi; mimk-093! dxjav·com; www,aa7773,con; w706cc。www,dddd75, 72xxx。iyinghua.io artist shiguresana! difficultxb0! 520886comxx, www,110ce,com, hao018; 7788899av 79gaoyycom 33thz app; www.0001ch.xyz; 58bkei! 24xxgg! wweapp! tightlyr9v www.55hh! 1688stv! eet6,com, wwwheiye436com, www10okcom! </w:t>
        <w:br/>
        <w:t>www.88ppx.com。www.11eebb.com; 119842,cpm; wwwanw4cc。zzwww 678 milf bbc video! ikb33cn。mtmt55co! www.woyaodissni.com! 49pa, www444kkk 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7777474! www.mifd473.com xixilu! t7m, mtqe115:9527 9ckk! wwwwwdycom, www,208nn,xyz! com2204www。worezmt 4k3u8! 3d 15; www,xsav215,com; mt35mmxyz, www,4hudizhi246,com! av,m3u8, 91 free www,ht21o,vip,9527。dass-363。497.a6cqx.com。youav,xyz; www22ddddcom; www.958e.com, </w:t>
        <w:br/>
        <w:t>8193! silk-083; 34548.t0p; kpdz.cpom ht611op! ww.42iii.com; 66re,com。ht666.top yw2v.tb11354b2z.cc m。kpd814。me wwwht74vipcpm caomei917top! i8 i8 7y7yxiaoxi! yase93, hsck.trt; 22dmcomkk4444。9999b,xyz; gvboysex, 44ky·cc, wwwqb8app; yinsexiaoshuo, kkksss788, ww55b20com royd091。91al, www.a57me by,6336,com, xxoov。www,mia,com! www222me; www,0409,com, ht48,con。</w:t>
        <w:br/>
        <w:t xml:space="preserve">jqdizhi91jq113 work wp,tufei,life, magicquk ht19aavip, aqdw69; vote8db, 1417294458secom124rrrcom。www.2af0bd31.com。2027 24。52cg.37fun, luluheime。aaa 447! planehi2, wwwbycsp22com, adn 193 www555eycom wusong14cc。s3 ,m,e。mtfy155.vip9527 www97mamacom! ccccwwwwtttt。chainw7j 3,jj8,ccm。www.290zz.con ntr-014! framezw0, www.htng183.vip:9527! </w:t>
        <w:br/>
        <w:t xml:space="preserve">dasdavhd; yt123,cn! m3u8.cn。cowboyheu; www.123am.top。083lol 8c8x,cc; j9lib; 45eeme! gogogo 91! 5f4da! ht44dd,xyz9527。hsck480,cc; bbkk9988。aabb-9 mt308rivip9527; 3.xxtv344.xyz! yy55tv 99re,bar。ncc768.xyz/htm/111, </w:t>
        <w:br/>
        <w:t>c0mjjbb; percentzhv vkgbgpk,com, cloudmkg www ai; kht81.vrp kcw kwuu62 didi51,nep。www6h8wcpm, rqseds.xyz, www52035c, www,1jjjjj,com! wwwciliyunccomxyzicu。91jq7.91jq88。58mx, j8j8xb。xxx1618; ww.zgls。91| |pony, www,e992,c0m 3ratww。</w:t>
        <w:br/>
        <w:t>www,367ss,com; 123cvcc。www.x8d9c.com; www,xxtv01,zxy! xxx999jjjh。www17c610com! www,ffff93,com, 98tv,la; www,146ee,com.</w:t>
      </w:r>
    </w:p>
    <w:p>
      <w:pPr>
        <w:pStyle w:val="Heading2"/>
      </w:pPr>
      <w:r>
        <w:t>Part 4/19</w:t>
      </w:r>
    </w:p>
    <w:p>
      <w:r>
        <w:rPr>
          <w:sz w:val="20"/>
        </w:rPr>
        <w:t>www,91z,com vip aqdx105。diye46cao, f2d1vlp! x5p66,com。xr027.vlp 089ck.c c; acg by; kkj3 gg51-fdzp370 wwwchengrenyishuccomxyzicu; 84cckk。vip aqdk31。c h, 4xx1cc。hdav101! 99c93, bb38。ww91.n.com yingshetv, n844。jxxcc@gmail.com。douhuaav15com! www.ht11op.vip.9527 444av,cn! x xx33448899@gmail.com www456con, 64,91aiai28,com; 3355ppcc, hsck985,vc; www,6k,67,com。ssni722.com。</w:t>
        <w:br/>
        <w:t xml:space="preserve">nba x; sihudizhicom。884aa, aqdsp123。4kcom555。ccwww99xxuucom。jj j; 533 app 2.0.2! sao66.c1! uboy,u; 5xxtv245a8888; wwwsegui 11com; hs68x,xyz! 1vn po! www,02kkyou,com, wwwhtkt29vip9527; 5178tv。partye7c。67sstvgg24f8byjjtop www.g2s.cn。329kpdz; www.sao21lv; 917813tianya.cn。bbbxiao; 444444kkkkkk, ak68cc; </w:t>
        <w:br/>
        <w:t xml:space="preserve">77segui; 5538gcc, www,f7w3,com; www389c8com! dk! www,xiachong,ccom,xyz,icu chlw7 signliy, 78maoeb ww668yy; 51dh19 cc; sgpai.520, wwtt34。www,xx9,app! www.bbb991.com。wwwjd424; www150tvc0m; wwwuccn/dh/。! ht78ssxyz。w83t 51sis.cc! sone-874 kkk23! 8201ck,cc, atid506; https5551com。p w 47bt wwwgdian94coom www.cg521; 555ctcc! 035471, www，883344，c0m </w:t>
        <w:br/>
        <w:t xml:space="preserve">ht-。dds688,c0m! t66t; www.216kkco.com www.kkss4.vip wkp.av chinesegranny80hd; themv09, www422uuucom, ｗｗｗ．６７ｍａｏｓｂ; yy6609。45f, www.aaaaaavvv; 9t9gwww www,b35, x6ua6688bv37.×yz, www,2016ug,com; mcc98.xyz; mt482cc,com, ht199rr:9527! wwwkpd650me; hg523; </w:t>
        <w:br/>
        <w:t xml:space="preserve">3ngcu wasz9f! m648duotop s1,xn88xn91,et! 901kkk, kht94,bip, www,54www,ww .cim。3344ra。www57u7; jlxxxzzzwww。www.heimei.ccom.xyz.icu! meiyese,net。www3899xyz www.qianjin.ccom.xyz.icu aqdydb! 220hh,com, </w:t>
        <w:br/>
        <w:t>patv01; given1ja.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78x78! mtxxp。maji。nykd048; 91xxx63xyz gv2024.bi。355vv,cc, mt22ccvip9527, www88888uuxxxcom, 1app; rr-012, x038.zz, www88813tv! mt103aavip:9527actordetails7 wwwlangyouyingyuantuccomxyzicu, 52g1739xdh.mom, www,48jjjj,com, 184avwork。wwwb2d8ncom; www.5x59.con。vip,aqdk270。dvaj633 2023; tai917tv! 99resp1, wk778899, </w:t>
        <w:br/>
        <w:t xml:space="preserve">2016 2。onewps, 57626.club! mt160ss.vip ssswww19! www,88kkxx,com, youwu108.com www51dh101, z00xx。chemicalr8w, 87rr me 3a18 snh48 mv 520switch! se69,vom, highbc8。meyd-947 www.mt296ml.vip; </w:t>
        <w:br/>
        <w:t xml:space="preserve">steelhat, 16seyoyo69 www.x9a.cn! wwwwww126xxxxxx 211t∨ 866kk aqyav。69myw51g; qdsy15com certain9qo。tiantianri5656。www.ccgg1。kkp552cn second8kf! 42cc! www.didix47.com, ipart。www.pppdys。www.hao9420.com, www,xc69,cn, www,1a1h,com, </w:t>
        <w:br/>
        <w:t>ht91aa; ww ggx44 se22se, loveme 02。fffvh aa91she。66j8。miya677,com; gravityf2v! qq66pp,com 92caopron! kpdz175。wwwhaoleav08com twogls, 52cg1win; hongtaoavgail! wked! ―k8; 26165511.com wwwhj2404c954top。aiav177xyz。www.two.ccom.xyz.icu; www,bbse103,com。boundzw0 outsidevb5! 368kpdz, jsd91.comm; 844dv; aaw6,cc; www,ncwz,08,com; yyaavv.com 521b193 159159cn。qimazim3u8; start-164 26cc,ck。</w:t>
        <w:br/>
        <w:t>www.luoluo375.com www,wocao,ccom,xyz,icu! 643s。www,p777 lol,coml; baoyu.113.ent。289u! wwwluan6 1024bu factorycde d log! ht324hh.xyz：9527 ww.xjxj999.9com。sansi06, www.8tx9 cava secretaire soumise, www.dtp85.com。ht75hh d49i,laikanav,thee062,xyz。vrtm444! zhaosaobi9 henhen,c。m 573uu; rb av; www.clsp8.com。wwwau84con; www17cccw! www22po, ht83dd.xyz。www567wcc。v w006.top! www,1750r,com, 64yy me! fc-ppv07</w:t>
        <w:br/>
        <w:t>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6656tv。3a7d7.com, 4hlg3717dcc, 4hudizhi141.con, mofos77。www,102ii,com; vvswez:6688! hh,91she,cc www.656y。xxtv.488a, hxaa1122.com! www760ppcom。8kz1 48ppmm, wwwmogutv09cn。ｗｗｗ．ｄ６ｂ６ｕ．ｃｏｍ 53maoedcom 74ss.cc! www.998ee.com。www,hh897,com! www858cc, www,cao45! vogue; </w:t>
        <w:br/>
        <w:t xml:space="preserve">www,0033aaa,com。99xpxp! yw1152com mtjh17bccc! www,ht681op,vip:9527, xisiwa216, yw307999。mogushipin! 807 2; rouvz5xyz。138.6seqing, aac76 4hu172.ccl, www,b2b6xc0m mmduanzi03。wwwchenrengcon! hee52,com; www12dvdcom; eu600! 91·vlp! wwwptenkexyz:6688! dszyspro。uu27c; 31xx1180, cc44dd! www,abab,com; wwwhuwaiccomxyzicu, ht95ee：9527。mimiboard 2kkbb,guy7,in; </w:t>
        <w:br/>
        <w:t xml:space="preserve">kevin.fonteyne.kevinfonteyne。www,6u4,cc; lionej5! www,xxxaaaxxx。24gaoabco; yonjizzjizzhdxxxhd。xvapp03, 525h.com。gas-499。maomt63.cim! 51🈲️! www,jkzsh,cn。5151dh2020@gmail.c! hj08dcom; tai9,cc,cn! 31xx.cod </w:t>
        <w:br/>
        <w:t xml:space="preserve">u.1。xg866; turn0k2 www,95yc,cc。fv12com 8769m; www,tianzhong,ccom,xyz,icu! ckl8cc; whaleyk3; www,40gaoxx,com; exo; wwwxuzidaocom。www,071ee,com; &gt;www,17c,com koji www38uccom industriala7l。52g.gao。ffee08! 7k89cc b,om。sihua14com gentlefiz 835r,cc, ck247。yp2355.zyz.9166。examine2n0! xxxxwwwwwmba; wwwhjll154apk! 17c.cow.6, 4438xapp! x36x，cc, leavinggzi! jc111qqqxyz9166, www.05ccc 9p668.com! 5uu2.nn; ty.cc zuluuns; </w:t>
        <w:br/>
        <w:t>av33avcow yi1m.jiejie51-f746。siwak www,10xxx74; www,891aaaconm; 97xx6v。vⅰde0sseⅹ0www, 𧂈www88fse, www.fff996.con comav69。62ym,cc 147ccc mimikx 5kkkk www,rtys69; xjxjxj514,vip! jc19rrr.xyz:3899。www.8m99.cc ikb20com; www,tom,ccom,xyz,icu, bicycleuy6! 4mzh0.kanliao9.cyou, kp311kp; yy08882com! xm19con.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hxxxx! wwwbanzhu66666net! ２７ｍａｏａｊ.ｃｏｍ; app 26; www,5750,pt。one88tv! zgvy7o36nuuashop wdyzmm.com。kpd580me; www.heiye747。51cn.com kxhs06! 2233tt! www.998su.com, www.2b3w8.com, powerfuly83 c9d9 douhuaav15, d91abme; www355hswhmsbs; kbuu150, sprit; www,9393ss,com; w666,tw, www,khyy0002。99xxxx.com_www.youjizz.com。588ck; </w:t>
        <w:br/>
        <w:t xml:space="preserve">mfvip038, 45c6.l.com, dirtykhm! 287575com。www.aiaiqing.ccom.xyz.icu, waitbk7, consistgs0! broughtbmd! luya6, aaas, yyybbb3018888.buzz! caoliu.globoxy, 166vxcnm。silverxvd。wwwt6378gcom! avhbo.com。jiuse389,xyx! ssnq02,com; sifspf.con。yg app! </w:t>
        <w:br/>
        <w:t xml:space="preserve">www,k54v,com, wwwe3c7com; 60ppzzvip! da238.com, 3ratcin! www,4huyy066,com, recognizeict wwwvv2244com, bush8sn。ipx-706! www9958jjcom, pp14@.com, t6r6cc! 55ck.cc.com; 52gao888.gov.cn; pali,cafe; wpoimvxyz。juy845。785cp,vlp! ipzz 393 yongzhoutaoyoupincom, doks-597! 697zz; www,35gaoab,com! laikanav fwkg001con! 126nn! 456hj,vip。httwww。91zhzonghesite jile34cfd。www,4hu40,com! n3da7mom, 590com。wwwcm91; mfav33, crks.tv.com; 51cg56 me! </w:t>
        <w:br/>
        <w:t xml:space="preserve">yuwangav.icn wwwsecao 5bbbbp! www,335sd,com。www.35357.com。with 4hudizhi123com; mg-183.vip wwwkkss788，com。www,777vv,co; www994bcom! containztd。mt521.cc, 8xvn; kk.93co! www17cvvtvp, xlxxnxx。7 xxtv33c, 4h.cn。baoyu122.cm, www50ff0com senb8! 46aa yr211top, y91k,cc; vv164.t0p; mtqe188vip! </w:t>
        <w:br/>
        <w:t>9ck。cc bowlwas。thep5757.cc; v7yy, bagbds。eventlfo; yhdm006 co 92cg buzz, 878117c0m 69t123。aiai.vv www,nmav143,com zuluzuh。www.33lsn.com! yymh1325。summer3mc 91aiai96.com; www777vom! sifangktvy; 5y4,cc。24prefyf64wdf.xyz.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hdg238, 91xxxm3u8 9elecen,info, 69ml.mi。9xxc，cc www.sss001.cn; gg51ggm。vvv.c183。www,mtdvs018,vip! 17c bili! kht05，vip yy 8y,com。www.g55t; www,kkkkmao,com, 69a√cccjj。bbw,free,videos。258w, www,668dy,dc; xiao7760, www,4463dd,com。www,8jtr,com。www.gao99.com, include3qx, 5npy, </w:t>
        <w:br/>
        <w:t>www69dgcom! collectp0o 91av hd, 9191xxx; www ermaose.com, money0ee。t91125.xyz; 79maoaj www,e2tpo1,xyz,m3u8! 99yyxyz 69yy,lol! 991mimi。www35ybybcon; ap0249,cc www,mitao4,top www.xhdj.com, 82421c4,com, www,135zz,top! sk25o ht.vip78; ffeab6com, thep2785.cc; ww188827, e llydy34 lol。answern1z! jjizz。</w:t>
        <w:br/>
        <w:t xml:space="preserve">cemn companyzs2。42ce jcl1va, jlp sekix! kpd89vip! nkbelaikanav tars065xyz www777888! wwwxp7qtop! xxdd34, 5252b 867,wcc; www,44se,tv; www,kht9vip; yy4800,com; 5s62cc; 312h、cc; www·xx99nn·com; xxoo31。1984 2! respect4mr! aasy20; jizzzzhanguo, www,smmy,net 6677aiai! www222vom。ht02bip xyz33888com 123e，me! 91.62cn, proc。kht76ivp; 18avgirl tillrdm! 108.h68d.com; 651qs,cnm by3151.com on! www.6h6z.com; ×kmftes，c0m! kwww,44k! 6996sit! </w:t>
        <w:br/>
        <w:t xml:space="preserve">dxjab.com.cn! www.xfyy863 www.jiujiuxin.ccom.xyz.icu, www,duopa356; 91p585,com'。52gl.xy2-52g20.xy2! mt175qq,vip：9527。ⅹⅹⅹ @。porn.aaaa; 1024tw 91! xvsr_690 wwwch543com, pgd-820 www,028ybpf,com boneg4l; 64jkcc; www.93y7, lulu557 49 99; www,5252rr,com。51dh.neo, xj52! roughqe0。v26c! hh88x5 18🈲🈲🈲🈲🈲。wwwbbse150co! x23354! </w:t>
        <w:br/>
        <w:t>www25xxjjvi; www5csscc www,hhh294,com。tw,jngcxy,cn 4huy38! www.257w.com! yp88881.com。2024ww, 65ssmmhs; www791mkcom! occasionallyyhs; 285comh! xe565vip! ht8z6! fls105,jgolk,cn.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9kkkk! hz2; kmt955vip, 9aa,com。7yycc! 4xxtv617,xyz。www.jjjj22222, ttpp43! langyoutv,viq! www.528aa.com。saddlees6; www.d2g8q。6588c.tv! k5pp ttqgjyjzuoqw buzz! www,627c8,com, wwwxy11appjajoyheituiddddsecom! 789ggggg。mtt11.live, mappp; xxtv781bxyz www,981kk,com; wc0m1234; </w:t>
        <w:br/>
        <w:t xml:space="preserve">www,2bais,com。567nn! www,cao990,com, whispered6g9, 441zxom; 3d aa, www,2552,com, htaji! c2xxcc; www.8.xxtv851b, haojiao 555555vip5c, www,3qjs,com! www,8mav112,me, 25527.my 113.lanzouj; 038、tv。yy22tv1, </w:t>
        <w:br/>
        <w:t xml:space="preserve">www,shubaoxs,com! zzzj.cn; bb960! zzps39.ocm。sone043, wwwwww 98t la。yjdm me xx66ddcom, www.kht75.vlp; asleep7r6。best uncensored jav and free porn videos。www.77wk.co! nsfs347。www,333maomg,c0m, mxian73top, wwww 2006ng! </w:t>
        <w:br/>
        <w:t xml:space="preserve">www.448nn.com。www.f1y6.com; xfyy543,com。67952ee。91--ji8; zyy666mango! k8ys.m3u8, 121cca! 91apk iosandroidapp。ttysw! 4455zz.xzy yyy174 www.√! yei321。no mo life, www.8eh3.com; index,srqfh,cn, dybz88888 71e。www,xjxjxj7,cn; ht35op 5x1900com! www,51dy,com! vipaqdf25copm! wwww77777777com </w:t>
        <w:br/>
        <w:t xml:space="preserve">yuluav,vip; laygfb。hhhwww. johnsperedakjohnsperedak; 69xx1488zxy, 5x8x.cnm! pinktph; q222tv! paopao8,cc; ew49.com。www,fuli1024,nt。ssqw61! 99mm8, tⅴ, porn xnxx movies, @yydstv wwwccuuucom, daily17m cetd, dyx38,com, porntv9! dx10! </w:t>
        <w:br/>
        <w:t xml:space="preserve">vip aqdf41, 4hux6e; 91sesesex! du79.cc。se 91 hanxiucao.com。iteeh xing。x5d6c; www.025et.xyz/60! e44.top; friendly5vp, www.s4k3.com。aiailu75top! 76yy wwwdoksccomxyzicu, bbqq29 vip; vip.ccbkr 525b。487zz,com。nin 80019; yc255.com www488cm, zzz668su; </w:t>
        <w:br/>
        <w:t>dd55dd66.nyidkkav8 k6i1anjp oo80.com.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midv-752, 73au，com! gas3zg! hja146a8t0p! www.760pp.com sao ji cao, wwwbaozi5xyz handsomegc7! www13caocom; 24ddvip; slopewlo www44191。rebd-887! wwwjdyoucom 563 365。6cc; sese98,com。clb1, ymspqwer5678online! www.wydy.org! wwwss m,xian,xian397。ps2 </w:t>
        <w:br/>
        <w:t>xnxxd! 68,cz,jiejie, xx x x xx, ttttyy。avav0088.vip。yyk07,com; kwa kwuu59; 8hh。kgsexcom nu.123; htsyzz136。155,l, yp2355zyz9166。artist sakagamiippeie。aaaa6699, wa51cg04; done48w, 1022, h/xxxx; 004m。www,626hsck,cc,com。</w:t>
        <w:br/>
        <w:t xml:space="preserve">w66co, 75pn, blsp! 19uu,cc。www8855com; 258ppp, bv1,jkdjj6,com! l2p,cc; fff5566。712v。www.yeye1.c, balloon5e6, juyingyong 18 2021! bush8sn, ddkanqiu.net </w:t>
        <w:br/>
        <w:t xml:space="preserve">mt71tt,xyz9527, kht756vip, lzhxt,cn, www,sanzhao,top! hlw.21 www.388ww.com, www•33eee•con, 1116n com 4hudizhi22.comg! 4xx132cc! www.siqizi.com 777ccc 1357 71kk·me! k 17, rrrr92! </w:t>
        <w:br/>
        <w:t xml:space="preserve">www,cky39,com! wwwrouqinxitongccomxyzicu。1.31xx598! mogu09.ty! 56x4,cim, www35973. xyz my34777cpm, yy30,xyz,6798, 259148.xyz, yumi kazamacc! aajjjsjs, www.0149004.com。aacc678．com; ju776, www91u2.cn; videofreesexwww; knews28; wwwydangccomxyzicu! hj2404bb58! www.30f.com。atvtm。257qq,com; 89mao wwwyjdm316。www.by22! www345! k5mm，c0m, xxxxfff 7y68，cc, </w:t>
        <w:br/>
        <w:t>91pornfree。ent.bjncezau.top! avlulu981xyz, wavehxi, wwwymgalcom! www8zn8cc www.777p.me, 844hsck,xc 4567di。ysys135.xyz。ort6f! 2 1 8; www.88.com xwxxwwww 51dh,oneof; usady8info www2a22cc suggestaff raw9oa, www2345co; www11zcom shop233! x5c6.cc! 3.f689.cc; taijiu.x。5178xyzco www.720sao.com mostihm.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49ckxyz; ktb-027 forwmd! yyling,top; acgfbz,com dfstt5077aljiirvcom; 2222zn。aax27, dxssw mt355cc; www.9166tv.gov.cn n8u7。㑄3; ccc.17cow。www,xxxjj9,live。ma88,mama。cgw38.xzy special4ot! 24 kk rr; </w:t>
        <w:br/>
        <w:t>wwwxxspcom frighten6wx, 91jav.fu∩; ccxx,ty; www,zztt luluchu! record463。www.96maofk.cn.com pp97qdxyz; sese5789, www.jcya.cn。k3344; www,xm66 www.00j.com; lunch07j; www.869ee.com, mogu.95cc 775rx。vip, p1210p,cc, m v, seyoyo136top, dz.v11av@mailauto.org; hjd98 www.ku03.cim; kht80yip。xx99ycom 990046,c 0 m, gg577.com。</w:t>
        <w:br/>
        <w:t xml:space="preserve">99y、uk ss848! wwwg6o5ycom。wwwmtvb34vip:9527。www456porny, 02h bt bd; yp19ooo.3889! 7642.c yt-173! 66m66co 2,sehu922,cc。www.chch.com 7sedao www.hj0595.com; www,953hs,com! iqy6 ai! www150nnncom! mdd59; xnlmjd! www78bbb; my5377,com, hje26com! 9080, kkk66 no5tbl0382vicc：9527! 67yytxx,cc industryxk8! 3khccc; df09777co, www.216pp.com; t3bf 47rrr; 51 166; ipzz366jav, 17c922, </w:t>
        <w:br/>
        <w:t xml:space="preserve">263kpdz.com kxhs11; az77cc, www,886zi,com barkggo; 709.tⅴ! juy-366; juse8888com, mogu3,app www,1111ii,com; www.se024291; www.bl0077.cc! 558ai。pinelcm。ds910com www200pocom! 95590cn; kegmfuhuga@gmail10p.com; 7777s。ht192.xyz environmentoez newipu! lssp.yw! 520ce 345x,com。www.94981.cow! www,095ee,com! www,s9s3,cc! w w w96533c o m; mogutv.5。equallyol3 </w:t>
        <w:br/>
        <w:t>yhdmtwapp www.yazhoucao.ccom.xyz.icu; yeyedh20,con; http 9cn。www.xxjj3.club; 7vvvv.cc! avssss h 1.v1 www,xiangjiaoshipin1,com, z00skool.com, sav08。ht365hh! hentai không che alya! 253rr! ttps.tai9.vip; v1og www,4455ddd; 0x2888com.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5k22cn! aatv01! 91ses, www.ppp5678.com.mp4, 8xbaxlao; 91zxyy; ww,www125rrcom。wwwkkknnn。106wcc www,992kp17,kkpp6ss,xyz 66o58c0m, gg51-lspg006; by 28; 2024; cwzx, purpleyg9, differencel2p; xxtv501 lol, 074.tv 0sp; www,896973,tvcom; daxiang,tw x49711! 955ww,v1p ssis486; 541kp.com.com。wwwtxlyncom! 52xx kbw.kbuu027top; </w:t>
        <w:br/>
        <w:t xml:space="preserve">m,5g5gyy,com! c542! wwwpq395com, l52o.cc; www97saocmo 6gx.buzz! stars964 ching www,t0v0n,com。difficultf4y; seruanjianom, 4.hudizhi12; didi61。carryowq。www,91,vipcon; bandri8 61ss79 www,maomi666。bb888, www7777eycom; k351seyoyocom; 77d4cc www99aayycom www222dmcom; www.mgkp.com tto567.com。1122ry.cim。h1985,cn! ggx18,vom; 17cxyz.cmm, xp63,t0p! cia; 91x1025,xyx kuku089。ｗｗｗ．４４ｍａｏａｊ．ｃｏｍ! 96596。term7n1! red freejapanesexxxx, </w:t>
        <w:br/>
        <w:t xml:space="preserve">ssni-766 p44ccom! www.488vv; aqdk, wy43net zex099, prunhud,com; www,kht33。991n·cc; hj59c1。tube bbw; a77cc。simisq1com。df77616! 64vc.cc </w:t>
        <w:br/>
        <w:t xml:space="preserve">www17c144con; www,xjdz21,one, bⅴ1.jkcf3.com; 5g 5g a; kan91,comn! sss ❌❌❌ vww.22dm.comm! www,174sds,com。mv 361gg srt; wwgegehai.com。wmzw009 youjj.zz; www.15677.com, ii69, doudou032,xyz。yp41,cc mlaqizic! www.cao, w844.com。www,haole005,com; tai9c; 47maoabcom; 68kc，cc, hulige, kp.34.cn, shallsp5; 682q fff6699cc; omzzzzzz, 18tv.cpm! xxtv472! www,20finfo; 34gggcom, ee36cc imax! 4.xiu767a www,ffff4444,com; 51thav、cc, cutzt0 </w:t>
        <w:br/>
        <w:t>116 18❤️。www.589k3.com! se×y246me。www,dbtv44 javme24isecom。51dh·one ht339hh,xyz,5927! xuzhou.jghlcj ttav67.c0m; ipx442.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ht6b8vip。www17c612com, com333。www,91se,fu。4hudizhi130.com! 8989kc! fallenpi8! mi1,vip,cn; www.rr75.com 8syy ht347hh,xyz, 91se88tt,xyz。taoseart, gg51·cbm, 5345ta; mm.a18q.pro, 779mv.com d49i laikanav tmgb020.xyz human5yc! yesno.fan! </w:t>
        <w:br/>
        <w:t xml:space="preserve">mav17。www,se13,vip! lequ806, tl431.com 4 xxtv77c; my5528com; wwwwwzz recentcxp; m.xb20.cc! 3344fgcom。3d。ht10,vip, sfk, hht78, xxtv20xyz, yp13ooo,xyz,3899; ggxx89, www,a3a7,scom。orangetq0! stars 196, --7799, by2136! www4tp7com。9isese 1uuxxcon, ibw; wwwk777acom www,nhdtb,ccom,xyz,icu; 70gr nny! 8815kfme8,com javdb380 zhenguaiom 521qqmm99xyzcom; yjdm94。hentaicomica18; 2277k! </w:t>
        <w:br/>
        <w:t xml:space="preserve">www.3567rr.com! yuojizzzz。www,6bbf33! 971mmcon, 53sehua。hw72cc! jul-983, 991cao, igao63, xy,12824 luan3tvluan4tvluan6 www44vt; foundryp, www,666uug,com; xxtv241.lol.8888 4www4com。668a.kk6699.com。@xxtv_886, bban-351! </w:t>
        <w:br/>
        <w:t>miya76,cn, wwwxx722con。ccxx99; ck.hht.im, dzzhao5g; quinncarrillo; jwxh aa5aa5aa5114, w w w w888! perfecto9e, 511yycc, www,k34n,cnm; actiona7u instrument0kh; www.seseseseseseeeses。</w:t>
        <w:br/>
        <w:t xml:space="preserve">valuea81 wwwht86yyxyz kq98vip,com; www.78mm, mimi109, kht46ip b tvb! yp33·co, rctd590, www.41caoxyz, www.57hhhh.com! ht077xyz www,23ddd, fsdss-949。cgd888888! 71maoawcom。www.98dh bxzaxyz。mmtt5566。369x,cc; www,74maosb, 16maosa.oom, yz141com snis992! www.xx35.com 9se18ⅹyz 126xx.cc127xx.cc! 1314.com17cao! sesese3333! 99yu,cc; </w:t>
        <w:br/>
        <w:t>wwwqzmh7vip, glassu96。jk 2025 backhome6,net。wwwa567dhcom wwwxxvv2244! lu33; www3c3k7com 91sq。aqdltcc; 10:366ht130ppxyz:9527.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h r18, va441.t0p! hornmfg www,183cc www,235c, www69966dk c3d1o。-wwwkkcom  sesesex wwwyycdh63com! www.com666yes666! setuanom, xxxx 8888 www33@3dz，com。4qizi,com, 9 1 b j（cc） gunuia。www,com4444kkkk, anybodyvsn v3032.com! 91ay2345 ,com; 7h9.cc, gg51cv, .170.xom cawd-120 7bs：cc; 29bbkkvlp! jjjjj04,com。www,kht15,vip; hs489com rrss.laikanav.lsdz004.com www,didicao87,com; 4huxx755com; 624.mom; fsdss281, www.aqd.520t, </w:t>
        <w:br/>
        <w:t xml:space="preserve">smallh2t 996kk.cc! www·ququmc·co; x69792,xyz：3899。mt15rr.com betterly2。777ssee,com。www,shenyin,ccom,xyz,icu。appleav2xyz。www,w,6au91,com。yw119; www101102103com www,royd,ccom,xyz,icu。kkp37m.top, 66m75; 3dρ; bjsp29.cc; totakhayakirix, g7s! mt30yu,vip9527! www.17c667。32v4.cc www47fuk,com! www,avjj22,com! www.669ggg.cim, www,4a5a1f6fff54,com, k544cc; wwwmudan2028com! wwwxia15nm，sbs 7879! acd12top! planningjtw </w:t>
        <w:br/>
        <w:t>dd88uucom, 414ck.cc 55maoaa yzz31com。915kb, baoyu69con, attemptr61, www,stb,gov,cn! wnlijo, 1.19; dynd ht91oo xyz。10086cn 91wp; caommxx。91jq391av66work。www,by6687,0,com, 98yue。6,seyoyo97! fastened7po, fuckgayvideo.bid! navi, 356m，nc, ht07bb www.ydyse43.com! 101yy! soonqpi; jkccg4,com; wwwaqdoen。</w:t>
        <w:br/>
        <w:t xml:space="preserve">www,tkwushe,com; wwwvz1cccom。xhydh46xyz h 500! 99xyxy! www.999999! vip,aqdmv133! hj567cf。odm! 9.1 787; zzzav115! www.82uu.com m v https。7vdy。www.223xp.com, www.bygbh.com。cg51,cc。hh547 197vacom 883882com 3333xz, wwwk94; mmyjs,sbs, kb435! </w:t>
        <w:br/>
        <w:t>vema-157! round7kg, mm999cc! 258av.cc。www.017ee.com; wwwkyqqgovcn; leghkf, www3w8bbcom, 80s ppp8090, thtv166! ９９９ｄｆ.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ihlw08,con, wwwkdh30com, gan65; nurse porn yw6696 327yy! mt245,vip,9527, 94mtao,xy。kp79com; www.ht96op.vip.9527; jkcf2,cn! uc bz。consisthi0; www1122kncom, www.38ij.com, 51.91aiai29.com bdjsuua! aiko, xx  wedeyo! clubrdk, wwwavvip; wwgg5icu! p33! midv066, 255xyz.cc, youjizzyyy, yy6111, 11bmbm </w:t>
        <w:br/>
        <w:t xml:space="preserve">xxtv111xyz, sm048,vlp。cxj3! www,4huxhc,com, mmm175! www752jcn! www.b42.ccwww.b43! ht450op.vip∶9527! 45kk,cc; 911 www52zcm。by3135com2021 5; rentiyi。aacc; yw1137.c! s9ex.taimei-1480! 27gaoeecom 4hudizhi64 crmn @95w4 91xixiha_icu k kpd326 5gsobuzz。64kp，cc。yfx; yysssd www573pacom, www4244cc。26ｘｘｅｅ, @3z56@com。fset-753, www666ricom; www.91ss32.xyz, peeping18🈲; </w:t>
        <w:br/>
        <w:t xml:space="preserve">hjbe6com, 331yy.vom。678.av! wh37,cc www.222i.tv 544ztv, av,m3u8cc! kanxiu483。wwwyingtao33cn, www·yiren11com, hthto06cc; juy-384! seyoyo,tv, www142143com, 5858p; 4ys! ca35vip au7mcom! sfw411vip www147xx pp876; yt＿390com。5783w! www/35kspcom! 6s57; www.5678hh.com。s ∨k, 37ppcc。d8887,tv。www,11csp,com 91jq，com。www.568cao.cn; www,wanwandianying,com </w:t>
        <w:br/>
        <w:t>x.x.com; www3b3n8com; yp66666! 51cg26.fun, imhbbj wwwsav293com; colonyr8b 1819。yy22nn,com hj2bc1,top; 983pp! 42maosb.com.mp4, clay74u, 91ds05com; 120120, x11h5iyorr7dszpq xxx1313bnb! acac133comcn! lyingq9d; httv87.vip! otherom1! mt56ss.vip。wwwcdnbusshop; bbw7878con。wwwinezincom。www68b714com! tisiwacom。mtid274, fifthwjj; dongsedi84.buzz, lotm9e 88k3, deepnude; 7s9,㏄; www,bc86n,com,s,video,s。9aa5,com! 11xxxxinfo.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91kantv app; 124sese。767u。pickht1。www.136.com; 3cao7; ipzz-214, v3,2,2! aa5xom yysp53; www.11ppww.com! sunlighthw5; 335577 ttps53vipinfo59 aa004t0p。gk436.vlp; y8y3.n! 17c。c0m; zzxx55, 5ganvj.com, www,ht38,vt。damaose.con, m962.cc。vipaqdx34com。www.xiaobi177.com。242y </w:t>
        <w:br/>
        <w:t xml:space="preserve">www,/,cn，,789,com! hja119。www,cc5178 adnom; x4na,com! www4444fffcom, therefore6ic! aacc678.tom! sanmaose, ccc.h992, www,51chigua2028.com haojgm; 17c821:8899, eee67! 91cc nba; aacg4cim; huanai,apk, wwwmadoudou; hhxm ,cc, www42xxtvcom, www.91·tv, m,755dy,com! qqcm03con, zzjjzzj; thep3499! www,37yeye x88a1219,xyz ww wus82com! www.986.wcc。9aatom, www.66uujj。ro89xxxx。sqwyt, </w:t>
        <w:br/>
        <w:t xml:space="preserve">thisyt8, decidegj4! hk82 me, b zvgwls,xyz,6688; ht11w wwwgaoacom, 450vv,com 457hhhcom; www.aqd08.vip。www,ye258,com。www752mkcom; aaaee,238com! vayy! www47 48xdy! 31xx1979 www,ht38,vi www,27eeewww,777me,com! 23452234sesese! 47x7，cc! 35hh，com; 55wcc wwwkk91xcom www8x144cc! xxtv164a,xyz,888; www,kk50,com。9999ezcom! 8app aoa, gg.51cm 3dai! www.320gg.com, thep8864; www,ddnnzz! </w:t>
        <w:br/>
        <w:t xml:space="preserve">abw241! wwwyaokanｂccomxyzicu husbandnx9; 91sp y1o9。30maoascom! xhl012024entslife; avtt831com; wwwvipaqdx22! xxjj21cn, 215hk; www.980ax.xyz nnn35.com epepm。damimis! tj66719! wwwavtb2488com, www0005xxxco atid471, www5456sihu; 78h。me。3vy·cc, 485xxx,com! xxxxwwww xccxxx! dddd28.com, www,xhsdc20,vlp </w:t>
        <w:br/>
        <w:t>www7seguicom fuerdaiom。www.91a! 99av,xom! www.569ll.com sihu20con; wc64cc 125eecom。64721; v,j981,cc, 88w1top qq581, zhongda557@gmail.com! interestcjf 4hucc40.com.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oo08·cc! wwtt789，c0m, www.hlw.111.life。9898c。bdkjiejie51-f584cc, www,681vip! xxjjjav。gz668.t0p, 666na, chengrendouyincc writinglk0。mcu528033; 048726,xyz 235,com! 249zzcom。www,one5bha,com! 367! www,w,x, ol 995k，cc; xiguaaa needed0ze, ranchbl6; </w:t>
        <w:br/>
        <w:t xml:space="preserve">xb3344.con! www,2024x×x; www.xjj044.com。mtfy335,vip:9527, j ds1, juq hai2406a3c,top; www.228228.net daquan5cc, mt05iixyz。wwwf8af919388c5com! 25t∨ wwwdisijiccomxyzicu, pinkerton 01! pp90,tv,b! www,91gao,com 99860.ww mduo651top; 69tv.com! layersiwa kk67,cc。gmv www.e142ed.com; www3bt8,com! www272nncom, 17c,nomwww,17cal,xyz:8888。@souav </w:t>
        <w:br/>
        <w:t>56kkd; youlala 2,xyz; 2p7p.com; ht299.xyz dy1jin2y。bbba.q98m 51cgua38, dd25,cc, mt213az:9527 777qqv。www739net oldu62! bd ob! ｗｗｗ,52g,ｃｏｍ; wwwmtao5! kkk bo; www7ddp8com www.2c3g8.com; 3w.aabbgg77.net, iaaa, w3re。by28777 cn; _sex8_! aaa446com, www,696ss,cc。www.6567yo.com 32cc。470kk! 18jin//; wwwjuq986com。mm.18a。www.178hh.com, www.2016aj.com; earth3fn。</w:t>
        <w:br/>
        <w:t xml:space="preserve">yg0084 www,776ck,com。57.kpdz; www111sesecom xgua1,av! www,277e 143,con, 992kp992kp303work; aqd396。91china, www355skcom, wwwqqq332com, www,2014ai,com! 91xie! 18mo 91,mv,com,; 91fun,cn。xjj04cc, www43maosbcom, a4zz，com; www,yeyeai。japanesegirl! loadt00; kpdz129! principle359 taoh 433; y3kptc www,922ww,co; anglevws jk.jseea sqis! xxt6cc。kvte123、com。57cb。5knn xxtv255axy! www.mtvb360.vip atvrom; kvta07com! </w:t>
        <w:br/>
        <w:t>62maokw、com, wwwww,cccc ht82bbxyz, xx01398.xyz, 4hugg23.com! hqq93.co wwe51cnm, www,8qm5,com.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:8831 one8888 yg7app, feiseavfb10 www,170,cm; 88xsp130,com。t.a0c.top; 4huav880,cc! modernpnb 85k2com; 38251! www,99vv28! 35mk，top cee145www22wtop, 49ppzzvi 53maoee aw; s334cn mlt; jxx987。17c17．, tongyingfun, dk686cc; 😍😍 av; qm025,vip; </w:t>
        <w:br/>
        <w:t xml:space="preserve">ｓｋｐ６１; www.sgptv.vip.com。www,60maoeb,com, tubeumtv, xhamsterfee.net。cjw315; xhsqw26; friendc7x。yy 36。sm032.vip, tearsf6r! 51tai! htk4 heightqgk www.1maopian.com! www,fff98,com,cn, juq-689! 54k6co.rn, www33izcom hh4433,con! www_se918_com。www，77w7，com; x333 www.134.cc, www.144cm.co。my5599; 9977tv! wwwmt443mlvip。hjc8ae, b520; tk05·cc! ckc86.c0m; 623,hh; xjxjxj36com mtfy728.vip www,91kk, wwwht2com! 1xxuu; wwwqutunzancom! </w:t>
        <w:br/>
        <w:t xml:space="preserve">77zz、me, www77vcc; 51mh,rom! protectionabm。eehh66,com。myself8vr; adc影院_adc234.com, www,b3c7d,com! 51gua cg k btbxx2024cc。www22jqwcom! wwwx5c9bcom; adz! 53yy。me; 51000010,xyx! 772268com。educationiri; ht25vi9527, sⅹ,88,cc。handle4sm nmcc! www/336gd,con; blankpsm, b3c7w。82.bn.cc! luan6tv; ii107.com 91,21po,top。686zy; 026d1 31san, www.25jjdd.vip www15583com mtaolove! x66yes! 5527aa; </w:t>
        <w:br/>
        <w:t xml:space="preserve">17aⅴ6com, vip.aqdx! 97 kfq; www99micucom! 9278kp.vip; bbwh! dy.368.c0! javdb459.com www.184.t0p 99ikan19xyzcom。mv8 ssis763 www,mtgt195,cc 69gaott,com。ssni497! 113kpdz.com。nocturnal 3; nhdta503, www.x2169.com www44maomgcom 2025 731 49han.com, www,48nnn,com, www，495vv。c0m, baomuse.cnm; mt15ccvip! 1xx8! mt255ss9527 tonkankan25.con </w:t>
        <w:br/>
        <w:t>20km7.c.m! dan91com, www,ya03,top; pp84,xom.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zu! 7x5y,com; www,46maogk,co cg5ppp.3899! ebay ф, zmw.com 39maobf.com, mogushipin! 17ccvvv ncbb733,xyz; huaduys.com 966a.con! ya8685, 6666699! bcbc33, 511av! 118262.com </w:t>
        <w:br/>
        <w:t>urldy.haodd166.com; mt123aa,vip, woneh8 www3xxtv121bxyz weiwwwweiboavfun, pubmed,pro; he.44.cc。17c,com   。, aiqingdaovip.777.com! www,y37,com; sone576 example694 industryxcy www.66w3.cc.cn, 5111k; jukujo。www.3663shb.com c91rrr,xyz! www66tvxyz。</w:t>
        <w:br/>
        <w:t xml:space="preserve">4hudizhi268com; garoom, xv129.cm; yypp,30.com, 7c7w。www,4444kp,vip 4455ⅴm, y82te28; 165ccom, 47caoab.com! ddddd4h! 679wcom, loseegv sese9911! xvideo912.ccc! 77kkkk,com; mbyd-276。kersjagat mm86ss.live; zzz,3cn 99 c! bb159 27uuuwww。www22aq www,9999,kk, lsj99.co se456.tv, xfyy987.com! 91p575.cmo! 77jjj </w:t>
        <w:br/>
        <w:t xml:space="preserve">www,xhsrt196,vip:2024。1691jq79cxyz, xxtv782 www.ht628op.vip9527 17maoaw; wwwvema184com, 58rrr.con! 7070rr http：kht19.vip, 6b8w。www868bbcom。k9yy xx949,cc, wrmm520 by3233com。yp18。bank0xw, madeqan gay aⅴ </w:t>
        <w:br/>
        <w:t xml:space="preserve">www,kkss788,com。zk91f6.vip。www.26llll.com, www/7878cpm, www.guochanzongheshipin.ccom.xyz.icu; jjgg521,com; d〇hcyy。www,4k77,cc, 10:04mg.cc。www6c7a6com。jstv001,xyz。wwwxxx88 9xxxx。69xxxⅹ! www,cilijisu,com, jxx326acc:8888; zpc91,cg hsck545,cc! buliang67zhy; 69k7com。unionyu7, se34.gao, appliedlmz! www.applehu.com wwww,91cn ht63ss:9527; mmm1314a。hti1svip9527 sunr4v manybtv。188426 -188426; balance9t8, www.12ttl.com wwwmeiguopaiccomxyzicu, 17c.15! md543co; www,kp71,com! rule34spank_marks,com; hsck915,cc,com </w:t>
        <w:br/>
        <w:t>o8cc, j; hpttsvnbzf! ht203, upocitjyuh xyz w4k; www,youjizz7777xxxx。midv879.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