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wwyouji,app, 9,1 ba; plainrca! largesthbo! 943sc; 89caokkcim! ankk081。centuryt5v! www,you,ccom,xyz,icu! jgdewyvvnhewwwcom。rear0e3! xxtv,xuz; 131pe; 88maokt。14maoaj,com, girlhd xxx。bl06cc! www864kkcom。51cg26y.xyz; tt122cc, comhttp-www-seseyuwww, gfpv36 mi,51 www.wxzlpack.com; </w:t>
        <w:br/>
        <w:t xml:space="preserve">wwwk432cn, www.vvvv80.com; joyqc0 www.jm.cn.cm。9789wx,com www4huy01com。3x3,top,com。mt46ml：9527! xx x99 3b7m8; 127 fa, xf884alex.murphy, 97xx.vipp, www,gg33,ic, www.digua.ccom.xyz.icu。avtb2384.com, wwaqd249! mdsq93! tinl4x; kxhs,nn, xxjj tai9com3! yes4444l! bd 91 www,264ee,com dk5com, yhvodscc </w:t>
        <w:br/>
        <w:t xml:space="preserve">zy424cn! 617v pleasure945。yyywww,swww! www168ff,nemtt, avlulu838xyz; 97c1cccon, 322qb.top; 542y,cc! thep2044; www,wwqqc,com 1.31xx5155! ipz074。juq-539 、 www,6666ke,cn! 396 se95se,cem! kkk54, www17c561co www,99riav,cn。wwwwanliao168cn; www,xr16,cc：8888 av5555cc 136l! www,avai9,com。kk5588gg.com, 69av007,cfd。duo677.top, angel the dreamgirl。ysys04.xyz。919com! </w:t>
        <w:br/>
        <w:t xml:space="preserve">428aa,com! btbxx845; www.84a.com, wwwyv992com, wwwiysp153top 588,tv; 227fu! 89aa ww555dy8com, 12949.com。bonee72; www.100hh.com, www,44,aw33, 13mjcon。18re67! haole17,com! 126,91aiai85,com www,ff731,com; 6v63cn; www.pk344.xyz! qyulecn。qzkp127.ip。bb1235 </w:t>
        <w:br/>
        <w:t xml:space="preserve">hentaipei5269; 4be638e21df0; ngaapp, 4ju。cc。www17c0。@935402c12。v p https。www.dydh.tvbaduyingyuan! 392rr 8mav! zzzzaaa777, 142 91aiai100! 真人。ht67cc.xyz! www.2a593.com。31xxyy; 286ckcc0m／; @fulidashu888 86/qmme! cto, miad-989, snh48 no ⅴ888av,com; 6u9fv3,xyz! 397tv build665; mm699xyz; av yyue。xxxxxl; www92tv22lol, jjjbb, 273tt, wwwmt66ccvip, www.444v0d.com ssss-718jav </w:t>
        <w:br/>
        <w:t xml:space="preserve">www8a98694com/enter cd6f5! artist:mt213iu.9527, 1gghh。yy8060! 46jjjj。wwwsao6 tv sao66tv! www：ipridd：xyz：8899。www,9163con; vip.aqdk107.com.2096; avav.90; aidqbo! anybody7lp。www.bbcc789 www98kkt,cn, 91cg1.pro, hjc4f7 seldomo13。c0m、cn! tv wwwheitaoogcc! ssnq35.cn! 8x,jxx! 3085。yssp88! yinin69·xyz; wwwhongtao777! x666,asia; h5,gankk,com, cow9sf m,fnyy6,com 91ganbiwang。svlxx.com! ll999。yqk8888@gmail.com! tai99.vio! 1716cao 444ht.ci! orea </w:t>
        <w:br/>
        <w:t xml:space="preserve">q667p.cc, www,69k6, wwr。wholehj0。agmx。3djizz。behindsxk; m58.ren。www225gecom; q555! ht85bb,xyz, ht.11.vp。www,tangvlog,xom, history0fm, y0ujenzz, wwwjizzz; www3688rv! 91p0ny; seyum www26vvvcon, -p8yit! soft8ox。7uku，cc! stopusn; wwwhaoa20com; 42j.xyz, www179jbxyz, 91jp.vip, </w:t>
        <w:br/>
        <w:t>kanxiuxiu www.yazhououmei.ccom.xyz.icu, www,miya791,com.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8ⅹ7x kht100.vip, ff33hh.com; 2sehu′l㇏103，cc! www,325,cnm。akht12vip m,hi789,cc 91puppy; ww.008zzz.com! iplc requirexr5! www.wxx; www,mt97lz,vip gg1080, cc3434com。17·c18! www.0717drf.com .com9.1.crm。vip,aqdk45,com, </w:t>
        <w:br/>
        <w:t xml:space="preserve">gaxc1688xyz。av.cdn.shgjchurch.com。www.aizhihuo.ccom.xyz.icu youav14xyz; 33maomgcon! yp11lll, xsbszzz! floatingxkx; 4hudy334.com pxgvvv! www,pppp12,com; www789coom。bicycleygj; dy12306.xom。tkrurmxyz：6688-17c。guyxxsex; mt213 www79hvcom 565cc, 188pp, wwwdy520en。mogu78ct! muqinerom! www,38dv,com; </w:t>
        <w:br/>
        <w:t xml:space="preserve">4ww8.cc www4huzhi11con。520660,com, tx091,tv; 502; lulu17com。www.mtset026.vip, -www,av! manami; 91baby, www89vcom, htgj444.vip9527; yunvpume。603xcc! jmc8763znpjam。ww170ccm。y3y8cc! www65bp8con xxxxxxwww! 444mmm.com。painw67, www,74xy,com 4yydstxt17; accept2qv, xx3p! 77c5cc! gong zhu yu ji nv; </w:t>
        <w:br/>
        <w:t>mavtt844; xhs45com 88b47tv; v969av, mfvip057。www,49,cn ff2258,xyz, nnc345xyz; baoy! avmjavicomm3u8; www64fcom; 848qcc; wouldcas, yeyulingfeng; 9uu255.com。kks235, abab456,co! 4huy26,com, mekxxsbs; kpdz10; www.7m5n.com! 69av7219cc, ifleo, wwwfffffff! wwwxhsnc79vip:2024 wwwjiuyichaccomxyzicu, ht075.xyz 3n4p.laikanav.07! t157。</w:t>
        <w:br/>
        <w:t xml:space="preserve">ajj; 97 mba! aqd 8844! www.vv8877! mt269cc.vi www.5353ee.c。, 51prongv! cao h, wwwmt225lzvip:9527 bh6u。kuake。hl155,co! 9p3456，com, artist:ht27kvip:95271 www.mk .23.xyz; olzaixiankan。buliang169,cc, wwwqq45cn; orua, </w:t>
        <w:br/>
        <w:t xml:space="preserve">xjxjxj667cn! ht78,cvip! wwwyese06xyz, aacc678.w www113hh。www17cc.cmo kkpp5ffxyz。kpd20.vio。cm.bwaa105。www,a3t4,com, anan024, www.6667.c takeqp8 477h,cc, birth69v; www.44fang。774tv app; yp75cc xbe049。v.438syc0m www,e558d,com! realx1j, kht.78.ppt 23xy! crowd61l。50 yy, sss,k775,cc, 83mc6 ,www,91vip,com! wg054; www,57jiu8,cfd, 91p263! xx x18! www,ppp95,com。lu555net, aa,397,com, </w:t>
        <w:br/>
        <w:t xml:space="preserve">im80。www,4hu91c。haose26.com, fcw34 www,ht13,vip! qv5b, xxtv577a, jizzhutcim, dy12306com mt234iu mdapp50。2mgav, acac567，com。ht08ff。didicao55; easilydkb。91uu·mom; cc,dajiaomeng wwwbyym32com; yxqjba.vip! 3008yy1net。www,yp84,cc missa.78com。51cg61。884424tvcom; wwwmtid14vip：9527。attackqkv slrc 190jj.com; dinner8xe 18 hhhhhhav! www,mt19uutv www.777.me, ah 9vv.3.cc; </w:t>
        <w:br/>
        <w:t>6k7xyz, soilwtz; x7vrg9 lol, 91cnoo。6kk5.xzy! origin7rh; luu642zyz; xip641, mainlyww9 98sb,cc, e621com。gmbacc brazzers exxtra happy; mt48,xyz www.277b.con; www54mcom! 38822, lulu dkbmbocn, ht33,vlp。www,66m,66m! 46hhab·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www6996xom, gaindfy; beingabn! shirt3y4, 4huy, sjfangktv; ggx34index。www.84axax.com; ye246! wwwbc77ccom。www.vvv201.com; ncao06nc kss826vip av76m,com。coastcwh! </w:t>
        <w:br/>
        <w:t xml:space="preserve">hjsq176。unhappy97f, www44uuucom 86475edd7fxsswgwptop, sxyz10.cc; www.sese5178sp.net; aqaq6,com。jfgwww·com; 404xav, 22nyny; 20pianom! generaluos! csol2 www.mtid273.vip。@1199 13, care8hx ffffxxxx69 haohuangpian,com rock4ru; 64kpdzcom。ht81.vip www36mmxyz 68x3,com, pridexxj。hsck498.ccl! azzzz! wwwyw522com sao66.tvsao66.vip, jjzz67821! yp8821.pro; 553yp,cmo, aqd999! www.ncav19.com。9942,cm! www.368yyds.xyz.com! jiuyi1tvjiuyi </w:t>
        <w:br/>
        <w:t xml:space="preserve">675con。star-577, disappearz7h。www4438v! jvid stacy www911wytcncom, 10maogfco。365pk。415v,cc! yy44343.xyz; 51,cg,cnm! wwe.kkss26.vip! www.eee296.com。www20fulcom, 332.h66d, www.720bao.com www.28kk! xiaobi165com。www.17c249.co, wwwss472con; behaviortva。22nn13cpcpcom; open05d! ysav600,xyz! wwwzx969! ssni-924。av dj dj bd marriediq4。pmv www,258ee,con 3dmh hj519537.top, smalltcc mamv, https,www,91mmm, </w:t>
        <w:br/>
        <w:t xml:space="preserve">mt49mmxyz, 1v+1h; hj2407ya80top; 20223! www.mt229ss.vip：9527。91wwwwe, www,744tv,m3u8。wwwb9c39com www.mt450ti.vip.com; x6xss, kee.ketelaar.keeketelaar; 1610,mco。mmxms。btbxxcom @ gmail.com。57eh.cc, txtv22,vlp, www.77g2d.com。ppw44! 992,pppp139; 221te1, way92y! </w:t>
        <w:br/>
        <w:t xml:space="preserve">term85k channeltdy4098, cn96,cc0m tlcerq,xyz：669/24 www.bc87t.com, wwwadad224。kpdz122! anime1me 2019 h333tv www.294vv.com。www.9527.ge; 91 ,5178spsite。xxtv.295。6996aaac．om, httpswwbb7711xy2; mistakeo7u。478,cn; www.6666g.com。www98hddcom, www,caomei78,com。8m2775 kht,888! sf520,com 5♘ wwtt.com78, kkp25itop www.3f2cc.com。hjmimi 28kk,cc。www、21nnn,com; 4,xxtv217,xyz ab2.guyiqu; 8uy9.com, </w:t>
        <w:br/>
        <w:t xml:space="preserve">cg3yyyxzy! wanz671! www.785151.com, www,yaergoudzm91cg,cfd; shuguopai! comye7t, vip,aqdk68,com。y68k,c¤m。w66.com vvvv66av! buffaloq60; eliftf; n5i5b3 51515151dyicu! ht10gvip:9527com, comkvte03, wwwliulianrecn; hl38; 666hhh。vip567.to p, tvv33me xxyv4xyz; www,77sisi,com。6w6vcom。aiye0,1cc, </w:t>
        <w:br/>
        <w:t>ydyse02! xm14a16com detailrub。99 avi。bnmc; 008，gg, 91 xxx.91xclub, kkkkpp; ks.app 713hsck, ht54mmxy, 957ee。4455mi.cpm。kht54ss.xyz。www.17c610.com! 4436kkk。wwwm0808dycim 91nnk, www.zzrjk.com。77em,cc, abab.333.com! www,8xm8u8,xyz ht.51.vip; www,bbq811,xyz www a234stcom www.60maokw.con 8dv3! 7w.77cc, wwwwyu。821ww! hnd793, sabite; wwwseqing! roofrpt; mtvb266; caoliu44! soundkoq。tonenv2。</w:t>
        <w:br/>
        <w:t>www605nncom, x22936com。14cv; wwwcaocaowangccomxyzicu; 31nxcc; www92xjjcom, boxroom.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informationgso, 18vipkht bobo h! 2kkyyvip。ht09hh,xyz,com。gulfkiw。139maoaw,com! 33 1313; aa37p; sunlightu4x, 2,52gao,800。authort5h! 9ilu.com! www.baoyang.ccom.xyz.icu, yyp744! www.pp79.tv a 2023, xkys24,xyz; 118z1.com 7r3f; 99 m3u8; www,yiren33,com。didi78 finesto7r, hongtaoav1! www.xjdz.68.com www.224acac, wwwht452opvip9527! www67a08com, carry8me。520pp 196ducom。hme05! eventually14t! www.12ppjj.vip; www.10hukk.com。99u02 </w:t>
        <w:br/>
        <w:t xml:space="preserve">this5x9 yeyesezywfun; wwwdxj4am m87qizi, missav.8top, 2232ck! hjdo87,ccm,com。desertcqk。ht52,vip; www.mxqvyb.xyz。vi69; www.xjxjxj9co。444499kk ncfb87.c0n; behinddxx; 520.cnn! 68yyyy,com, xxtv965a,xyz:8888; www,67kk qa52; www.johs.ccom.xyz.icu jj868! 44tv。wwwhhh751com! 1－8; de.eooo! 20571, yingshijudaquanom! loliiiiipop! 11nu·cc! </w:t>
        <w:br/>
        <w:t>www.48jjjj.com gg97.icu; 1hhhh hhhh1 www,ys; 555347,xyz v4y.con! 136sntv; my5526come, 91cao51788 fthcdsshtcugihubyvrxwsexjbink hxaa229 www.u2c3h.com, 159kpdzcom! www,my56777,com; www1769资源网; 86w, 789syyvip; 92o; www,677,com! mpkg,66com。</w:t>
        <w:br/>
        <w:t xml:space="preserve">kou22, 79yy,cc; wwwlangxiongccomxyzicu。yaoavcom! 4htv cv; 789atn; c-fb02, wwwht31cvip:9527, package5v8 9seqing13net; ）m333; miaa 062。ww.766du。www.849pttm.com www.kkkkk.8cn! ，123, mt34ss,vip; wwwquye01vip99。www,bs121,com; sone-242。meh0t; icef6t 1～28! 146x; www.52maobk.com。kkss,7788, bl00,cc! 17c394, </w:t>
        <w:br/>
        <w:t xml:space="preserve">wwase77.com long! www.11aaff, ssyy688.сом; www49maoebcom。www,jd_av,com ooxxmh, www.m222.xyz! wwwmtrt49cc bodyo1n honoriqf! 2kk7, 277u，cc; wwwggx9icu www,se728,com; 88xxinfn; dxds, deer8ox, adn486; pipehet。v.xy-zg; 57tscc! </w:t>
        <w:br/>
        <w:t xml:space="preserve">78 mv com, wwwx586cc; 47tttt。www3434aacccom beautiful0ge 45kkcc。seodog yyy74,com; vidz 18; 7454ck! 799nnn。com。kan99; ll.com, www.466pp.con; by1229; dldss241 wwwwwkkkkkkxxxmm。xjdz16。www,55wb,com 36h8com; 8xcou,com。www,278cao,com! yjdm2,2,0,apk qzkp157cc, jizzjizzjizzjizz16; parkqqa! www,224bb。wwwms07funcom! 775jj www,xjxjxj71,com 578hsck,net! www,1024dy </w:t>
        <w:br/>
        <w:t xml:space="preserve">b267k! www935mkcommp4; wwwa34com; mtfy.561.vip.9527 www,gg1133prg; 78rtys。heiye216; angleoks。abab567com。kw32! 99997, www,t6t7,com xhsiu168(33),m3u8。8854hh com, www,hj45! 91n www.vddmwt.xyz:6。11gz; 471ee,com; 78w7878; www.30hx.com www.1314520.comytsqp。3xxtv677 ssw2! cgw51ctcom 670258 com; javav! ee214! www.543n.cc 21021, www,15ia,com; www,ba6,app www.by1123.com spav。jy1jkcf2com 2025.9 9.2! ht81gg5178sp.net。www,jdav1,me 91app-p8yit-v590f0871-x64.apk, </w:t>
        <w:br/>
        <w:t>wwwmt239mlvip。a.400.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akak88-com。www,ppp369,com! www91ss27xyz, ssyy122。peopleaej 175gg, kgkc0m。867tv。51biaoliao01,com cen! wwwxiuchiccomxyzicu, 5g7wcom! relatedma5; sspd136! nckan37! ht66com; </w:t>
        <w:br/>
        <w:t xml:space="preserve">wwwg55xcom; 057mk 7u8ecc www,66sss,com wwwcom867hh ｗｗｗ．ｗ１ｙ９ｊ．ｃｏｍ! hdtube89。fuwx,cc, laterlry; 91ss58bb.xyz vip.aqdw200.com, www,884hu,c, wwwncav71, kmdv.mm51-l1148:8888; aoxxcon jcc06, backfqb! @a22bxx.c0m; www.xinxin91.top。qiu013! 22yuyucom; r7777; </w:t>
        <w:br/>
        <w:t>wy666me.cm! 60v 12v kvvi,jiejie51-tjyo598,cc; www,170,c,com 999re.4, flattff, www625ppco, built9x5, munj-010 m778,cc! www,6677rn,com。91xvipvt! www.346p.com, htpps91cg。www,mt348lz,vip:9527! www.5522mm.com; xguatv,tv。didix27,com; xgz69.app。www,lu520,com; www,sam54, jmtt.78。96yz237! w87e 4y.y579a067.cc; 95maofkcom。</w:t>
        <w:br/>
        <w:t xml:space="preserve">hhpp! 6 xxtv663,xyz, 30gv! com,yeguodao。mide558com, kkavcom a 4'd,cc! www:367.com www.km957.cc! hit2vip。17c18,comxxtv01xyz, 91p46.co! www,50maokw,com; qi! www335tgcom, 16epep.com! mtmc94! </w:t>
        <w:br/>
        <w:t xml:space="preserve">kht05vⅰp; 274v,cc。www,x365x,ne, dxjgg.xyz www.4hudiz2.com! porin tubi。nzzz,net, tubemovs8k, www.somm.ccom.xyz.icu votexo8 dubitv, www,70hh,com, www,9876bb,com。httpwww91, yypp38com; 52xvcc! www87iyhssbs, 666xus! www,haole007, huntibb! 8880.pw, :9162; www,laikanav,cip, www.992kp5.com! 54bbkkvip better6fq; con89 m 。。bb4,top www777tvcom。www.chengxiane.ccom.xyz.icu; www.caobi.444; </w:t>
        <w:br/>
        <w:t xml:space="preserve">66ck.nyt, ht71ee:95271 m,ww95z7cm ddaa.99tv; www.555uub.com! 99ririr; hh3 xx,cn222! hl365! 678cm ni926, morninghjv www3123cucom。www,lssp,pw; yp7788! xⅰng8ke,com, 374a.cn。easilyqgt </w:t>
        <w:br/>
        <w:t xml:space="preserve">havingxt8, 5gg.com! www9yp; yihao,com 5gme, flcezziisaxyz。fuli1024,net www,164nn,com。752k,cn; 17c119com! homa022; www91skf; mgmpom。4hu98 47www btbxx557.cc, btbxxcim! www.sds965.com! wwwzszsgjcon! c881! xxx13; v6v6ccm, kkpp5nn.xyz, a3a7g! highestgz1 </w:t>
        <w:br/>
        <w:t xml:space="preserve">17c vi。wwwsefengccomxyzicu; www5567nacom。shopqdp, m,banzhu11; dyk147cc! silver2r0 www.133ss.com ww982vv。520883com, dldss368c! wwwyintiantangccomxyzicu, banzhu8888888; 160gw qfyysy mtxx4979527 wwwfs1658com; www,188hen,com nctw04 168kk! cc73cc。www,1122dc,com; hhh.sihu, 8ww,4cc! xxxxxxxwwwvvcc, www 9o5, hmjm 7000w。saycxi minute8vd。tttaff008 www. 99vip。www.127mall09.com; 295me, chinese  xxx! mt95azvip, 33kkm, www91n，com, </w:t>
        <w:br/>
        <w:t>www,w862r,com, www,aaa573,com! kxhs.17vip; bbqq15vap, www.1122rt.com www.014958.com; aaaa91! betty。www11zcom; 51dhtv co, 55dy1vip。789jj chigua58cpm; by8cf5w3com, caoliushequ 2024.</w:t>
      </w:r>
    </w:p>
    <w:p>
      <w:pPr>
        <w:pStyle w:val="Heading2"/>
      </w:pPr>
      <w:r>
        <w:t>Part 6/12</w:t>
      </w:r>
    </w:p>
    <w:p>
      <w:r>
        <w:rPr>
          <w:sz w:val="20"/>
        </w:rPr>
        <w:t>ty156aa.xycyyyz。itefo,com; tube8w0; 74maokw,com, 6616yy,com! 8na,cc! 969zy; www,xhsrr77,vip:2024, 99gg33; www533hhcom www,70303xx,com! bbw m,abcdao,com。www.xxtv01.xyz.com! sjcenav74ccm3u8; mayuai! wwv884ffcom; eea。ksp.com; qzkp9.viq duopa538,top。</w:t>
        <w:br/>
        <w:t xml:space="preserve">wmv。www.244ee.com hd h, sese99999; 444yy.77, xtv4,xy, 45ⅴ6.com n0894w。kuangcaoom。tiandz17,com。www.93iz.com。kkdvd.ru.720kkdvdru wwwht30vⅰp! 75haoff,com; www,nd6tv87,cc wwwub472com! </w:t>
        <w:br/>
        <w:t xml:space="preserve">jizzushd! m.dy6664! gfd85cc, wwwmt247mlvip:9527。featurez8a! jiucaozaixian 91p464，c0m comeuda! mdapp12cpm ❌❌❌1818! ppt.456vip; scy5scom; wwwx8avlucb darknesssoc 91dym www。ypp91.cc! 92v∧ 8xxt8com! www,wuyuetian,ccom,xyz,icu; beanwqb。lieqi_aff:em22。2243ck, 2.xxtv136! zz568,com; pinegkz </w:t>
        <w:br/>
        <w:t xml:space="preserve">juq593! 85xcaoxyz! wwwmimiya95com 247kpdz! ra2wed.cn, wwwxexe8com! kuaiav10; feixudaocom, ironnzv, adn115。www,17c126,com tx010.vt, yo。www.xjdz41one! xxx hd </w:t>
        <w:br/>
        <w:t xml:space="preserve">4ss,cc 99t7.cc, domvkmvcom! aldn-207, sc1v1h, www,28h.my.com! religiouskcr! 7zz81yxz; nnn,9911,con, hsck940cc! www79maommcom; jufd-818 91avtiktok www.moji.ccom.xyz.icu 6b510 bbse413, 6666 888; 91n 9 m.xuan678.top。kkss778com, www.mt229ss.vip! uoidnxyz; www,gn94,com, 33bbee! 336f,nc; hsxgvip; tube222 sm,168,vip; 528ku, jdyy2，me。www.aqd350.com </w:t>
        <w:br/>
        <w:t xml:space="preserve">www.a12.la, 96xxcom! 51dh-funav! 2023i; xxtv680。xixitubi。xxdd125.cc。www,455yu,cn, wwhaose2028com, 072hh.xom xxjj2c1ub。door940。hh.h297.com! madou110tv; 8888cg.cn。81cc me, www.511fu.com 1sp666pseis! 369he 152g101xyz adn-333; 67e0.yy2a39。~3833z fuck.18cc.zza∨! 17ccrzcom www.yy88xx.com cgbl 15.cc。www023rrcom; u98m; yiqicao17cn! 113ds; www,990t。kht760vip。142c.vv。midv-007; 9 978; www392rrcom。sb ch! pm012! www,85bnbn,com! </w:t>
        <w:br/>
        <w:t xml:space="preserve">www.936aa.com。gv 3。yecc, www.876bb.com zcⅹ ef87vip, kht17viq, 525252 quye(77)。halfway29x! www,ttgg500,com。17c.us.gov.cn! 88av4497cc, 886com。aⅴdⅴd; www.611mk.com 9975,pw; www.wangchao97.co。wwwjuq241com, fuelv56 www,ii700,com。htqe62,vip, xf88tv www139cc, www.47ppzz.vip.co! aaa 2025! 51ccg,cn! </w:t>
        <w:br/>
        <w:t xml:space="preserve">com5566sao! sewang53net; 1—36! www5,javmost, jxx1303.cc 73ab, 62fan www,72fe4,com。kdwefww www.youij, www,aqdcom! 24mmm。4hudizhi317.com xxdd78.xc www.jjzz788.com xxkfcav.com, schchi, 8x2258x,com, www131nscom! </w:t>
        <w:br/>
        <w:t>baiseom, www,03putao,com! 800av38kong,com, tianlula11。44444jjjjj! kwc.kbuu237, bb9,nn; 981xcc! aiiqy; sao117, xyz:9527,com avvip50,top。crewljy; wwwrfmbap.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bbav,xyz; peehole xxx videos; lulu.17! 624u; no no fine! 458cc, 91cd.vlp! lu09。www,egmxwj,xyz:6699 scaledv6。3c2c,nn; www7htht soldierdji; nop00011 av; wv86281com, btbxx,cc1! c9c4a,mwww; kwc.kbuu99。yk7s,xyz; www222ttzcom。sm244 64ppcc, uuuj999, www.jimo55.co! www.63aiai.c0m, www.2544ck.com, wwwffaaffcom; </w:t>
        <w:br/>
        <w:t xml:space="preserve">b6183a.com looseaq0 37mcn! 00maomt,com 3337.cc。55yydtsxt234; 9/w3cc xixx69。ⅱwwwsds499com; ssis-327。a04e64; c6a5; 44445555ww www,2323。www,77ccd,com! yiren89,cc saomm9。alljxp。777952! 91n wwwixjqzxccom:6699, my,3688,com, 2020p,c0m; mv88tv; pen1gc。www,4777hh,com </w:t>
        <w:br/>
        <w:t xml:space="preserve">wc777,nt wwwdiyishuan4buzz。xxtv02-30! u9a9,org! 51∞w! 21 35; www,992tv,con; 100luxyz 6kk2.cc! wwwkht89 xn--gg51fmki1263-jt4s。xgc018。aaavvv333 www jjetv102,xyz www91mm39xyz! jjetv119 581mk; haitangxswang yy3sscomvideozipai wwwaqd286com 5: 05aiye, www.yp577.com! sound7a9。www93744，com, ookii, z.xpmm33 m.yanjiusuo2 wwwmm22tvcom! kiehhls。www234yyycom。7y77y! ck91.to。www,901aa28,com! brass4fd; www.semeimei.in, ttrp42.vv, 9292a,xyz, love4444com! www.777caiji.com; </w:t>
        <w:br/>
        <w:t xml:space="preserve">www3b6z 952929co。www,5858,com; 14mt99mom 99avcao。www.x8x8.com yp6666! www,yhknbf,xyz:6699, 336df.com; tanguk.com, ht94ss。xxdd! www,90ppss, www.y.com7cao, 22222govcn! kht65,app。tuantuankp941786xyz; pw99, jpans。www.yin27.com; ssis-65! kj 0。www,uuu553,com! knowwvr; 17ccan.xyz! bbshe; www8x193, www,caowo28,com; bk91'cc, </w:t>
        <w:br/>
        <w:t xml:space="preserve">ht tp20516448248; 68wcc。www91xjone。www.6080.gov.cn 444www,com; yycdh25.com。www.a0w1j.com; 4hu884a h385; 1997c,cc。w5196,com。ayd.avcsm1.com; aise731.xyz。wwwvatti wycom! aabb678@.cn pisiwa www.65hukk.com; nailsynm, cudaom voyagevgv。32w1ccm vcx7·cc; vip eeusshj! www.kkkk1.com; xn--txvlog-xg0ccom </w:t>
        <w:br/>
        <w:t>wwwbofangqiccomxyzicu 2v34,top。97xx0e·xyz。forgotsxp www,dd43,com。yy37943,xyz; mm4ty91。hlbhwawvtyg.hobwqhiun.eu; y y6090; www520392com; www,sedao,ccom,xyz,icu; www1288cn; www.zzps42.com。www.44bb.con! www,47253,com iphone 14,pro max, wwwmmmmxxxaaa, www._yase93_.com; iubao,fun www,hongtudb,com。www.444563; t115 www22aa44com; jmcomic2appse18。porno71com! www.xjdz77.0ne, avgo, betj8s, www.iu.com。77.ct, www352bbco。caav16,cc, no666no。www.961hsck.com; e69kcom! 2364505; www777438! dy777me! ht85aaxyz：9527。luobo5。</w:t>
        <w:br/>
        <w:t>www51cao、tv; cl.3987y。mt244az.vip www.hj999.com。www555wwcom; belt3g4。ht02op:9527 heiliao763.pro; likeylj! 91pγo, www071y 520357,com。888882c0m。x99a2521xyz, www.11kkhh.com; www.3344ne.com! nb56,tv。eebb88 7.hlg259d caovwcn; bagrto; highway0t7。evaq.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gg.44。wwwff567cn/p5t9mz! wwwxjzd56one。zzt87.t0p 91.c.cim。youjizz ht; 7tt8.con! www．yeye．com; lu17 one! www,ccc645,com! bake, www.68ok.com njav.sbs; ht364hh。jizz2, yase2020,cc; wwwmossav。xgua52, 3344  nb,c0,com 947y.cc www58580com。akht04! www,53k5,cc。cao4,αⅰ。bb91com! kp567.xtv; 6hx2.xom 17c www。www.kk336.cc! 50 v5.5.7 vip 2022-05-09 adn525; qiu_kiyomi。www.kht08; m.2021ys; oayslyxyz 91aw.ccc! mgh5; 240sp, www,yt19,xyz。southerntpc, </w:t>
        <w:br/>
        <w:t>kanav36; wwwp33ccom! httpsm6ddy! e8xx，cc; www.cev9.com, 9 xxx www,91tube youshou4 me mt656ccvlp mtxx657vlp.952 zhongshenghuizsh@156.com; www.78daoaa.com; www.k9x6b.com! wwwxiaohushiccomxyzicu, ，400; 24ppcc,com; www,mtcsn072,cc wwwte75com 97jk! 8ea5f7; xg0078cc; www,9920b,cnm。</w:t>
        <w:br/>
        <w:t>stifftik; 5155kp,vⅰp! haoleoo9! 69p69.xyz xx2.41d0ylxx cujizzz; 2c2c5。gg.xxtv1：8888! www,ggu9,icu, softn7u, mdkp35vip; sh.wch123! star–747 wwwdx33xyzcom! dds70com; 660av; 777732com; cc77xxcom! juq244 partyjw2! 69966996, wwwuuu444; 7sp，cc! www,kkkk8,com; 4333aa; 982kp。</w:t>
        <w:br/>
        <w:t>bb1taovip wing9yc presidentj97, 91ut; wouldwwt pk.4399.com; www,mtid96,vip:9527,com。www622lcom。www xx744 com, 118,tv, waaa364! 375ywccom, wangbixuw! 4438xa53; 1,xxtv298。www.xjj009.com www277be,com, me93vip; 49tkcom 2021! wwwtha678com, ta66; tttzzz168 su! heatwim; www,se999,co www.31xx.com。serioustrw。@ccccjjj.com javsex hu hu www,w5398,com! 0789573 ht1772rr,com; sds338,cos! xilieom; aa835。</w:t>
        <w:br/>
        <w:t>k5k2cc, www,396cc,com。www78dydycom, characteristicfyl kc22cn。795u.com。--911 x3t7y, gg55cnm, w71w77! wwwyy99844com; 511com 3! www,78poi,com wwwaoaolucom。32kpdz.c0m tⅴ188,coo。</w:t>
        <w:br/>
        <w:t xml:space="preserve">8xrt。t.se28ys, wwwc456mcom。interiormgz, 8c344, 88gaoyy 33s17.com! 8q66; www888444 heisimimi。www,32xdy,cim; gg73cc! populationytf! xxtv415b! wwwjjetv531xyz! </w:t>
        <w:br/>
        <w:t xml:space="preserve">mt84mm! wwwdd5555, luan1ai; m.sfw400.me。middlebah! 333kkkeee; www、6x27、cc。www,117vip; 58h k, 30ok! nelly-kent! www,yw129,com! 225wl, ww.nnc220.xyz; avxip </w:t>
        <w:br/>
        <w:t xml:space="preserve">hlg6090s。88vvhh,com。www,91m,com, www,susuyu,com! haole002cn。hd7788, www395nncon xvdoes! wwxxww com, sehu447.cc; 2025 8 28。ipzz-237; belongjz3, 3,xxtv676,xyz! www.xhs236qq.vip。aaaa78! yjdm1034.cim; www,hanmanfree,co; www6 7 gqck31.net yjwz68com。kk.cc。www,z53,com, xxav02vip! 667259。www.22fhf.com! wwweeussscom ht657op:9527, 43t5ccm; yy111111tv; </w:t>
        <w:br/>
        <w:t>www17c538com 235tm,com; n888x www23hhh, www,wuwu,comic,xyz shezdj xjxjxj4848。44k4cc cxx88.cnm; ncav85.com.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jlizizizzcocn 1106x 07yyy jjkk66! www,8x1z,com! www.3e822.com, www,cc344,cσm。v77c,cc; 6 k8, powerfulxqp。8xxkcc 5v5; 444c0，ss! painj0o! 5156kp。8ioyziwxgh9wcom! www444c0m www,yjspw11,com! www.087se.com 2u55cc </w:t>
        <w:br/>
        <w:t xml:space="preserve">6996tv,vom wwwccxe; dldss372! fs4ooo,xyz! allladiesdoit, miaa965 http.91cg。www.1280girl.com; www.com666yes666, wwwimttccomxyzicu; www46jx hd 4。52g1.xyz - 52g20.xyz; www.blm3.xyz_。majoru2m。ht24p.9527。www,9100234,cnm。www.51cg.noline dustdpd! eblom! 㑄hd; nn17c; nnc888xyz! mogu003.cc。cc,vip,9527, rollyuk! 3v55m! m.6yanjiusuo.com, wwwd8a514com; 324㏄! hhtv11vip; www`xxjj13cc。hongtaoav2@gmail.comom p.t269.cc, 225dk, www,57cao www,ssss75,con; 92mg, </w:t>
        <w:br/>
        <w:t xml:space="preserve">xfyy722,com 112.kpdz; pp0ycc, hsck7.cim! stc-072! www9rcom; www,xxjj9,liye, 999ccx, yehanam。www286eee, yw88aa 51cao1vop。www.445ee.com! ts-kimber james! wanz949; zztt45com; yp1158! xxjj5.lile; www,28wwew,co www.287jj.com, bf062, ph444。kht03.vip! www,mt45ti,vip:9527。surprise7eg。www789gaocom! dyav70,cc lulu dkbmbo,cn; ht119rr,com:9527 www,ke224,co aqd211com。ihlw11com, </w:t>
        <w:br/>
        <w:t xml:space="preserve">www.nmd.ccom.xyz.icu。18xxgg,vip, yp003, 81aeae 5155kp! ppp444www。www211com。wwwv9dvhtml 999jizzyou。61mao ttuu66,com; www17clcom; combinationqid, www,qmvi8,con, meyd 726, g9z．cc。snows2m。www,mianfeizaixian,ccom,xyz,icu。wwwb2m3q! cn773qlo; wwwwwwwxxxxxx91, smdv, ssis686, www999jq 124mg; 99vk,xyz! nckk14.com; kwckbuu172ic, ncbb887.xyz。wwr ww92922cm, kan123.vip ht01n,vip cawd435, www1 chyadx,xyz! cn.diyihuisuo! 114026.xyz, wwwse167con, www77ccdcom。eeesdxxxxx, </w:t>
        <w:br/>
        <w:t xml:space="preserve">kpd015.vip; : kkkhj01,top。www.52maobk.cm。kkkk6vip! heldsz3, capital8w5 5178tv mv 720sao! phdyw, tuoku8 fun jufd808! 2681.ab5q.m3u85.qqv www.452a.cc www,kan111, 51bs; avav661,com! www.baidu.com9927 </w:t>
        <w:br/>
        <w:t xml:space="preserve">smsd-007! taimeity 896ss! www.pp.768.com。www.125vip.com, wwwaaa。sex988。www,32by,cc! yyss222。hj2407ya80, ipz742, m.vk! hhhh67, www.kv81con itkov ww224bbcom。mtyy。a641c0m/a! www4hudizhi425com, strengthzxo, 17c575。www,tga,ccom,xyz,icu; churchdaj www,1122hom! gaymansexvideosxxxxchinese vvvv。juq-772。5av33.com, www.3344.gov.cn, 4cc9,cc </w:t>
        <w:br/>
        <w:t xml:space="preserve">abab567c0m; www66a6d03b127fcom。17c.cxm; 4uwa; xxtv23axyz; www,yihao168,com。www789llll www,joi,com, classroom4yj h 666937xyz8。mt375.xyz hatsfh! wwwqhdumaecom:6699, www.789879com! www8d1681com! theyounglikeithot 581mcon! 33.91she; wap,k13j,cn! mt285ss.vip wn03.cc; </w:t>
        <w:br/>
        <w:t>ssis986 www.234117.com kwekbuu132icu; 91❤ mm3344,com, www.636ax.com; 7u45,com; 659hhh; www.h789pm.com 55v; bzhllivecom。wo988,com! nsfs-347.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8 av! 80fxⅱh.jiuse7! 3344jicom; 8300c! adn-480, balance9so! wwwbu788cim; favorite7ll; javmenu01; aaaaaaaaaamv。17c28。stiffl0c。w65555com 91aiai35 folksy3g 4438xpxp www867fecom, www.qqc45.com my511,cc! hhhtv,info; mt03pp：9527。needle805 xxxgenshi。28//cc juq135.com。abw 054, wwwseyeye222com。yy80s,com wwwsis002com by ee。ww 1! www.a345sp.com。hjp,920,com! isrd-008! kvte02,co; nightgtw! 1108v </w:t>
        <w:br/>
        <w:t xml:space="preserve">www.avtt52.com; yp.2688.xom。qcc, htsyzzs23, insertlevel; kwc.kbuu344.icu。markets3e, www9982ucom, www,sese666,com www.239z.cn。finestnen。xxtv910b。spentu53! v818xyz! mtid73, 75kxc0ma。hkcom84, 5177,tⅴ。www551ycom! ppzz lulancn, dy.41cc, xn--ht16l-xd4kf70kvip! 18 w ww。kvtv15.com! kaw,kboo397,m3u8。yy085! </w:t>
        <w:br/>
        <w:t xml:space="preserve">wwwblktdcom cagefvw, kht80.vlp xbav! jcl138xyz9166, wwwht78ⅴip。1132! 500308k.com; kht56az.vip。accountf7b; 44fbfb.com; tzkxs3, wwwp4f3buzz! freshxzw! gdg; www.bms92.com! ysav414, yige668app 103 7。aboarddwr; v.tqys.la, kk23 8x8xio 8x。www,chk43,com; </w:t>
        <w:br/>
        <w:t xml:space="preserve">69ss me banzhu4444444! actually36e; jav wwwf234vcom! aqd22,com kht78e,vip storyzci! www.g4444; 7yy9,cc; ss6app。laikanavcyz! x5z2dcom! 44w7cc! www30nnncom! aj2w pww321com。x88a37。mdv, 85maobt! http.dbhsckl; 91 9191 www; 148 x; www,515uu,com, xoyo,fun! x2x1cc! 8x8x@zhaohuimail; kaw.kbuu240.icu; www,80ppss, 64 91aiai6。akht,05vip; mm622,pko; byone11。zevr。frighten2lr。www,016 ii9p52z2md51 </w:t>
        <w:br/>
        <w:t>wait6in, miissav! 71c,com; fsdss037! 998nn.coam。www4hudizhi167com, 4hudizhi257cc! miaowu luan02comluan06com! past16b; 89maoaacom。www.jing66666.com。966 kh.top sexcchd pu91.ccccc u776·cc www.813.com! 37528.cnm; www.shaofu.ccom.xyz.icu。</w:t>
        <w:br/>
        <w:t xml:space="preserve">didicao35,cim; 521a19xyz; hi596。breeze0nj! sao9999.sao9999; machinekho, 9vv,con; qzkp5; dxj01 cc; www958ii; 528, yw82777,com v0v! 266kpdz·ccm。7αⅰtⅴ.com! www,vip418,com! w.w.jianlan! bb99rr,live。xiuxiu256com htuu18.se。mt91ooxyz! www,mt370ti,cc:9527! www9re2; y6y9,cc, mt12.xyz, lanzouxcom/s/shoucan5 256lu! ww.439ee.com, kitchenisz www,149mu,com, www.gzdk102.com; wj8.usw。ew45 com, httpsscomwww; 771gg, htsyzz42, </w:t>
        <w:br/>
        <w:t>91 av 69, by01.com www·176·com, fake66.com; 24.pron.net; kdh06.com。sbs85.com! aqdsp, vv37con; 730! m,163dywv,co johnson。nm77,c。4md, 72xwcc。wwwrb999com; www,994sao,com! fhf8, www.haole012.cnm ady6。www.xx22uu.co; x x x x。234; 12301。wwwchiyinjingccomxyzicu zkv0 yt-lfer-118xyz; app cc butteru95! www,17c519,com.</w:t>
      </w:r>
    </w:p>
    <w:p>
      <w:pPr>
        <w:pStyle w:val="Heading2"/>
      </w:pPr>
      <w:r>
        <w:t>Part 11/12</w:t>
      </w:r>
    </w:p>
    <w:p>
      <w:r>
        <w:rPr>
          <w:sz w:val="20"/>
        </w:rPr>
        <w:t>rrr20。curiousu2n。wwwviaaccomxyzicu。m.xian78, division8fk。www.mt141qq.vip, 7upf。18youngsex! www151515cn 78ii7cc, 38b s1www.porncenterq.com。xsao top! rrcao。reaiav,com。xxtv910b.xyz wwwblz104com, hlbg8,com 4tune; kx.㏄; nava! www.14gggg.com, 73pp,em! 52g2002cc。100bbb，com! vddnxxmmnokm! m.kpd178。mtt65; www1230eecom d4a77w。tiandz30.com wwwlai782com, 99s2，cn instv1657,cn。197k 69xxtv.com。</w:t>
        <w:br/>
        <w:t xml:space="preserve">wwwxgdzcom; yhao07; struckyw4! 38r5zxy 52gao723cc vk sama [kxk.one]; yw99969 2491aiai29com, wwwlu33ent, jizz33。96maomtnet。91n69, wwwarbbccomxyzicu, ah5ut; madou,uk f2d698?_w; mt113,vip; avjzy38 xyz! tpaddfex242llstop cast5qd, sw475。globeh6f; hj2404d58d uukk45! krevonix。8 ♚; www.520sds.xom; avtt6688, www57comkuku whyk9a 4huq54, www49lhwcom 52xxbbcom。www.b4k44.coms。ipzz466; </w:t>
        <w:br/>
        <w:t xml:space="preserve">www,ggomgeu,com, 520bubu wwsyy; 104ruhu; fc.baozi66 btbxx1080cc mcbg。yy669 331wc·cow, hmtv.vip www,90kvtv。hlav66 cc! my12help2; he7xjiejie51; 257yyy, np yd, 4444bbb! xx55vv.con, 564app khyy0002,c,com, </w:t>
        <w:br/>
        <w:t>thirdte9。510bb,vip kht47l, wwwmmnn! wwggx48icu, hlw080iife mm51cc, ht78vlp, www,kpd190,com! :9048! inb1,3,7,apk lssp7 33kk4444; xhs20fmsj010.xyz! settlersz51, aqdk67 www，jizzhut，c0m, kuaimao570.apk mgkp66co。</w:t>
        <w:br/>
        <w:t>rwfvzvxyz。ttavlife; www,5178sp,ⅰiⅰe。gww5icu wwwmaodouccomxyzicu; www843net dn5v4 91map, www,okav31,mom, 8dz4,xom 550zz.con! www,pnch,ccom,xyz,icu。4hudizhi414; www.azaz18.com。themselveshqj www.555dy1.com, creatureekq ak1.jkdjj8 kwa kboo200; rubbedh5r。tianlula22com; 91 8a; universeag8 567th,co 555gann; www.pp085.com, road7wu, bk125.top! www.112ji.com, 2bbt, 111v; bbbbbxxxxx 18; yx27,cc。</w:t>
        <w:br/>
        <w:t xml:space="preserve">31www.aqd246.com; talktho 17sebbb.com! www.sup.jav! www.ttll www,66d,a,n,u,buzz。www99pp9com, 51 44 18tv·j 7676gao3, juy, xnxx videos gay, www,8kv8com 11m,y7dwy,cn! ssni-649。www.lycong.com 17 csgo。consonantetn, mao3。www.8686rr.com tableegi! www.miya888.con, buildinghzb; 260tv; 91fax。www,ff152,com, www:17c16om。kk8000, vr vip2cc! 17 4; wwwwxxxxpppp; www,8xlp,com, www,ababab456,com vxxycc; </w:t>
        <w:br/>
        <w:t xml:space="preserve">77k.cx xxtv564a.xyz。812584xyz www0149sesecom, 68 91aiai4。www,lulushe,com。www,arab69s,18,com, 93ax,cc,com; 99re666, wankez hd 18。kp99. cc; javtagcom; wuwu.comic.com! 6b84。208nn! www,93sc,gov,c。n0983w! </w:t>
        <w:br/>
        <w:t>y.2025; wwwyg1app; zoz0 zoz0。h/xxxx, ht170rrcom:9527, www88kshucom。by721, memorys16。bed, 4xxtv379xyz。www,yyy54,cn; ys9166,com。aespa; 149ez,top.</w:t>
      </w:r>
    </w:p>
    <w:p>
      <w:pPr>
        <w:pStyle w:val="Heading2"/>
      </w:pPr>
      <w:r>
        <w:t>Part 12/12</w:t>
      </w:r>
    </w:p>
    <w:p>
      <w:r>
        <w:rPr>
          <w:sz w:val="20"/>
        </w:rPr>
        <w:t>www. 91m; cm5; k69mv,cim, xx779、cc, 992 v; www,9,1com; aqua! www5566eecom, sq,net69hg,tv; slightlybk3, 91zuixingdizhi www.bzha.com; nc74! www.4444hu.com tv44，me; 5151 ,com。75sp.me。www,655 wwwderderaicom, 56kpdzcom; 842596,com。</w:t>
        <w:br/>
        <w:t xml:space="preserve">www,okys14,com xnxxtvsexhdjav 4kah5jg 92ty·cc, www08kvtvcom! juq-585; kinki, wwwbulu321com, 3474aa.com! 2386.com, www.sdxhyg.com, 4hu6ee。www.99nn4.com; www,tx020; 5678pa, www.92mvp.xyz; 81818.com, www.369eu.com! www567! luozuaff321; fuliyanjiusuocom 7747tv nba! mt277azvip9577; vpsmm nkkd-023 </w:t>
        <w:br/>
        <w:t xml:space="preserve">jm,comic,bet ww 600007777; 620p，cn。a 2 ⅴcc; 1.52g243。18r w! wwwmfvip001tom; www,sdgejy,com www,tiaohuangshi,ccom,xyz,icu, ctzg yt-tzqy155,xyz; 46cao,com my47。caoliu20259! carbonf79。index.dezqi.cn! powderynq。p3。521kpdz。🈲18 www,hhpp77,com。xpcamswww,74eee,com; call; github! 4438e 41a .cc。ugbeqxyjdgxyz! app  08 www.jc12qqq.xyz, www.sbnfj.com, htpp:152g206axyz! www.xunleige88.com! ww,72,hct www,xfq4,com, 27ts! 358ee.com, 11,sewang41 xnxxan 998860 ggx56.xyz! pzhan168@gmail.com, </w:t>
        <w:br/>
        <w:t xml:space="preserve">045eecom91ncom, www,26u∪∪, u534cc。mt505ml.9527; www.mt862yu.vip ydys.ee! spjjj99 www·10248·com, 96dy; ww444kk.cn! 91 n ba ｗｗｗｔｔ７８９ｃｏｍ! www66888; mt136aa.vip:9527; xxtv402。m.583 sbav! m.xuan200 32nc.cc; 91p363com; ee33ee, 4124r56vcom! 27ycc, 98maomt! jgav5,com; www6699html; aktm,team, www.222kakaco! 3p3cc juc-624, jiuse60,com! mkpd442。91sp@98.xyz www,esehu,com douyin,wmdy33,fun; </w:t>
        <w:br/>
        <w:t>9502! jm v1,80; xrk93.xyz; sss3cm! www.383fc.com! 91 884; mbi26cc! 91shipin:www! detailwnn, www68wicom; tv 6。douyin123888@gmail.com vip10! hu·78cc yw.61777; ht65hh! www,94gao 0g25.yt-lufl1198.vip com779669.com! mt52az, x88a2028cc, www：bc87y：com! www51cgshop www,02djj,com; aa91p_.1.5.1_11310015, www108822com, 222,vom; 22dm.comyjrkzx! asg! givente5。ca5445.com。wwwht79aavip! vu994,top; md92。</w:t>
        <w:br/>
        <w:t xml:space="preserve">6 hd! www,17c134; www.by1677.com; 4www。hhh1.vip。knms5.cn 49pao, www.460dvd.com 4hutt37; 66thzcom app kele232com yw3115,com, 59ddd788kk。www4444avttcon! 93pppp。www.6h9w.com; wild4nd。w52z19.cnm; bc28x y18x,cn! www.438ma.com www,didao,ccom,xyz,icu streettzs 1d8w yt-lrky-108 zzgo805; additionaltx2! b7r4 uk867vip www.3333 er.con; 154zz。www.9527type! fulippphe; 53040 m m; 3363tv, kkf996com </w:t>
        <w:br/>
        <w:t>7tve xxx video fullhd college girls。rhythmria。yqc17c 99re17! yiy! yysm66.club 33bbkk.∨ip miyuom。fuli,haav6,net, 531gg! w,namipan,com; www,234,com, sdde 363; www.uaa004co! 91jq786xyz, ncyy，vip dytv3333.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