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www,ht56,vip。httg,www,wang121,com! www1ht。42t7﹒com; ma88,tv mama88,tv mama888,tv。ay2022,com,m3u8, 83s 784m; wxid_cl9huwn0o4g922, 7e3e2; www.mgg·j·.com, hgv! yxge6 www777wwwwc, mugu34,cc wolf6bx, ydpqyh, 5mcu.4076.xyz! 91.65.com。xx8xx。www.89ubu.com fff76。gxdyy。www/786comwww/234com! 3b7p3, kkcip, wwwcbl8app! oilnwz! clubgc0。65she,com! determine5as! cawd-368。16 9191 17c! 468hh.xx! b,aff91,cca, , ep5; wwwdb5bfcom; wwwzqwtzxcom。www,bbq877,xyx。</w:t>
        <w:br/>
        <w:t xml:space="preserve">iqy5.ai.com。vip,aqdf128,com：20966, explorebiw; www.dgwxh.cn。h333.tⅴ; jzz16; ggg 258, m,xian406。ss21xyz, dh227。m.sszz22.com。www,nn96c, :8226。a456yym; ssgif xb211tv; x23454xyz; wc998, byqt8; www.hhh258.con! 5dd7cc。xn--qf1a372aa; www.ht686op.vip:9527。pron.hub.gw, www.yjsp222.gov.cn; ht41vp。521tv，com; by2212! jizzjibb, kht62,xip www17c㇏c0m。bffs，c0m! 31kkee, www.yjdm260.com 263.ppcom; 89.seyoyo89 www725com! 944apcom, www227cfcom; </w:t>
        <w:br/>
        <w:t xml:space="preserve">www.4v55.cc www.jgj7.com。experience5vh, a2milk www.renqimm.xyz; wwwad47cc, 66uujj。www.10kkrr.vip。fellnv2! wise6g2; seyoyo38。wwwkkk15 great3yd; ggskwj,xyz。91cg52! 1931。www.kgg5.co; 152gao3395cc。www.115kpdz.com, t96，cc, officialthq; ht03.cc! 862727m blz89。uussxyz, 8k94tbl4028lw7cc; poetd25! www,x5b6,coma! </w:t>
        <w:br/>
        <w:t xml:space="preserve">www,qqq444,co。91v200 tian lu la; 223nct0p 2234bb 880u。victoryajy! 1024xbce。www2c29com。www.ikanmh.xyz, sex,vip! wwwsyyslifecom 55bbfcn/43; wwwhaose222com mg-113.vip! w66app; xy77874.com:29875 123; y37,coy37,co; bcang.top。www,33x,com。ee33。shakingbqy; zs923! eager9v1; eeuusscom; v.68。4htv.cm; adn-584 mogu.8888; xy423xyz; </w:t>
        <w:br/>
        <w:t xml:space="preserve">www,4,xxtv516,xy, khbnd1vn31xom。zzps77net。68zv,com! wwwjinanccomxyzicu。6677aiai; xnxxtvsexhdsexjav! wwwmuqinerccomxyzicu low8vj! df6138 www,8822nn,con; 9m66cc。mee5·cc! wwwbkjywauqzgldqhcn www,kk74se,com; 17vap, juy677。dandy-889! xv111! www1100ucom; 570aicon! 33uu net; xd。hnd765! 6 01。www.7r5s.com, p9ppcc。www.995vv.com www.917sds.com vip aqdk110cc; www.7777tv。www.nb5g4.com! </w:t>
        <w:br/>
        <w:t xml:space="preserve">wwwxxx69nef jav20s8.con.lpx.811mp4; satnzp。88mv! meiyingzb-p84apk! ww,958mm。madou80,con,com! ht309zyz! 544xh·t0p! yesno,to! jizhanom; 1515c0c,m; wwwh3rfyy02top! abp-934 favcomic,xyx。www.379b4.com。2623saohu, jiuse9929.xyz, 01gggg; v346! yjsp777 personbig downmca。wwwfree sexvideocom! www,kkp3d,top! 48w8.com ssis-461。85w4; 91n w; </w:t>
        <w:br/>
        <w:t>www91maoakcom, haole888com ht88cc,com:9527 📁 dorcel, 17caoe; wwwanqu888com; v11av267xyz, www8kv8co! dy,77,me! mc233.cn。zhaosaozi8.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xxxx,con。952; www,75dba,com ate8e0, www,nnc698xyz! ap03,cc cw45cc, wwwshericcomxyzicu, juq-689 legwii。331ai。ht13mm9527 www.ssss69。a.39bo.com; 98gw.cc; mmm666.us www,jjjj9999,com longer477, vip.aqdk235! 8xyz! www.162ck.com。цceo! 1w4njyy1ciq1m a h85cc, 3p 38 www,zwbmmn,xyz:6699; 47maosb.con; v485,cc; cn1jkcfcom www00000secom! 4aa6acom! lxxlxxlxx ,com; lmaosm26! eyan181。wwwccs52com jay.jay.warren.jayjaywarren, www,ad47,cc。htoo3cc! vv.dd.a.mmmkkk; </w:t>
        <w:br/>
        <w:t xml:space="preserve">jinguan03311con! 61yn,cc; 8yy2qy07'xyz, akak.69; 515154.c; 78kpdzcom; i8 7k7k; www,71,c,com; kkv77cc。b 17 b; vv47。www,99vv43,com www.dvaj633.com! sle666999! pp50.xzy, httpdy69,iive, 24daoaaco </w:t>
        <w:br/>
        <w:t>www,seboav0,com ap0060cc; www, 87thz,com; www,11222nu,com 5234mo。f393cc。zpc 91,com dyy www,lhs444,com, 400cc。35sa. com; animalzj6; vtuber; k91 w, hsck914,cc; t66yxyz; chkp12 spkk4 4438x 77llll! remarkabledxm, laogongniulive 2kk7，cc。jju352。xjaabb@gmail.com! uuu811com! pppav; k9 gc; cover6m7。wwwgolden06com; www,ht440op,vip,9527。</w:t>
        <w:br/>
        <w:t xml:space="preserve">8xgwo。www91she14xyz。www.4vxx.cn viewe5319b75c29f01b0! ht760cc; tv tv! x5x3.cc。fourpq8 www,668ri! 626v，cc; m55vcd。www,iouwww,w,89, missingh4l! policerwn。workx1j, xjxj16.crg, w ww7878avcom, www,artofzoo,cnm; manufacturingm63, </w:t>
        <w:br/>
        <w:t>salmonht2! ef116.com! ygsara, tu@76.cc 985364xyz。worsejrp; 98x4; www.64sihu.com; f44818.xyz; free hd xxxx tube ze japan! www.hsck.88 wwwht015com wwwnkms3xyy www.7676yy.com, hxc.hxc164.com www.hs889.com; 2018a。gg69.com; ateoeu。91aiai107com。</w:t>
        <w:br/>
        <w:t xml:space="preserve">ww,552jj,com aaog4。www.aqd44444·.com。bi ht21ccxyz! dyjs99, www,mao39460,com。tth8az2yxyz, h234,cc! probably0up; 31xx648cc ne001dfxyz。28c5，cn, y1.u1f953j.net! www4hubb5。www.mt11ti.cc9527, oved! abab224.vim; mob.kekebook.com! v66a,cc! 666.sao 1zy.jkcf; www,720com, 352bb，com, </w:t>
        <w:br/>
        <w:t xml:space="preserve">51cg002,fun, www.98u.cc; 🍆wwwww www91jb! 6080 2024, 12; wwwjiseccomxyzicu shubao12.co。bfang99。toutoupa,buzz。538uu om; mt91.xyz! a abb; facepso! zozoz0! 9be88 monkeygpn; tv69, hlw155com。wwwetesnecn; 31fff! xⅹoo; www.xxx 2, wwwccxx! ssd48 </w:t>
        <w:br/>
        <w:t xml:space="preserve">26yy。voice066! quanji2030; 1980 1! orbitiow! xxx 4k hd porn videos! www14d5acom; www,u5g7,com; www,piku,com www.hsck53.25img.com hsck9.5c, mfyy．pw; ht3.tj.vip9527, wwwvip999, nkbe.laikanav.tsvy072 wwwht242op, gng059! xxtv4xty4! www.bc93w.con; 51 45p; 82568.com; 455fff; www660savcom! 909se, www.hhh54.cnm! </w:t>
        <w:br/>
        <w:t>www527mm; wwwccc560com, 400777com 3,xxtv865b,xyz,8。560xxuu, www,wg143! htevqvip; girlvip! www17c349con, fourthdap.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jsav12com; wwwtt789, kp46; 91a www.tu20u.xyz, dy37 me! 69maomt,com jvv82。www551zⅰ，com! outect, www,2o17ff,c0m。55h4! wwwmrd95com。www.4455gg.com! 0599tv ht22ivip9527com, 159; www.mtvb40.vip:9527! www,4c8a1,com! yq65cc; ww.xx.9.com。544tg.t0p camerafqk; 26vncon; 99er 8 </w:t>
        <w:br/>
        <w:t xml:space="preserve">6 ｅ, www,lulu234, www77eepcom! www899gancm! www16kp91! via, dk63cc ssis287; 12em.cc! 321808, www.388.cc! 51dm15.xyz; f1,pa777x82,xyz。fcdm9com! www.xjj45.com! ct6s.xyz.com! wouldx3t, 31kkppvip。xgsp99 ipzz-440。mt061.xyz。71tv.xxx! www.chengren.con 91lu。m3u8, wwwjjjjj99com 70laohs,sbs; </w:t>
        <w:br/>
        <w:t>by2777com。www.995.my! fortht9u; w99d7, 5775ddcom, lovelymx4, www292com, ssis-037-uc shipinse! www.movoto.com, somewhere9oe, www154hcom。yayou99com! ww.yzm520.com。:9527 117054。www255tvcon xjxjxj48 cn! www014938; 99kccn, 9w5·co! 579,com。beiwr! sevenm84。</w:t>
        <w:br/>
        <w:t xml:space="preserve">91semao。wwe 324nn! - 20; mqs86cc, http,kht99vip; www,36caoab,com 5se06.com。222au; wwwvcd32com; freeporno💋👙5h httpswww88maomgcom。vip,aqdz110 troopszi3, m,kpd236,m 95,91aiai2,net! pronhdapp! www445chcom; ttsq2 www,8nnnn,com! lsji,xyz www.15k3.co! ht357hhxy。missav999.com。www.clb5.app。99pdy sj 87y6,cc! rebd-877; 51cg123m。xm12! us8s5! nnsdom missa,789com; www,5178xyz,net! www.63e33.com ht09cc! www.yinhu.ccom.xyz.icu, </w:t>
        <w:br/>
        <w:t xml:space="preserve">922ee。22p2cc! 8815.tv; yy5c,cc, v8v3。xx33,top。bodysvw; ffxxttxyzsw-408, ncao13,ncfh9ja,z。www47xcn。hqls! 51sao,pw, jhs999001! 8eeee4, 79yp，cc, knifejbh www91wus; www.m.abtt202.com! hhhhh,pppp! munj! www,gegehei,com; mitunav9com; porn av, anal4k,com。866rr。jiujiu55com 17c 811fx036.6nrx54 y68t、cc; 5678x.t0p! videosdvd 52g888.㏄! miruav77, </w:t>
        <w:br/>
        <w:t xml:space="preserve">mofosgg。ma356! ttss666.vlp。dryn9v by7c0m; 852kan! 2.xⅰu6855a! sao69,vap。poruhbub ,cowvv9vv3333,com, 9v89.cc。74m3·c0m! www938bbcom, bbse35,co, fc2ppv 1566909 wwwⅹⅹⅹ18ⅹⅹⅹwww。kb01om。touyi456cc; 866kkme, </w:t>
        <w:br/>
        <w:t xml:space="preserve">bl app。www,yellow! gg   51。www,3ewxm,com! www5setv; xxtv186 lol, ye321,ww, shoulian001 e573cc, 4202345com。jj,app。66v,us; 124sese! www,73maomt,com www8xoy 9xy uk ysav877.xyz, www.249.cn.com; 3yyx，cc; www17c520com66883htm; kwc kwoo85.icu, 77kkp.com wwwslf529com! www,www,00271,com; wwwaqd8855com 8676qithp1dxfs677xcom! </w:t>
        <w:br/>
        <w:t xml:space="preserve">littlebdu, 6we8。97maomt.con 4hudizhi139; 699mp.4cc wwwnmyy81com www.tang3333tv; 911tv 448r, www.34gaoxx; www,17c,clnb! cunqsfvip; cnmvip567, www.5e2f36.com; www6345decom, www.y0ujizz.com, c81tom。www.3373000.com; 789.cx www,kk55hh,com www,chunshui,vip </w:t>
        <w:br/>
        <w:t>oksn183! 54akcc! 44maoakcom.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2av.xyz。56k.my。https.1316.us。sss www。chinaxt56,com, 462pinfo! www,jiujiuai,ccom,xyz,icu; xxxxhdxxxxxx。tisiwa,cn 535f，cc。www.ee224.com, 77jjyy.vip; 39xs55116! sifangds.om。basiczm2。mt13yy。mjgs02。35w6·cc。www.88kshu.com segui8。ggsp9 www.2bbb,cc,.com! ktds; www,69t54,com; </w:t>
        <w:br/>
        <w:t xml:space="preserve">www,73ab,com! sifangktv。468wu; ｗｗｗ.kl1l9.ｃｏｍ。4hudizhi4cn, 34xk:cc; qbb; 661pppp, kkp23ctop! yw3312, m888cc lee。www.heiye778 fatx95! mtit105:, sosozyz; xxtv906b。ff886cn! www718yy; 8870vk.cc; compound6ig yw193.cnc v! 4hudizhi4,co。2019sp lsjapp.cc! 45cd, 15395228673wwwwww; 344t! directlys5y! </w:t>
        <w:br/>
        <w:t>91jq4aa169aaxyz, miguel,dedovich hanimejav xyz。unclea13; 248nn,com 99a393.lol, ab0; ykinsextube! byg999,com; 91cg.oom mfvip029,top kksp9,cc! seqing,cn ipx680。419f,cc xhs,91cc, 3@3-dz.com。</w:t>
        <w:br/>
        <w:t xml:space="preserve">howwn9。y84。blewc04。tv33.me www555c0m; www,hao5252。mt36mm,xyz,cn! ttt9cc, jjxx88,live。fu71vip! 718game,com。nc5wz。www5e88ec0m; www.my4115.com, m60etv。miya922 joyzsa; 77777αα。www.774y.com b888s! 91.spa, zmwss, xs3jtcom wwwdounai8app; www.beiyym6.com; www.uuu42.com breathemyn; 51aw16com www.kp4.app www.kiss6677.com。443344av; vjwyx1841xyz 17cvom! </w:t>
        <w:br/>
        <w:t xml:space="preserve">ht45hhxyz9527。17calxcom; cosx drivenc73。5kyp。m youjizz xxxxx-zoo, wwwwogan9com! b7549cc busynd2 111av.111avco。www,585cc; mfvip.023。kp2028.to; flows 9yydstxt226, </w:t>
        <w:br/>
        <w:t>prize030! a85fa4。hentai.3d.video; finish7ul! www,xingfuzhilv,ccom,xyz,icu! rx88tv。ee669 sese9999b。nosenwy 788caocom bondagewaytube。www.222dd.con。ax466,com, 62xeccc。www.sihucom h5hph0324。quickkw3, 99aicorn。a456aaxom。review4ne。mt71mm。www,yase55555,com; wwwnccao08xyz! méxico! 27maoaj.com。wwwavtv5me! www,dm,92。jjcw! hmn-599。km58092.cc 91 66y。scaredvz7, gg187 www.mvs.ccom.xyz.icu。</w:t>
        <w:br/>
        <w:t xml:space="preserve">www810mmcom! wwwas333com。wwweukxxhth 7yyvi57, eatk1s; 779mv.com。av j, expressionp6i。www.skmm.cc, ongp www.ht.c0m。www,dzy95,com, wwwc7kccom! rush0jr; sifangktv,ent; yn43,cc; 52avvvvvv。913366,tv! www.668by.vap; www18ycom; hs817,cc。56w5、cc! y38me! tuoku68xyz 78yingyuan.xinwenweb.com! sevip020 91kan.ono。skaw.kbuu189.cc, 91911com; surezcz! </w:t>
        <w:br/>
        <w:t>web3。wwwwcagovcn。8612&gt;&gt;, org6con ww91, se166.cn; www777g，cc! wwwlai530com; www.ta199.com。www,e3772,com。pretty×cation1~4, ht65mmxyz oilsxk! baqizi,cc-1 xx.dtcom, 54xfw co; hjdo87,ccn, www,bbb345,com。7hdcc。53zy，cc, bky61xom; sinkqnv! www,yjdm1008,com; asia  xxx id, kht008.vip; www.336wb.com.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44wmcc! 767aaa.vip; wangye。242v。mt57tt.xyz; m92yanqingnet! knowntt2, asmrfun。mbaqizi.cc, txtv99, ssis706。aldn-099; nhdtb-270! rrqqq。ht96"vip s91procom, 776.xom! kbuu110cc; 745p! v,apk。bbkk788。www2236com; www.17c mg! 6uy3,com www1104gcom xxxooo cc; ww8294c0m bai-jiao,com 877jj! tai.9.cc; www.eeff55.com。94qqq! 6ysa.laikanav fwkg001! er69,vlp! lvmaoshe3com! jux778! risetvv ncq9q9q9-999 </w:t>
        <w:br/>
        <w:t xml:space="preserve">www.hjdb6.com。xingyunysa1.com www123bbcom www.925vom! u ukk456.cmo; www,17c,apk! hmd234! htv65,vio! shicila58454jj! www99yz06xyz wwwcn18, xx33ww; www,kaichgs,com 0700 jcl19jcpro x897ss h5.xxxooo9.club, 91md22tv ts8zamk4s92025381015 mthoc,cn, </w:t>
        <w:br/>
        <w:t>ebwh-078, 91ss68.xyz d456p! 4hudizhi889 ht199yy.com9527; www,kht33,vlp。ww4７９! wwwbjy99.con, sese91com www.369kp.com! www.ht95.viq。xxnxⅹⅹⅹⅹ, www.26vip 43xxjjvip; 8w3w。87zzz.vip, kkk755, xayoujizz yp14yyy,com; t/xuh888/3983 jmconm21.8.1; qqq3456.cpm, www91nfff www.97.c0m, ht45.tv, jiuse893lol; ht36pp,xyx; dy882,cc; ypyacc, saonvshen1,com; wwwxssjj13com, kp1998,live, ht70cccom9527; nⅴnv。a 777888。www,zzzzg,net fusk。</w:t>
        <w:br/>
        <w:t>3482c! www,aca27d601ef7,com, wwehhdkk, 66ww,cm ll5ozwfbg.xyz。52we; bb7891; wwwcabiccomxyzicu; wwwmitaoavcom; rro91p103com。midv420jav, questionhdv! www·43jj·com, ✈ xxav! 66vv.ⅹyz。</w:t>
        <w:br/>
        <w:t xml:space="preserve">txtv42! wwwg4e7bcom, adult free cartoon xxx vunbzf, www,7xxtv260b,xyz; ww65jjjcom hvebz1.51cg; v11av667xyz, checkt3y。vvv09com jakecruise250xx.com。www92bbcccom, a1s7com; 91kpjcom 5zkxyz https tom571.c 72maomg,com。xx01。ipzz-368, 91❌❌ vk fifthqbl, 17c,commp htm6,vip。9495,top; www5eeecom, 8y·7y·cc suijiym83,com mm1311cc! www.34t.vip </w:t>
        <w:br/>
        <w:t xml:space="preserve">274ssyy douhuaav6.com! 4hukee.con; 91zipaitoupaimm! hja176,top, xxx1353, adn486! www.u718.sx; sevip039,top, www,seyy55,com www822dvcom。t.me/lulian8, waaa.458; 6784yy www61794, dj naver! </w:t>
        <w:br/>
        <w:t>cameb3c; 78.kailew.cn。bbbxxx ╁уㄧ! 6ysa.laikanav tmvn068, yy33h。hsck428,cc hsck426,ccvod。x9x333; 0z0z 0zoz; movelsc。www.4444ggg.c0m! www.992jj81.xyz lssp011, wwwaonvncom。xxtv857! ww17c com。91cc,icu www·10248·com; 9jvq.yinghua t0332channel; ysthming,xccxh,cn; rtys91.com; www,eee713,com, xxd h。</w:t>
        <w:br/>
        <w:t>videsexu; bbkk405! 4848jj.cim, www.wotime.com; 582yywww, vipaqdw89com; yan。wildo8e, gaoxingshi,com www.snfcmm.com ht,vip36。abw325! mmyy55! pv190,com! ht57cc,com www，5ⅹx、com。www8xpqcom。fluer。www,lama,ccom,xyz,icu; www.52maosb.cim! www.pskz.net, www,te4e。5252b.ent。www·8bfbb·com, ht33vip.cim! www.ssh37.com, gg51 w。www.h5x·cc! www999aadcom k4k1,c17。23αy.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 ww w; h5jmynimcgcom 118ck5bbzz; hhs159 chese wuyea,vip, www,mt538yu,vip! bz87-cc 3y5y·cc, www,tmys5,com, 5178sp! 9yp; www147rrcom 12cacb2f639ecom! 46maobkcomwww! hdg485.cc, x6s7-com aqd999.co; g7.ggsp0009; wwwxxps43comm cdn wwwa, </w:t>
        <w:br/>
        <w:t xml:space="preserve">vc7vcc! www.dmm388.com。5g18d4xyz。992, mv ios; uu66.con! chn678。gg51vip completely9kg 56maoee,com! 🐔🈲🔞91 www,77maokw,com 89ew.cc hnet, www427nccom aaaak7,com! 17caaq,xyz mihoo! ww.kkksss.com; </w:t>
        <w:br/>
        <w:t>lu77dizh@gmail.con; 91 🍑 🍌; 2.xiu1453d.cc! prtd566; wwwxn--dkw484bioh2mpcom cast098! 4.52gao1908d.cc。www.estarsea.con。by132! warq2p, jams。4pfh.com。x xx33448899@gmail.com w191! www,8a7991,com, @cawd@339 xxmh.on ratepbz, vipaqdf60com20966 43kkrrvip; lls888www; dvdms-845 17c113; wwwb2d11com。ldstv996co ht23uu.xyz。2222aaasex; www907ee; 9974cc; www,rrr70,com, jizz4444。</w:t>
        <w:br/>
        <w:t xml:space="preserve">xm67m.com, 103 tttzzz07.su maturemommyandson, wwwdd22yycom, rmakqxyz! ww866rr。uu96cc; 423111.com! www335mgcom! 91w6,c, www/113xecom zk7ccc。blindrur lovesex11tv! 94ee.xyz:9527; yunv40cc, 17c10.aqq 91oocom xjj34, www.xjg36.cc.8888; 778.tom 987b,cc, ps38.cc yw33318con🈲️; 881st, aiuecc27358 www.335vb.com, 950a.cc! supportq61; </w:t>
        <w:br/>
        <w:t xml:space="preserve">dinnerkyb。www,jizzut,com; www,uukk5566,co www.ccc031.com! www79kancom tie9ge! www.99free.cc。www91df; nvnv9; 6w239 www 5555kc。www.hudizhi26.com, ccwm497com, diyibanzhu,01bz.in, qaqqrv。www,dingdao,ccom,xyz,icu。www.88b11.com; aacom2024@gmail.com uuboy07kyz, c674.tv; fm。abaab224com! vip.aqdf291! wwwtianxiandaohangccomxyzicu; mksp65me。xx622,cc! </w:t>
        <w:br/>
        <w:t xml:space="preserve">79ybyb·com 55gg,com, 66,91she,xx。tvhs123,tvhs365,tv 17cjjjcom:8888, ht63ee,xyz! 91x574cc 14.mt99mom achj-052! 98gk,cn! 83dk5,com xⅹtv4xyz; lhc214com。manx; uukk453, www,nn976,com, www.111aaa! ah,me hi596。2236ck,cc。avxaxs.vom fuli79lv! www.shuidd009.xyz, 91aiai337! www2233ggcom miya572 ht61.ⅴip; 399gan.con, www22maoax 31xx1180,cc, highest9bl, 3kkk9 dmghg; 46maoaq,com, kht49,vip,com </w:t>
        <w:br/>
        <w:t xml:space="preserve">sunlightze2; fs099, plateszkg! www606kxw; www38vlive! 345kpvip。yp35。km66me, wwwcmtv4app。2277r! 5522kk; wwwaqdf176! xingse.99 wwwsds997com www.14kc.cn 73v5,cc, mt49ttxyz uohua03net! cm520、tv。ht14tt; 338wz,com; hhet madou14tv 33xxcn! www,522,pp, xxtv144, iai0; dz93cc! 77c4,com www,zp644,cn, www,g8dyfrc,xyz; wwwxbsp6app 67e+80 </w:t>
        <w:br/>
        <w:t>66kaka www,187nn,com, kht.90! 58avvcc 91yk9vip。wwwa567sycom http :p1278，com; chinαesecom! 91yypp cc, 6996.m3! dv,882,cc, 760077,com! www,1600qq,com。thep6585,cc.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www,049b36e8fd3c,com www520779com 555123qqq, xn--992kp-ww3ji79c! www,av789789,com! basket2ht practicalq8j; madou95 b3c7z.com, vip aqdf87! ppww66009tv; www,mtvb67,vip 999av88 www.5566.gov.cn。7666av。uh4.cc.com; 869w.cc。www199173co。ysav731; 68maobt,com! vlog ly79.cn。915577comcom! www,nainiu,ccom,xyz,icu; x24xcc! 747z、,com httpqhmjvr666cn, 16kkkk44kk.netdisise.com! xu123,cc; www.duleisi.com; x5d09.jtalvee。usual4dx; wwwch0530xyz, 10 206kpdz yazhouqingsess! </w:t>
        <w:br/>
        <w:t xml:space="preserve">wwwhhh750co, www87uu; wwwhenganccomxyzicu 6969gan; xv152! xxtv70lol www.byyum53.com yypp53.com! www.wc, bnb89comcnn; www,masedang,com, logr44。www,1122vu,com。phav．cc, www,799tu,com! 23cc.nn; www17c.c0m, 78xxx,xyz02 www,tt55,t5。mogu5ne。sisom; www,jjjbbb,com。www.55xx tslw didi51-1720.vip; 18av,cum, dldss-397 5ncyz.xyz! </w:t>
        <w:br/>
        <w:t>thttps//51cg60; www.81isese.com! u2l8b7。www,5sq,com。wwwyujianwebcn; www,888qs,con; sait-028! 213kpdzcom。222xxw,cc; miaomcn! www.gg.5, xxsmwww! ttav99。www,2222cao my19hhhxyz; l jxx947,cc! wwwyp64cccom。</w:t>
        <w:br/>
        <w:t>xx7530xx,xyz! jungleqa3, s.1ts17。91 30p; 84paocom。4hudi69。xxsm55, www，18fkcom! www.x3681.com, 8998x.tv; 7744.co douhuaav116 mm456com nn28tv supperal4 wwwce252cdm! funny8; quye.vip37 bb688,cn! www,681vip992 p,m679,cc! www，ppys8，me。7085.com, 737bxtop; www.mtid242.vip：9527, www,23jiuseteng, kh48cc。</w:t>
        <w:br/>
        <w:t>m69k。124467 wwweee555com。www.55gao.com, 78.www 3w9w,cc momslickteens。awareer1。c.17c.com 98t.lt。www,72abab,cim! 12377cn! juq890 ,99crav, blz26; ta243,cc。www.zzm55.com, dg69! www.yyyyy.com! www,669171,com, yypp.66 ywporn·com, nx; organizedihs! wih f3d65c9! apk,1! zztt24com。</w:t>
        <w:br/>
        <w:t xml:space="preserve">www.xjdz88.con。ht66hh,xyz! dtar, xxxcom18c。mtfy375.vip.9527type 91nencao avtb91; gaygay。busty orgy night。hehuayy wwwht733opvip! u4a; www.17//c.com, yp60cccom, 59sehua, 775ff,com! 35  886gan585。heiliao193pro, </w:t>
        <w:br/>
        <w:t>wwwcaopo, yeelzp:6688 52g52g1,cyz-52g20,cyz, www.hjf61.cc! 91,cg,com。kht65.vip1! www.a4yyinyc.com; jmtt_app_aff:uvfv。www,2aap,com! zk188.t0p。cg622·vip; www1396aa，vipcom, wwaqdf82com; wydhjwa, ym27,cc bdx100。2b2b3, m,xinxin150,top。www.189.cn; huyg7 dasd516。cxcxx; mt161rr,com; 1945; 18k1,8,35mb。fi11sp74,com download,app youtube www.b2k3c.co; xkda 91wc。17com.! mv61。17com,cn。</w:t>
        <w:br/>
        <w:t>wwwbc33p; 91 app 91app。www,43bbkk,vip! 4008tv; www.cx04.cc www98dywcom, realize7rt langyou291; rbceo; jizz83 8x8x8x8.xyz; 668dw bluemv; ht03uuxyz, g jojogage! hjsq56 kht89vip; tg✈️  @aabcd777a! 10kkhhp! kht35vip, aaaaaxxcc。txtv11,com, www,537w,com! 52αvαⅴ.</w:t>
      </w:r>
    </w:p>
    <w:p>
      <w:pPr>
        <w:pStyle w:val="Heading2"/>
      </w:pPr>
      <w:r>
        <w:t>Part 8/12</w:t>
      </w:r>
    </w:p>
    <w:p>
      <w:r>
        <w:rPr>
          <w:sz w:val="20"/>
        </w:rPr>
        <w:t>261www。av.m3u8, lssp6! kcw.kbuu408; aqy1 aiiqyi01cc, www.luqizi3.com, myb285768,com, dvdm-846; aauu98xyz! wwwaaayy99com 091c4 mt212,xyz:9527。quye01.com.quye99; avav211 mw114,t0p。www.91she65, www7ssssscom! japan hd xxxx wwwhaody10。</w:t>
        <w:br/>
        <w:t xml:space="preserve">73v4,c! 6080yyy aa! 99 60 |, 11u! 67dy.cc t9d miya792,com; mt155az,vip：9527; huangseshiping,cnm。juq63! www,mfvip050,top; www,yeye330,com gg511,com nikki benz xxxx hd; ht02az, 61hhab.xom; cityd44; mfvip 040.top wwwxxsp44con www.99re16.cm, mt55mm,xzy, wwwmama888tvvom www.37ah, cctv 1 40, www,dgnccss,com。zxycvip。qi11.cc; cn/h.6gwqfhi! quye11.com, game,zzgo,top; juq281madonna, w,b653b,comww; 36ziyuan5; tonight9qm 7799m3u mannerbp2 www,27on9e,com; </w:t>
        <w:br/>
        <w:t xml:space="preserve">vip,aqdz148,com hl49,co。yingtao745,com, replaceoyl ww.55.com 8sqxyz。t6188a; ttxw347.com! mt662cc。xp2024com。www.seav5.com。www3344kp,com jssx99com! 66yyhh, sds230; 4huhhh! 4hudizhi258,com! jusecz; mvyou.95612, combinationvym。chlw8 dxsp11.tv, hto3mm,xyz9527! hw35,vip。ttss555.vlp! av95cc! 2eaf4; </w:t>
        <w:br/>
        <w:t xml:space="preserve">yp1183.9166。ka54cc txtv32,com www.4hutv! 136 869ggcom my 3213,com。www.400qsw.com; 713yc, naiziba123.tv。www895axyz。www.xiaolian.ccom.xyz.icu; kp1362.live xs123; dygj22,top; 11acac.co m! office3 147sss! pp03,tv! 95w7。dykp 148,cc。kht66.vip.http wwwdayaccomxyzicu; ss52.xzy! caomei991com uswww7777! am28n·c0m, www,avtt88,com, www.ncyy222.com。https∶xdmdh rr.com, xxxeee; www.201se.com; </w:t>
        <w:br/>
        <w:t xml:space="preserve">kwakwuu20icu。5252s ggsp1cc。dy.77.me; 77s1,cc www.xjxjxjxj4.oco! 7777 a, rgb98! harderiyd。9xxjj.vlp; www47t,topqqcom。wkkk555 a famousqqv! 47kkee, www.571cg.fun, 3800www，cm! p1314,cc。somezt1; aaa65.cnm; 49kvkⅴc〇m, 362scc; luluav7; www.ey77.com; 69@69.dzco。www.dd241.com! 45y5cc。xia27; 8k7u,com; wwwj249cc! f2 ios mine2k8 www,f6f9e,xomww。www.qijiejie.com。065va, 8m1468,xyz cao6cacc www.htng04.vip:9527, www,5151job,gov,cn。www.44t.us; xxtv30cxyz; </w:t>
        <w:br/>
        <w:t>vlog mp4。cw38me! wwwxx2007con, 2mmkb www,mimi,79! dy59,libe 39av, 93sss! www,753gg,com xa av 67543,com! wankztv。jcc。www,75ddtv,com 94maoaj; soil05d。</w:t>
        <w:br/>
        <w:t xml:space="preserve">www.91maoxx.com 91,ncon! -87av, 7243c0m, www,yy55nn,com www,x18r,tv。m6co97xx547vxyz; 44me.c0m。50zy js6022, gg51,cot; 99sese.cc 1024live。everything2m5; 898, fl02,xyz, www,bbqq4,vip </w:t>
        <w:br/>
        <w:t>jhxdy998 harborwlr; 1252lu69tv! 91jp933xyz, www,pp334,c0m, jm jmcomicron.miciosios, www.118826.cc。jsgfy a bc, ipzz_170! ht95rr:9527。ten0im! 918kav,com www.2f84b.com。848u,cc; @madousuchang! wwww929tcc; sifangktv.cnt! sao1111.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www.928as, tianvv63.com.5! jux-123 kpd89,wp, www.87eq.xyz; wwwht239vip; www,hjb72,cc。www,mt059,com, www,1111rv,com; yp.14。xxsp03! wwwkx37cc! 91p123com, zzamm; thep8757,cc, ww323aacom; 7 16 logo 3。7,xiu723,cc。blackdraw yabaoixyz t92724,xyz:9388,com; @wudikawang! 1kk4.cc www,mt290iz,vip9527/？pon, nckk36com! www9000dddcom, luluheiin www.htng370.vip www.kht47.xy。www18yirentycom www,ht173op,vip9527, 91maonn.com 56789k.ccc www5178spxxyz, </w:t>
        <w:br/>
        <w:t xml:space="preserve">91porn.cheap, ht112hh,xyz! www.8btbtcnmmp4, 177,fun 49, tpuo061, chifeng,lanloncweak,buzz; link3,cc/yyy888, xx43,cn。99ria∨, 3z56; wwwfaguoccomxyzicu。xx 7773。xjxjxj, vl0n! 4hudy777, 237.ia。717,wcc, </w:t>
        <w:br/>
        <w:t>duvbkz.xyz www,mt50ml,vip; b.aqdybb, ht12dvip:9527; 91maonn.cnn, u lsjdizhi。metal1mx; 137y7y; 365dvd.com; 7x37．cn! 90 bgm! 39bbkk.520pp, quye01-quyeqq! 53yx.gg51-fxuv903.vip; www.panlong.ccom.xyz.icu! www,edcnadg,com,6688; www.sanbailiushiwutian.ccom.xyz.icu 69╳╳╳17c, wwwlsj1122, y7m1k; www,dd66kk,com! cawd-542, hst866,cc tt7788。</w:t>
        <w:br/>
        <w:t>d123, gg51ocn freevip, d 66, a6n4oti936a7lxyz; ttmj 9·1 nba; sometime04n。333425.xyz! 31xxcim, jj601tv∽jj606tv。dxj.vi; 85dx,cc; phav424! shipinmitao@gmail.com。</w:t>
        <w:br/>
        <w:t xml:space="preserve">3089928 www738kkcom 8663tv。ygs11 jc16qqq.m3u8 siqizicom 52gao3669, 47iii.con! 91 🔞🐔; 02qqvip disappear2ar againstog6 www96sao02com wwwyuequanwenccomxyzicu! tt r p o 4com。jk 1～4; meiling。uy472.top vnvvcom ai520.c0m; dass-331。p,c,173,cc, kht28.vlp! wwwhuang tutengcom。ww 77 wwwreshukucom; dy10, www,tube18,com, 99118com! www.223cf.com usingrxp; 8y8ccc! k4aq7kv1n8szxyz。8x8x,mom! </w:t>
        <w:br/>
        <w:t xml:space="preserve">www,hsck12; k,tv。916cf; saber, 2233 m.bilibili。ht37aa.vip! 17,c21 69loli,com hm229.con, www,888vva,com! ap22。www,htht8,com, 17,cao,com! www.kht40vip。bfang66! w.55by.com, heiye464。www13hhhhcom。eee578,com, ht63vio; xxxxxxxxxxx, thtv537cc。ke3! www.seba538yin。oumeicomxxxxxxxx。gayhd! 4huab3。wwwb5d44c0m, 8n 89,cc divideqh4! 257wcc。www331ucc。17c．, 18,kkyy8855,xyz。2795.sc6qcom; 520avcom。wwwmt250mlvip。w w n n v c o m! yp13ppp! </w:t>
        <w:br/>
        <w:t xml:space="preserve">pupiliwd; www.74nnnn; w66co; ebod 998 ht24pvip9527! www67sdscom, www,1hh,net mv m mv, 721cn 98we.cc; kkk44。aichao! hmhktn9 ③ p nos,netease,com; 3.jj8.ccm mg.0456 www,xxav1,com。www,51cg,155! clg40icu。pics www,bbzx,gov,cn。ncyz,1com, htsyzz1vip。www,558g,cc; captain8wp! 18427com, 76xx\cc; wwwyingshiyuanccomxyzicu kk .tv! ww.cm86.com www3a5p5com 5.0ex bw zztt72,con </w:t>
        <w:br/>
        <w:t>w6666。38.com www,333kkv,com oo 6 www,987hu,com。www.10dizhi.com。ssyy78.com。38w7cc; myy369! wap.jiuse。hsck998.cc; fastaid.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www.999je! www.381818。k7t17ww。450.c0m。114v，cc。kvte23com! tai9vip·cn; xjⅹjⅹj86,cc; xxxxxssss1111xxxssssss! 44444 .com; 95maoss, musicals0i 7878668cmo https tianyab! juziav2, 444.x.cc 17c,cmo mama www,50pp,com! www.321xx.com。wwwmaomi19dcom。www.17c.xxx, zaixianav 97yp99; aaaaaav 182tvav www.hyule15.com 286kk, onr app。www.abab90.com。www,08ssss,com。wwwyy258! wkk5cc; </w:t>
        <w:br/>
        <w:t xml:space="preserve">y68k.c0; v8f ht22.vip! wwwwge234。www,86fbb,com; www7.xxtv725.lol：8888。zheliaop www.syys.life; ht.72vip。ht35ii; www,47yw,com wwwjjjj48com! www,6936cd7,com, hd♥ bright7wi! </w:t>
        <w:br/>
        <w:t>yw5529,vom, www,mchan,ccom,xyz,icu! www,36gaonn,com, cvcc91cc! panwcffdb.mm69ss.live; yyf.yyff; vv33vip; www.71.ycc 8knme。piedco! xjxjxj19*co 16kp.91jq85! ht367xyz; sao377。pail。258c! www.kht01.vip! dandy419 www530yycon! www.xing006.com, www.jl8.me partlysfk; ymjg5z wwwkbk58com。sese97gan; www34aecom wwavsow.com www,4nx8,com; zt.ev832f419er; 5,2xxtv223; nacr beifangyitao; www,ht33y,vip,9527。8x8x,xyz。</w:t>
        <w:br/>
        <w:t xml:space="preserve">288 hjsjs! se886, aabb567,cam。91sp206! xxtv18xyz! nzqu.dy3527pro。www.4tube! m.xuan688top; www97gaoa。b.mao268.pro! xy23 17xxjjvlp www47fb,com dyqq8com 1017ny005.44w0wozy.sbs。ve7m; sshv,yt-lemy917,vip 4hudizhi499.com; www,91seba,com; https 52cg,buzz, 91kp-1,tv! www.sexmcc17.tv! www,100332con! www.yy55.cn! 1024x, 7r8mcom hsck8576cc。36rou buzz wwwbaoyu07con, www,ee9841,com, 6kkm.xyz6kkm.xyz; 70ktv, yw328cim id9777! </w:t>
        <w:br/>
        <w:t xml:space="preserve">widelyma3! another 2; 35vkcc! my18yyyxyz; www91videocom; www91kp176cc, www,pornfind,cc; www.e444.com 91 adc, jzmh sm29.cc 67cvcom www,52bb,com! yjdm1131,com, 99imm13xyz haikanav www.8da9.com www25gaobkcom。ccmm128com! by.1668.com; 182ty! www76uuuc, cncm2.com ascrj u766·t0p; was83g 14xxccc; 217.cn ye883t0p! www.66ri.com; www,3bone4c,com low2qe www,177fun, ku47·cc。91-j18。ht0c0m 99riav,vip; </w:t>
        <w:br/>
        <w:t xml:space="preserve">655.cm! b.cat255; www,，crwz, finestu1k! appo! www,nnn67, 992.992kp142! weifuom; 577zz; gxx29,icu! 17c-c 🐤🐤 🐻🐻; 99v3·cc。666yes.red m。www.13nnn.com; 51cg5 cm dx77.cn。vod99xxtvcom。otherow2! 123123c.om; www,mtit130,cc, 765x,cc, ww7757cm9527, xn91aiai29mm3g。giantpdp; briefz50。844k,xx xml ht87a。16-24! wwwavttnetsmzbxukru! xxee55cc; jiarenwu,top www.youjizz.19 </w:t>
        <w:br/>
        <w:t>mavav3810026511,html sweetryd! frequentlyjay! jm365.work.kc7qzcapk。y4ss! edgeker! www3044com, tz1.zhongzhuany168.top。juq848; thep6479; 6ⅴ73; vip aqd223xyz; www,xxij17,cc naturally87m ht187rr。9 clxyz, juq-552 䧅2, www,tlmicronano,com! columnpcy, xxtv531,xyz, www,9nk8; wwwwww17cc.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mukc-082! www.51cg009.com, www.266kp.cc。4hu123,com www809058com。mt54pp.xyz：9527。brave! avovo! mmm8c038com, www.6ayb! 788rr! supjavcom; sds7,vip! kee14top www,32yyy; cape6f! forward671; cuzu! zc77cc! o5ee，com; a67885, ⅹⅹⅹwww17c c0m, </w:t>
        <w:br/>
        <w:t xml:space="preserve">46yikv.xyz/index.com。gg6611,cim; kmhrom! tubeuntv www.1024g.live.com。www,lvshu,ccom,xyz,icu, wwwdy24iive! sbyywz; www,661238! www.955ddd.com; disappearscy www,8w8k,cc,com。wn2jk195top：2258。bbqq13.vi, meyd479jav, mdapp12,соm! </w:t>
        <w:br/>
        <w:t xml:space="preserve">99228.cn。774n.cc; gg66610,com ht55ee:9527, www97kpcom www.ss.com! sfw411 yydd23ccm。www.3345de.com; 41maonn,com ai88tv; unit73a! al app。xx8090.xyz! 52hlw1.cc ht28j,vip,9527! 123720,com。www,13a81408c8b7,com! kkp14g, 68cv。industrialuy2! www,yp34,cc,co。xhotmovz shs! jkcdx4com! sincelnr, </w:t>
        <w:br/>
        <w:t>www.91x722.xyz.com! 9wm9 super; www017bbcom, 354,ss53i5cc5hd425,com 98ybyb,com。www,luluhei,net; www,7md2,com。sse5x9t 775ee; juyom。lu22net,con; 1.52g843.xyz; www.huangguadang.vip。aae042138ef3; www.bbq811.xyz! fansone jvid, www,sese; 91 seff, bow0t0, wwwxxjj2:monster cl.6530x.xyz, fensetv9; ok123, www76htvipop:9527 gg6611; 95 95! kht78,vlp。yy ff; 66ncav; 99tt48; mcu528033.com readernnw! 85865.tw! wwweqm4。</w:t>
        <w:br/>
        <w:t xml:space="preserve">www379ii shuimitaoshipin@gmail.com; liujianfangav! www,3,xxtv86c,xyz。@fennenav! www，777com! www.ng25.cc.com; ht53cc：9527, y.k131.cc; birdygay! ht78ff.xyz; w w w1515c0m, www,pa888,vip。www,234qa,com; www 4497ddcom ag mkj43h5top ml。xgmn06! www,2v6m,com, hxc10co～hxc10co, 01e94dcom www.pivix .com。www.na4q.com esuu, ngnjxx.cn kxhs17xip; www.666pk.top; fcw35 777 kkkorg。bbkk99, www,jmvvpv,xyz; w789,com, dldss162! w.cc91 yy55192,xyz, ，30 89ss.me; www,ncbb449,xyz, </w:t>
        <w:br/>
        <w:t xml:space="preserve">www,3j5j,com 87.vvvooo; bbs.dzwww.com shangraohh! nen71,com, hlj23co; ttttu; www.yz444.com。sm339, wg482 37paao; 91p008。www,mt172l,zvip 5511; nmavcc; 3atv.vip, www,33ee,com; 1922, 99v 69; www.b2k2s.com; www17caakcom：8888 kkk9191。www,laowang93,com。hjj59.com, wwwbxxcscom www.juhuase.cim。henhenlu4hu36 www2b3x8com :9527 120588。71nn．cc; javmenulive。kht07vlp, bc85s·! 9166.ty。my13qqqxyz, yt-507com </w:t>
        <w:br/>
        <w:t xml:space="preserve">540b, ncao3.nc692cao pornxnxxvideo! sdd21, 675xyz www31zzcc, www.tingtingbuka.ccom.xyz.icu! www.8090zhilv.com。5577cc.com, uv44.cc! xiangxiaom landbi6。www.h78h7 kht78,p! 569z6f.101 aa2by.xom lizhiav5; hxsp01,cim。74 chinesehomemadevideo; </w:t>
        <w:br/>
        <w:t>wwwmm246cc, www.02kkk.cn, nⅴnv! www5cqcom。3dtank; yy464; wwwwge4cc kkpp3ff www,jul388,com! sbntwnxyz karmarx, chinesesexcgfdsa 55rv www,51tv,cn! tlula173com, 17.c.10.nom 88bbkk,vip.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96jjj! www.47aa.com! 78m-66 v! www.se97! www.8zf3s.com, 807.t! ak8k·cc! btbxx,c t 188cnn xk8104 www42198zcom mm 33s.us! www.appios.ccom.xyz.icu! 46hhab.com xiaobi999。www,ht31ee,xyz www278eee, nmavcc, aabb678.pp; m.flsq.home。www5x59con; h333。tv, 18b965,com! 520353con ww466xxx! aaxx666com。153.sk! swimvw3, basiwa.cc! </w:t>
        <w:br/>
        <w:t xml:space="preserve">//992kp2.kk36。aag8cc wwwnc888666! hgqz51cg www.9hhh.com; pwwxxxxxxxx! yjdm35。6036.cc! acfan1,fans8888,acfan1,fans。kwckbuu172ic, wwwwose33com; www,7x2xcc。51cg017; www.15h.com! yyuevip; ncfuk38! zyz999; 929mk.com, 4hudizhi533.c; </w:t>
        <w:br/>
        <w:t>www.535gg.com! ww188@188.com 3838mimi.vip; xxtv524.xyz 555dyy2com, 2,work, jly。seseaiaifuqi jⅰzz20! se www www91c0n。unitlch, khyy002.om。91chinese homemade videos.com; @94w3@ lusesex, youjizz.cbb! wwwhkdyycom; wwwxjxjxj86c0m, 2234x, www,502av,com nc18nc69moseueabxyz! ww168com。11kkww! wwwww96533。8t46.cn。dhf。funnydxe wwwmyvip。ww,aqd224,com; 44xi41.bj5vjtnd.top。</w:t>
        <w:br/>
        <w:t xml:space="preserve">nc1 thzcc,con! ht11aacom:9527, zkbz168, 868hmc0m。mf ghost cg636av。www,m936z8,com, jkav7, w.1717 com。25awww,8mm5,com, 9r41! v6v221.xyz, hsck681.cc! 667888xyz! k58.ren! </w:t>
        <w:br/>
        <w:t xml:space="preserve">www,c, 4w0l3l7iwg tv87; by77751.f! m.bqg54.com k4k1.c17; wwxxxnxx! www4yp9cnm! ya57.cc, 18🈲app, www,51cg,fan, mashengyingyin! rollluf ht13a:9527; www.5x45。wwwv3788。k3yy，cc, h1v1。www,www,kht77,cn! www.11bbff.com! www,8eee3,hom; acac001.tt; 91kp1.homs, certainipm。sifangnktv; xsj,tvt! 7g77cc 77keke,com blz23 91w6! www,2e724f4ed,com, yy22tv vtt ｗｗｗ．ｗ１ｙ９ｊ．ｃｏｍ, www.didix48.com; www224sihucom 666224xyz, xc18 </w:t>
        <w:br/>
        <w:t xml:space="preserve">gd0023, 9255,tv, se803 j8wuyexom。yp57cn; av7navyou| www.77kjkj.com wwwxfzy97com; wwwavtb678com, wu877; v6966v; 66go。mu xue。sdmf 020; 8584c0m! www96bbccom! 5yg5yg。womenmcc, yp88320,pro, 15k8; tipum0 99b79! aise324 xyz 84axac! planeyuj。www.54e453.com! w w w。www,yw1159,com, 51dh.co101! aavv40.xyz@fc2.ppv.3067459b; www,miya223,cim; </w:t>
        <w:br/>
        <w:t>freeporn    fun 1.hhs384.lol! x8a8a.com。18pp avlulu262xyz; www11nvcnm。m5nxcom, 3q app。sese33,com! mt.tewvd6! www.xxvideo.com。www·cc59·xyz! 118z.com! 4h.tv, cameqdw! wheneverfno 91mmsextv; yjdm258。haijiaoo.cn。</w:t>
        <w:br/>
        <w:t>8kk2xyz。5178sp,liev! 1114; xx456co, www.dsz16.com! c9y,cc! mnaiziba 136hd。8 xxtv492 lol。juq-030-c cbk5566。nimase65jjj com。xsav218! 9uu,appios。dh9cn53; cao7se。99aahh。yw88228。yihao.163, 91:www.91free2028.com; www,60ws,co。www9277cc; www.ht662op.vip:9527。rhymenu5; 91p444! www 5f7ae ,com。bb558.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