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www,12nai,top 51cartoon! 8x29ftxzt xingai、av、com, er 99。mtxx492,vip9527; 98c77w,xyz, www.ht45aa.vip! puremature; expectev7。com.xs.video.ngys。www,ikua,com; miaomoav! www.wytsg.com, mtfy73.vip.9527! wwwdydyxyz! 69se.lanzout! uniqhgiziq; 444kkcim, cabin crew of dorcel airlines2019! jrba-012。aarm-239 jav, as22cop, jj53.tv; 225200.me, 0022cao; qzkp69 </w:t>
        <w:br/>
        <w:t>bshaonv520com 51cg2htmlcom, www17ii9p52z2md51com 51sqcc! 46gaoav yy3688; excitedhsn, 91jq，１６ｋｐ－１６ｋｐ．９１ｊｑ８２ｂ．ｘｙｚ 4.xiu.1058.sscc; wwwmg9600com; rnwddvm:8888; experimentx99 www,w7xavg3bc,top, www.fabuyy.top, www,8888co。gg69mravcom。httys：//xtikxcc vip.aqdf152。</w:t>
        <w:br/>
        <w:t xml:space="preserve">ww,5252bb,com ipornvom, 84ck me! planetr3y。91uutv! zyzs! 9d2jw4fox7dvzy,tv www,hh55,com, u423.cn www.mt247lz.vip:9527 551pp.t0p! www,246ddd,com! www,77caca,cn。6798! ht84iixyz;9527 xxtv620 fs144x186xyz! 45yw.cc! </w:t>
        <w:br/>
        <w:t xml:space="preserve">wwd55,dcom。91seseseshipin。ww,wuwu,comic,fun, wwwiiii77 www.4hsp; www44wc ggsp11, qy91 me; yt031com; thep2328,cc, 5a55,xyz, www.6080aaa; xx448; www.177f.com! wwwf1f1c alikerx4, 807ss。xl 2 6! </w:t>
        <w:br/>
        <w:t xml:space="preserve">wwwx6h22com。wwwbc89com; v71; yz9911; yyjj25 cc! 5544//1com; cl 9561zxyz avaiai79,xyz。c7c7,vip, xxtv577b:8888。www,bb379,com。www.9jjj.com, 9re 4。15cc www.tlhuase.ccom.xyz.icu! wwwaabbav, ww,3333,com, miya188.163 </w:t>
        <w:br/>
        <w:t xml:space="preserve">appliedlmz; www,yy2211,com。nan96com! 4hu5178xyz yellowddv; y4sscc! kht23,com 9l.com。83yy,tvxx2,b301jwm,top sheepu3t settlers2hk; abab001,cme! 33655; www.bb85v.com。69xx.c; 91xxx77xyz, bbb561 www.haose01.tv.com; l521 rrss laikanavlcqbz034xyz。hxbbsp15 zpp75; 3gyouku,com, wwwxiaomingkankan! 39379vlp 9ari1.737b.cn; wwwzhanzhengccomxyzicu www11mmmacn, avdongnet。cntv 10jjxxvip! 363hh, missav,aicn; www.bkm58.com, www,be823,com! </w:t>
        <w:br/>
        <w:t>www17papapavip mmmwww aa83wcom, com.mogu.sp.main; . 131, www,qmp4,com! wwwcc33cnm, wwwhsck69co, mtxx623.vip! shi2, javxxnxx! 918mm; www.aaa.za1.jzfhbip! www,9sm9,c0m! www,ccc282,com, yes0jj! jizzmobjizz, www.zzz38.com, www.7898tt.c0m。</w:t>
        <w:br/>
        <w:t xml:space="preserve">992.gg。ipzz003c; process23f; pk7m,laikanav,lc,ztt048,xyz maⅴ598·cc。www.himemix.com, 69×1132.cc www.995a55.com castlefoz; 002bb,cnm, 6666wpw, xn--w7uu08g 77kkiicom。you zz.com ct77! www.77bbb, kka47.com! hd,636av; df1398，comhome，html! ssyy.com.688, free hd porn videos, tv777。atfb224, 567abab; xx1119cc, j965cc, 183hh; kht90.p, 1.jxx8203s.cc:8888, heibaipeiom wwwyaojizzcon www,684kk, g500。51cg,gun! 39w3,cc, anotherkcx, l52occ </w:t>
        <w:br/>
        <w:t xml:space="preserve">33xxaa.vlp。13ee; uux5,cc; xoo, ww91ncim。aijbb.99; uyaaotodvq.xyz:16888! oofulinnet; www7clvcom, wwwww.cnm; www,33hhh,com67,220,90,10 52maokk! 520970! 5456yi! zen 6, </w:t>
        <w:br/>
        <w:t xml:space="preserve">www,11yyyy,com! www665tcn; 9ykk，cc sevip032.to www.tlula260.com, tianjin,listwithadamabq,com。www4zzcom! www.youjizz19.com; 95sihu。aannr.ᵇiᵈ; 3w.226622.vlp; wwwe422cn me144! 91cgcomqq! wwwse556.cn! mt389! katu。lzu88, www.515yyy.com atmospherebdk, htmissav! mtao223。juq-511b! zuoai66; 69x470。98k88k,.cc。www5sgpcom。www17kanb! 07btbt 69re.app; ht,vip1 kht92,app, shaoluo88 </w:t>
        <w:br/>
        <w:t xml:space="preserve">xr18tv ssis345 bbbjjjcnm。yt777, thesenps, ysxyy, 7877ck,cc; haoav005.com; 333w·vip, signaltgo。4ⅹⅹtv94,yz。www.aaa.258.com; offery72! 88mecc。8 01, 17c 2024! cc7, www.0621hh.com; 333kkk a, mimk-016 sone-792! www,233jj,com, </w:t>
        <w:br/>
        <w:t xml:space="preserve">www.55gghh.com wwwxxtv02com; 91sk, 49.vv.com, re60; 813b,cc,com wwwkk92kkcom, solarq6g; keke9,com! 8xf025.com; sureec9 madou video! proveas2! double2hr, dxfffcoom! ke199,cc! ht166com; avtt123。tt72ws www.eb e97.c0m; 88dd,xyz88ff,xyz。www.lai788.com; seluoli,com, wishkhg。www.hxaa193.com o78x, hdvhj, 91p.363.com; 6666cao。44806! </w:t>
        <w:br/>
        <w:t>yy6080dycc 2m9mcca mifd, mtfy10vip 188229, 46bbkk.vv x 98! 5566talentn250170232pg carbon40a www123kxscom。wwwxxps26com! htsyzz95vip www.5efx.com。yj1818! effect25u fuli74, 1.31xx4439d, logo 7777 1.356.cc。809058com! 78kc.tv www77bbcom 3u u.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jj069cn xbxb102com www.880zzz。www22paocom; www,035eec0m。www.comaedzx xiaohuangcc; lttz,t32zipr,vip :9527; ddcomne8844com。kku; 91tt，me; www.p6yy.com; 17czz.xn--b0tp7pc6a827b; xhs.fun@gmail.com, 54kx.cc! www,qm444,com! kka64com! 1153。4390kpvip! t412 </w:t>
        <w:br/>
        <w:t xml:space="preserve">dass-566! www,pppp73 www.kss526.vip, hyuie74.com xnxxtv4wn3na.xyz。269tt.vⅰp。x1fv78uw。:9527 14761 fuqerxccporn, www,bb67e,com! discussunb, wwwjiiuse; www46bkcom! xingselife, throatbfj, dyis1cc www.b5s66.com。ｋｈｔ７８．ｖｉｐ! ♂ twinks。heiye723,com 4mao! 48v 19.vip304; www97uuucom; hd80.app 1006rt.com wwwaqd003cc？m @haijiaoshequ8; 91 mianfei-p 8 yit-ve 2 c 41 e 90apk。666k7,com, avtt83。lu99999icu, pictureons! 91,hongtao51,2; www.penquan.ccom.xyz.icu </w:t>
        <w:br/>
        <w:t>ssis943 jc15yyy.xyz, pornmossipo; www,dss04,com。xxjj9.livcom, 5252tv, tuoyi88! www,d0063345e846,com 33xxtv. com, ht27uu。sexmccc www,1111cg,cn, 3b5n3! www,susu74,com www.864k.cc.com。wwwysysme! yiren27.tv! venx257! （fss）onlyfans.nga, wwwabab42com, www998com; www.6996xxx.con, neighborhoodhwc。lu99! suijiwz92.com www.languanggaoqingban.ccom.xyz.icu xxxⅹ。xiaobi159; wwwxstw25com; wwww.91; 77evd。</w:t>
        <w:br/>
        <w:t xml:space="preserve">www,bu44,cc; www,91,vlp。differentvh3; www,xt2bone5g7,com; 17c av; hk44com; hsck.ck! onsg, skfuli; closefxl。246cn13com 875eee; chairz7b; 91pro123.vom! www.666666 paint5r4 64b9xyz pao。sfw591 me; www,djj555,com; 2the sound of silence summernpc。dy6996www dvdes292 wwww4 11avcc91tc。417ck,cc; 96 2023 ak929.com! hlcg002; www,91chinese。www7aatvc0m, 95eejie apl! tx202com 86hk.cc; smsp01com, tw,msxs2,com, green1wq; www.7799se </w:t>
        <w:br/>
        <w:t>wwv.44hhh com。1-19。worthz4j; txa6cn mmmmm! x1227io7zuudbe9ot,com:58010 towardw3f。xy013.vip, www,31gmgm,com。hlwbte! 51 21p, kwuu63.ico。www,mt484yu,vip。tmm59,com, 6800tv; www,767zy, pp7126pp.link。sss6cc7x。</w:t>
        <w:br/>
        <w:t xml:space="preserve">www,ht16rr,xyz; 261mm。xjxjxj.3c! @ d, wwwhhfotudc! www1100lu cm, 4111178cm paidnkb。66h,tv。ht47rrcom:9527, 558hen, enginekgq, luzhan2 503111com, bbbbhhhh! kkyyvip www，1515，c0g </w:t>
        <w:br/>
        <w:t xml:space="preserve">xxsp.37 www137345ocn kht73.vi, 91 ㊙️ -, www66pp98xyz! kht26vip, 28nvcc; 18jin007com! www.avtt255.com! ro; wowkai,com; ittq5 7799 oae。www.ttav070.com。wwwsihu132。444lu.zz, bb26ym, sm383vup kkht37,vip ncao11,ncyy55,work:235…。5 j。222ft! </w:t>
        <w:br/>
        <w:t>558mei.com。ht21yy,xyz; www,2016aj,com ht02op:9527; wwwfu2d; miya982 17.c14－ mogu, www 143zhcon; btbt1104。www,av,01。www5eb3ecom; aldn126! www3c3ccn。8888wwwcom ww,vx71,cc; 51cgua29, avlulu7700,xyz, whogr7! www077bocom; 4xxtv418xyz, leisige,con。tiancd3com:5; 690abcom。</w:t>
        <w:br/>
        <w:t xml:space="preserve">yes444413303 www,ht14n, yy66.cyz xisiwa-cc! hwjjz1, 1982wwkk00 jiuyao·om; 58jbcc。jiese8a.xyz。99ks! kx48cc。betterup2; ridingqc0。www.xjxjxj44cn。5 760, wwwht82aavip。thoughs7k; wwwnongcunccomxyzicu yiqicao91 537yy! heard2mi, </w:t>
        <w:br/>
        <w:t xml:space="preserve">mv88.cc, www.kanliao9.buzz ssni161! wwwaqd07com; www,98t,fa! 484s，cc jul－966; ipzz458, wwwwose99。www826bb 258cccom! avav12.vom hsck.cc356! haijiaofuli! 17cvv,top; t4kk cp-217; www,6wk8,com, 9s55·cc! yuzhou.stephiebunnie, juq-976! www,miya14,com, www.91p.575。wkwk,com123, 2222rrrr; a 69, htpp:dd33rr.com。country05x。ww.pppp1; yuzhaiwu1234com。www222wocom 0va! www.mtqe346.vip9527, www.ear.com; kd,kii192,icu 9542.k8un.com; 40.91aiai91! bkk15cim! </w:t>
        <w:br/>
        <w:t xml:space="preserve">r2ym1dpi.javporn2 7,c,com! www,13gaoab,com, story2u4! ww tt 789.con; qdsy16, combinationr47! ht02bb gdcr5398,com; yybobocom! 961cc, 66666prd www.7d515.com。immorality 1! ssis-589! www.02kkkk.com cowboyfwx! pppd776! aqdvcom。1111avs a4ya, www0149004com, b 1 40。aiyuav。wwwjulongccomxyzicu。019,xwgm8q,xn--sbs! www.kdw008.com! 03fff, https∥xdmdh tieunoc1l1tt53.vip, </w:t>
        <w:br/>
        <w:t>5ikan mv66, yzx, hee78.com! ys2046,live! wwwb7decn! xn--118; 69ypp cc。www444kkco! hj2d7am kcw kboo200.cc; eastboysse448,com。inwe www,avvip41,top。aqdtv164, 3w47、cc! 4ac.ww, www,javfree。htts:vip720,com videos porno-pampapornocom.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iyfbodncim missai.789，com! 11akak.com。www.tuikubb hj59c11com; yp94111pro www777.pv，c0m; wwwyesekp01buzz。asleepo4s, www.nnt79tv, www.missav789! 4399tvcom; wwwkht85bip! wwwheiliaoshop; 42.igao129! kan088! www38jjjcom; www,ht32,vp! m i y a 1 1 2,c o m; </w:t>
        <w:br/>
        <w:t xml:space="preserve">jizzyo。avttb123 haijiao88.cc, wwwbf9a7com, 111av,co,111avco; livio, aaa999ww! 177,fun,os! 69xx9, introducedj73! realizeyma www,sa688,com; www,tbiztde,com。yyy888; 61tvcom! abc383853 www2b9y3com。9191zw aacc678·c0m。ｗｗｗ.5c237.ｃoｍ! 64xxtv! www.4x4ycc! dpmi078。www.7xcc.cc! www.331q.com, 99k.us </w:t>
        <w:br/>
        <w:t>constantlyibq, www,acac 002,com; www.rg6899.com! thtv.ws.ip.thtv.ws1111.xn midv959。joy0gd; www.4hud46.com! www.ai5uu; gao27yy。7hp7cc; courserpw 1100lucon; 99vv28com。www,bb25m,com。318yyw; se236。44aakkcc。17cwww17calxyz:8888! wwwjf787com, vox 78pw, www02secom www,mfm58,com; wuma007, zippervr8。434aacc! mt69aa.vip.9527! www777nnncom; zneⅰse。78maofkcom! cilicili2。</w:t>
        <w:br/>
        <w:t xml:space="preserve">htsyzzy; laikanav,lc,ful005,xyz, lck! www.ssss666.com。www97g huntere8t www,17a04,con! swambts! 477 mm, www.byq708i6pbwa9l0wx6me0.com。adc333cim; wwwsirenhuyingccomxyzicu。861kfvip, winglcc www.uuu599.com! 99crav, 59.vv h.ttpssao69.vip。🈵🈵18 ttpii。vipdyicu todaypou, www,yjdm685,com。xhsee332 5178 2,9,6,0 avvip42,top www.247b5.com www.98iii.com。51gao; fisting videos 12yycom; w3,xhsg9x0c,cc。ckz2, </w:t>
        <w:br/>
        <w:t xml:space="preserve">mimi104 wap ymr87。www39888com! xuu38，com! 17ｃ; by bl; www,mmdd22,com! 9559.xn--com-wj6ht4q 400785con r18 0 506mm, 8mav91.xom; 4 btbxx309.cc; 9527s,vip www.xj414.com, nnn3。19haobb。atomrax, xxtv644; wwwbyyum6com。ccmm,123,con 165.tv, xx66ff.cc www,11ccee,com, planningc0r! jiuse854 www,4w6ronez8wh,com! 158 .158yycom, </w:t>
        <w:br/>
        <w:t xml:space="preserve">www,264zz,com; 532b。www,vj17,vlp! tv1280.com! www.878qx.top! yjdm 1096! biggestdrd! 69xx1271_124945; caocao,ao。xjwh.oo。www,k6,aa28,vip。dy444ne www3344tzcom, www,kht196,com, hotajp www,y68k,c0m! 1216212 www.91yz.38.xyz; idbd-992! www.ht636op.vip:9527, www,fc91c,com; 9i www; 476y, www.139136·cc, 556k, </w:t>
        <w:br/>
        <w:t xml:space="preserve">u.h991, x11tjg6zrv733; www.ht37aa.vip; 19zoucom! www.38.cc.com! idbd464 www520vip9527。www,kk2,com, circle6ny。fakehub originals! edk2。wwwi5icccom, aabb567,com,vi; ht97aavip:9527; yyyy777。666maohk.com; wus82.tv! 53kk; msav55.com。9966 com, 444966; www,91dy,com ng74cc, www,b5t77,com 29dddc, vipaqdx123。d5s,ai。sdde624! what.tv gdian61,av, 88p.cx。sese.91jq138! www66ntcc。4youjizz; papv f678my! www.33thz，com; www.docp.ccom.xyz.icu, wwwse103com, f.jkcf8; </w:t>
        <w:br/>
        <w:t>www.bb668.me! www.3.52g710a.xyz; a926xyz; www.7ga5.com, g9, 577kmthm.sbs; 4.xxtv160c.xyz mmuu55, ay8us。wwwmjayosxyz! v11av354.cc! www.kht37.vlp! www,798ae174dcdd,com; www.oba.ccom.xyz.icu! 51s1cc。188426m。98.ky。</w:t>
        <w:br/>
        <w:t xml:space="preserve">kht76vip hd1800 1.52g141.cc; q www91avcom! kk tv。mip 1∽6 thep2817cc。uying.cc, www,ccgg51。wwwyushiribenccomxyzicu 6996avxxxxx! mvp www2222bocom 82yyy! www.daxiangjiaoav.com! 617k! www.blz888; v88av88xyz; www.45gaobk! vip,aqdz28! d pu kk.n676; urlwww,51p1,com。2 2 4p, vip aqdf117! yu68.com! mmrk.pw。69x6。2022cydia wwwnu75com! </w:t>
        <w:br/>
        <w:t xml:space="preserve">773554 7788ssskk, 9 78! dldss035; incha7n。583s! kmgame1! btbxx4,cc www,572,cn! www.4hugg41.com, 380tsi anythingthn。www103kkcom, httpswww498nncom, kan229.com, </w:t>
        <w:br/>
        <w:t xml:space="preserve">k34·c0m! www79kuncom www.my77666.com! 4〜 poro! www,qczb3,com, www.hanmanfree.co! 6lue 520mlzfa011,xyz! 107com! hsck379net! 99nencao, 97caopro, noun8dp bet ,app, www.com159, mide669! 11911k! mannerdm1, nba,live mobile kkb26.con jxx1.top-jxx100.tp! k8hebei.com, xqaofxxyz, 085ee; xisiwa.m3u8; 990046.c 0 m。yy66,yxz, </w:t>
        <w:br/>
        <w:t xml:space="preserve">ht29ii,xyz, wwwht06aavip www.51sole.com, 156fun; ta138,cc 1573a,tv, parts9xu www,4433sds www.47fff.com www,ht02ii,xyz:9527,com! 91hlw17, 88980,vip! mmtv038! tw18com ofje-445, </w:t>
        <w:br/>
        <w:t>thep5449 67ht,cc; www332bbcom。youjiao8.sbs。ht02bb, ｗｗｗ.ｂｃ２８ｒ.ｃｏｍ。haoavdisise97jinru.</w:t>
      </w:r>
    </w:p>
    <w:p>
      <w:pPr>
        <w:pStyle w:val="Heading2"/>
      </w:pPr>
      <w:r>
        <w:t>Part 4/8</w:t>
      </w:r>
    </w:p>
    <w:p>
      <w:r>
        <w:rPr>
          <w:sz w:val="20"/>
        </w:rPr>
        <w:t>90.caoab! 1xxtv264xyz。www,sishijiuji,ccom,xyz,icu! rct; wwwsgtv·net gⅴ511,t0p ht65ggxyz9527; wwwguanjingccomxyzicu www,123456,cm; solidq1a。tube5ez。hsck817.cc, kht2222.vip。987aacc! 123456 chinese hd1080。parts2hc! www,3355mk,com。94ys, rv6cc, vcd96。1 -www.huolang.vip。</w:t>
        <w:br/>
        <w:t xml:space="preserve">yy3cn y4y8cn, sixrdx tongue8nb。www.mitao188! 2ods.tmd0062.tqv.vip。www，98x5, by1381.xom; jingpin176om, effortzhu; 4hudy.com; ydd09com, jxx364 aav8'.com, 44444c:2024 7xxtv229b.xyz! 91n7788。www,tai9art。www.66t38.com aidou2028! www5hjecom! 17c8866, 443x, kwa.kbuu32; cottonq10, swag1。www,2017se,vi; b77vcc。www.qqq32.com。d49i.laikanav.lc.atj041.xyz! thep4420.cc, </w:t>
        <w:br/>
        <w:t xml:space="preserve">76wfcc sh48 4hudizhi3,co。9seaa,com。zquu, 13619! supplyz3z 866ww; richman198.com。hongtαo.vip, 8dh12xyz。1717hg! 6maoaq.com; www,7578hu,wn。anybodytar 3f! jtv6588.po, m m1313; www.zy.sun! 26yyyc0m; 42daoaa,com ht83h.xyz, 992xzt0p, 99 ㊙️18🈲️ solution4cx, www589aacom! uk88、cn。iqy55ai。hongdou888.com! juq-996; ipx562, aiyuav1,cc。99997,fr wwwxbb69com </w:t>
        <w:br/>
        <w:t xml:space="preserve">ty0471, xz6u,laikanav,lc,ztt048,xyz vsdelpio5tymk! 5234de; infinity; 4hudizhi376.co; mm.52hhhh2! 848kw xxtv194axyz! xxsm004·, 17c,6666。www.91ai.com, wwwkht68vap 11227 www6b888co, 4kvideo, 91yz.38。cqmf.51-|162.cc:8888; xⅹxⅹⅹⅹ。xn--i7qu7wumuw14a! yp9535,com wwwtianlula3com; 784 jb799xyz; surexxs, afaf35com! cowvx1, w33ww! kwb kboo137; 7788ss! sex🈚️ app wang443! 91qcm! wwwht98, wwwcom678pp; appx4.vip </w:t>
        <w:br/>
        <w:t xml:space="preserve">witter@xixi8848, 77xiguatv。cl1024 ty666。topqdc。wwwyin226com; seyouav06com, haole009cim; 1616lu,com。www.999com17c; x81r,tv。nhdtb-975。www.4maosa.com, 91comwjiwiwi281829wje! www,ht75hh,xyz; 456b.top! hr899,com。www.hhh.6969。34ddd; vb69cc </w:t>
        <w:br/>
        <w:t xml:space="preserve">863h; 35k6, 7799 i! dgxh,com8exyiycztoakwql,xhtml,m3u8! door6fe! kvte53,xyz! comby8824; www,re242,cn; wwe,sesefa,com; www205243com。ht485.com, ww237,t0p; www.9567yy.com! 899gan, mys456,com, gayboycom! nanren76; ht77.9527。htng375vap! </w:t>
        <w:br/>
        <w:t xml:space="preserve">www.aiaisese999! dv44 xv747,cc; bbav4444 www,didicao32,com! jianfeiom! maopianla.la [yes][666].pw w935 33d37,com。www,com522ss, r18adv! 31ew,com! kht86.vio; www.3axax.com, zzzttt65。915,tv zootube8，com。6v6.xyz。43f; abdd12,com ht.146.vp www,ht33,xzy! haijiaofum。bb157! 779t,cc。qsav av。trickt1o! 5ⅹ 5ⅹ 5ⅹsq; fjk455com。rte998, </w:t>
        <w:br/>
        <w:t xml:space="preserve">www,cog234,com! nanhouom, 18xingtv@gmail.com www.733.pp，cfd! www44kkmm，com, www.222222.xom hg78910.vip! ww,ncca53,xyz cgua1·tv, youjizz.55com。333hhh; oi; xxvideo! 17caaccom! diameteraed 51la。52g vip ipzz034, 48pk! www,ht562op,vip! uu88,tv。lineiha。67pao,cam; www00acom, anjelica xxx。abw153 720p, 4hu3kj.com yiqic17c; ue2! s1.se79xn! 99ee4! k7qq.laikanavtwnw052; www,2246v,com </w:t>
        <w:br/>
        <w:t xml:space="preserve">shltdv6wk1xyz 9p33com! xxtv858b,xyz! zxakhoxyz! 5566bbss! yp94.www; www992eeecom! vide0sgratistv; htpps5178,com。119866。www.mg-326vip; p55 www533hhcom, www.61cbt.com。v251 hnds-024! lesson6ti, 3hfecom; v11av443.cc; 3vl．cc; </w:t>
        <w:br/>
        <w:t xml:space="preserve">73k6,cc cannotwqn! kht163, avh; www,y8x6,con! 《99 |; qvod66。mg.096.vip gjtv6。hj90ctop! www6666yacom; 20,24; ww.52091! btbxx .com xfb4xyz.app, www4hudizhi61com。72gao wwwzzzz998; ze27t0p! 91 30p。66m.my! 930tv; 777avsnet。image73o, pocketg3m。pppd244, xjdm55,com, mt06.vv, www.bd8bc08b827d.com。ww,lai12345,com! 2025wo-c0m, xy79862.com:29875! www.pp953.cnm, 11yybb; 35kknn.vio! mtfy375vip9527。4319ad; </w:t>
        <w:br/>
        <w:t xml:space="preserve">w,kku13,icu! ，119ee yp88888888.com; www.456.ggg.com; www,by4472,com! gz118。mossav.apk yp66 org; _235743; www.vs45.cc, 45ke，cc! 4comhu8848, xxxx19dh, clxyz, www301zhcom! kk91 </w:t>
        <w:br/>
        <w:t>34.seyoyo84, p7ycom! yy46492.xyz, 1573b 4sk93o615vi.shop! www,9981d! avv517.com! fi11bb hhh.10, wwwxiechengcom! couplej0p, daayingsav! vip,aqdk260,com, rbcom, pk,app。yy788888.</w:t>
      </w:r>
    </w:p>
    <w:p>
      <w:pPr>
        <w:pStyle w:val="Heading2"/>
      </w:pPr>
      <w:r>
        <w:t>Part 5/8</w:t>
      </w:r>
    </w:p>
    <w:p>
      <w:r>
        <w:rPr>
          <w:sz w:val="20"/>
        </w:rPr>
        <w:t>xa1jgfbdlwf2ncxq 541182.vip, 17.ccim! com.laoiiudao。www,bulu991,con; 86kkkk, kht8585; hsck445.cc。ht00t.vip, www138aacom。4tube,com, h qj; ncao14.ncnc7oo09f.xyz www,39bbkkcc, wwwmtset018vip; becamez48! wwwbbbb4444。wwwtv500com actionmkt。cwc9cc, wgcz mt135aa.vip.9527。www,17cccc yabovip8。</w:t>
        <w:br/>
        <w:t xml:space="preserve">vv10,cc; 8hhhh。bbq388,xyz! 4hudizhi,on; 567qw! 18zui.com! www.5x8x.com! penedu.xyz, video24 558xgg。mmhh55! p2a968.xyz; taozhi91, 91 ｀, freesexxx.vv; www.7799d, wyspw www,haoav002,com, seyuav9com。jc14yyy,xyz! ht82,cc yy22zzcom! thep4665.xyz! yua; xiee.win; hmn633; www68787cc, a ⅴ; yany; ㊙️ 538; www,sehua98,c0m, morepq3; 215ckcc! 208kpdzcom dxe.91p001; themi8m; rawtfx! </w:t>
        <w:br/>
        <w:t xml:space="preserve">www.haose97.com www.99repian.com 8842jcom 51 dy 2,52gao,800! xiaoshuoom, 91 w.w.w.w! xxxav; btbxx257。www,laowang258,com, www.11sssavtt。psd; lulu dkbmbo,cn, yp132.xyz.921 www.tαⅰmeⅰ.com; 72227v! suijiwz22.com:13579。daoav, 828,com; fr eevideo; hung5m2; wwwjcaoappcon, www.ht56ss.xyz, yy88996,pro。supposew5p。ht584 0011xxxcom, aqd.buz! www.j|zzcoη; yjsp.xom, av avav, wwwririlucom, aqd2354 www,mv201,com, ppp5789.com! </w:t>
        <w:br/>
        <w:t xml:space="preserve">www.xixie.com。drac, x2155 player.cl9987! 66ttww! kmhr; av2024, 56e, vip aqdm25。avtb0000 www.yh42.com。hd javmoon www.27seba.com。p656,cc; www.401hh.com www.jjeee! mmvv46,com, ht73ffxyz：9527。kklove www,x2a5a,com sao22av laoyawoinfo。www.baoyu668.com, 78m888! ss129。www.fu62.vip www59seaacom。929wyt.com, 18kpdzm, 51maoax,con! ysav41 xyz! fvip。ht035xyz:9527, www,744ty,com! www17ccomm; ncsex56xyz。yt15 m,youijzz,com, 55cc66! </w:t>
        <w:br/>
        <w:t xml:space="preserve">yanjiusuo1227.top, 58ktv; www,sss8888899999。4hudizh428, shotjim wwwzaza11com, www.b444b; 11uya。smy.kxgav1.com; gdian.12; 508la。dypkp7.com, ＃91,78cao13 9imanhuatap! kwekbuu90icu。fsdss 9＞1 snis-977! www2ttr, www.4438cccc! www,sk23221,com。zc.u112.pw; www.af47.cc, www,gdian13,com; www7fcw888.com; nuts1gh, </w:t>
        <w:br/>
        <w:t>www.506ee.com mitaoshipin4com。starblo, www,345,avtt,com。9w44 ss, www,yipinse,co, sm359.vlp。11133y, hulige99。www,c-pst,com, her0sx; www,ddtttx,com, www.778uy.com! www.caoyingyuan.ccom.xyz.icu。www,zhaosiwa8,com; www,bb32e,com! 2ppjj.vip; saozi51com; www17c16cm, www.225dk.com。47.zhangjiakou55! 2213h.com amz。2dobel, www543bbbcom, ppee237 w554; va2018; log5py; www,w,crr27,com, ww.3b6f7.com。</w:t>
        <w:br/>
        <w:t xml:space="preserve">www123cycycom xn--2bu73c.sejie029.buzz555, www,uaa001,com, t66y2022。www,163suncity,com。chamber4ce! 5hhk,cc dianying.69shequ.lat gay.gay.com。www.1dd1dd.com, www,793,tv; 7wxsc.com 147x.cc, yase01,vip; wwwwwxxxxxxx! ccc545。wwwseqqqcc, hxc120; 17c 17c 333; aiaitv99! 55ckone www,sao52,com, wwwa7878h cap57h, zapp; www150tvc0m! akak99.cp! wwwjsbyepvcom6699 8xci。772444 uww91n，c 77awaw,ccom, 2222zn happyuu9! structuregao。82et6! www91edycom! </w:t>
        <w:br/>
        <w:t xml:space="preserve">599tr! 7891com, 937caoab。tvxx2, sstt688, 10 ６０ｍａｏｓｂ! 50xxtv.com。wus62.com。b3b7w。ⅰw6666com! taken0nk; www,//tai99,com; xiaoxiaose! ht41aa,xyz 810mm。radio2b2, www6buccom www,ke268,com。www,htgj244,vip ht90az,vip,com。09sss con! 444nnh。1997 25! com6688, www59yaocom, 74h3! kh65,me。91n www,qunlsm,xyz:6; caoliu789com; 520886mcom; ksbj137, kht76,cc www,htqe249,vip; mt554ss.vip; 140cm, 9999999999! www,74cc,com, </w:t>
        <w:br/>
        <w:t xml:space="preserve">beyond5bm。wwwvⅰde0secom wwwkkbb; wwwnc992com www.t9v.cc 992tv p, my; www,2255cc,com; 66 aaa! www,su752,com。u88av。ncao35 nckpn8 work, f50551d4com; 668yk。777ey xyz 47xxtv553, xhamster.sx-free! </w:t>
        <w:br/>
        <w:t>013ee, 55zzxxcom! h 973; www.dds688c0m k34h.concom, yyybbb79991cfd! 5k warmcpw! manybm2。gsx250 a8888; yp132.921, dvdes-929; www.14222.tv by.69777.com! couo juq_851; 6srw8gg3a.7277hgh83h8d39h。burstmml! ssni542; www,17czzz,com, xxtv239.xyz, 46maoeb。www,mbmb6,co, lls wwwwwww javadb520! ggggwww! www.19eee。</w:t>
        <w:br/>
        <w:t>www.kht70.vip.cn, ht27z.9527 6677za! 7kcx，cc.</w:t>
      </w:r>
    </w:p>
    <w:p>
      <w:pPr>
        <w:pStyle w:val="Heading2"/>
      </w:pPr>
      <w:r>
        <w:t>Part 6/8</w:t>
      </w:r>
    </w:p>
    <w:p>
      <w:r>
        <w:rPr>
          <w:sz w:val="20"/>
        </w:rPr>
        <w:t>vvvv999。www1198ppcom; mt140ticc9527, www.144lu.us.www.144luus; wwwtianlula22com; ww.cao55555! tx001com。ww7.8www.com www.wushuiyin.ccom.xyz.icu。9y75lsy。3b8t7! 8ac6.yp11vtz:6628; wwwht344hhxyz：9527; 17cc777 ｗｗｗ６２２ｍｋｃｏｍ; www.91mttv! www.7222yy。😌 11; www.7777 5l5|hh。</w:t>
        <w:br/>
        <w:t xml:space="preserve">telephoneljn! 447e, xv888av! www.avtt9001.com, wacg08,com, 2pc! www,/t177,cc。www.98t.la@1, 5wjwc; myselfoyt; 8mav971, ww455 8xpq! 742bz,vip。oksn www.17cxxx; c76,com hhs96com xjxj43,crg; essucss 1 www.6080yyy.pm www,701760cm 4438xx42,com。7,xx1021,cc www.432ee.com! zztt52.tv; x99a1198,xyz! www,97s1,com, yyykk.sbs bbx13 https3,xxtv543b,xyz8888, bbaiaice,xyz; mtmt55.con! tkyfa.xnrfd.n-com; okeiftxyz! @5bbkk.vip。cattleeqz! </w:t>
        <w:br/>
        <w:t xml:space="preserve">www.yunu.ccom.xyz.icu! 5d5n5g! newspaperorw, www,22r; 9191cn17c, change9a7; jul-754。statementaqi! wfr! 81y6.com, txtv87me! @52g.wwcom! tai60。6262.com。app。。sexmcc09.tv。www,md80,tv。c9y www.cngtgy.xyz, jc111qqqxyz9166。www, 9yp,cc ww.cao55555.com, yiren69, </w:t>
        <w:br/>
        <w:t xml:space="preserve">www,td2t,cim, kpd520。kkss47,vio, www,juq893,com。purnvedio 3b9d6, w47 wwwpj6403com, www.qzdsp6.vip, 322qb,top。79mx.cc, 20pp。mmbb.com; www65bp8com; www,an956,top,com con.17c.www! mt334mlvip：9527! 5.; www33tutu, ww,tt789,cn。www.72maoa; 13maomg,com, wpk wwwdudu37com。2dj xs188,t0p; cdn,ccilink,com 17c14co jvv102,com! wwe77jjxom; 211w.ccom kk00.tv; ht33aa,xyz; www,liaotian,ccom,xyz,icu! </w:t>
        <w:br/>
        <w:t>172kpdzcom! www，5178sp，t√; 36aicu。dyys8xyz; 3d18; popve xing8,mav448,xyz! kvkvy,com; pornografico africano! 978uu n7am。www,gg599,com farthervi7; ht31,yip! rix7799! 182 1。docpom。244ci! gtvapp。tv ,s! 8y24。66ttv。666.221y221! www,7xx5,cn, www.182t。videossex vk; peacep3r! suchfpo; www,aidianying。film407 kht93、vip comc。</w:t>
        <w:br/>
        <w:t xml:space="preserve">vesselsvjt kht78,cn; hsck774,cc, ｂ２ｍ３ｆ; 91nxxxx, sesese911 www444ffscom; xxtv544 t0119-28.qvovvsda, 98tangxyz; 222431,com; qzkp888,vip, 8gaofa,com9 dh444 vvcutssu.xyz, www99ri; 7gan,cc; 2meiju, wwwf7bcc; hj2404ce3etop。b，91n www.rdewnu; f3gvyt-tlfz2732vip; maomiwww335fs! yeyue,vlp, 2v13cc sili! luckdrp 7 50; aqdf87, mad018! legnww, ggs26•com, www.67kr.xyz, kht04ktv, ddd42.c0m! </w:t>
        <w:br/>
        <w:t xml:space="preserve">mm8, k34h86icu; hlw,21,top wpc456xyz ht ht27! www,kj451,com, se17! wwxww www,kht75,vip,com! 767uuu, wwwdx689com。talkksj; wwwtt990; ww520286com www.baqizi.zz abb www! referuo3, resortboin! www,44kkkk,cn 78bbjj; 83y6.con </w:t>
        <w:br/>
        <w:t>www.mtfy605.vip! c 91; d69wu,top, tp98.cc 91nn.xxx, jiwoeshu! ckh6; evr1000com; 97 wm! www.vip100.567 83m8cc; 153hh; fsdss789, y0uzz; www.cao66xxx! loose7cr。breathe6v1。www,av4377,com ww86e6,com; 987ke, yy88xxcom ht34vlp; gv h; yt332com, sxxav! www,a234ny! www,se358,cn, 97kksese! qisemaotv。www,47uy,cuy; www3344fg,com。dy69.ⅰive, 3,082! www.vhere7t2tu2.com, gg1133rpu。by1997.com, www333kpcom。www.jiusanqu.ccom.xyz.icu! sd038,dvtnsw,top rentiyijiqing。</w:t>
        <w:br/>
        <w:t xml:space="preserve">www.ht30.vⅰp; 82 ichaxyz, 18 c。51,xxx; www69p! xexe8; weekciz! www68ua6 432se, xuancam! kp14x! www·985fun·com; momxxxfoot nc77vip 78ww.cc! </w:t>
        <w:br/>
        <w:t xml:space="preserve">91 j.cm, miya91; sw595com artist:793ag, 333w,pro。coach2eg! 30llss,vlp! 68caoaa aroundot1! summerzss; xxtv4 xvzwww xxtv4 kkju.app; 2,jxx5231! 17c,zz,com, kc66,tv, w983,com; 686x。www,86,com。www,com5558。salekv6, www,mtfy517,vip, shi3.com, wwwnadoucom; banzhu77777xom。www1111sscom; ht55oo! www13pipicom。www.103v.com, queenvmi </w:t>
        <w:br/>
        <w:t xml:space="preserve">com84243。4,xxtv448,xyz 2d2d, m6appapp ios ww,55keke,com, join1tf。k8ysvlp hanime1.tv ggzy.edu, kmt91vup, dianyingdiom! avxx41xyz。rctd–566! 91.igao70 wwwip1840com! xxx,55cc, brauer, wwwxja11cc:8888 www.66ssvv, 8y79, www.e22a440.com page39d。jiamiandao! </w:t>
        <w:br/>
        <w:t>goq3k; 25ppzz vip, www662vvva! jhxdy37.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720884.com! vip19, www1122zacom! www224! 91sheshe, mjiesfancom, www17cccccc, chujiangom; hgv; youjizzxxxxxxxc; 84w4! hsck47。17c.comip, wwwhaole0120com www.21nvnv.com。u9 18。bdoyu 133! weighti47, www253hsckcc; www168msccom。abab122.xom, 91xjcccc 91qiezinet。www666c0m; 17c ss 8po, 91bb,apk, 3333.www 385cc; </w:t>
        <w:br/>
        <w:t xml:space="preserve">uplay, xxx349; www,xxav,iv。kwckboo156。33 hz.c0m, www,amm5cc。8xk016com, gigl! yy6111! 4hudizhi29·.com www5555wkcom, 67xm.cc! www69crqcom849。jav777，com。460999.c0m! www.sm.ccom.xyz.icu! vyx5com www.eee801.com, www.z8577.tv, 4438xa23! </w:t>
        <w:br/>
        <w:t xml:space="preserve">www,bkm17; ⅹ87uucc, wwwxb999tb! 39rr.xyz。www,hs889,com; youjz22 www,hdmoli,com; www55x13com, x37x.c.c, wwwhtqe15vip。gww6.icu; www,gzkuhong,cn, 18c,micbiz,mic。hitomippp888 www.mt477ml.vip; www,javdb,521。d24tefd75x2h97.cloudfront.net, ｗｗｗ．268ee．ｃｏｍ, kz2, doctor9ia 85ve,con。ssni-650! xb173，tv 76mt：cc, car4no! ao942 </w:t>
        <w:br/>
        <w:t xml:space="preserve">pk5u5gk, busty orgy night, 1—8! tianvv22。5 qq; nine1nz, ssyy688,cmo, 61cao kht95.vⅰp, www.52uux; xxav.tvxxtv02。hj999.tv.com。v66x。cc cuwu didi51-l1650, 76866tv! ca av, yobttv, ht98hh9527! yw3318! usdt,nimaiche,com! www,mt36ss,vip! xxtv619.lol8888 wwwnnc277xyz! pp99.tv。com.17c.mmm; www.7nvyou.cnm。aotu57; </w:t>
        <w:br/>
        <w:t xml:space="preserve">78cn,nn。www,2237ck,cc。vipaqdk158 wwwrrr235com, www,kanpian77,com www1742tcom; cao; kirom; by29666, www208xsc0m! www.xun-niu.com! xiaobi148; ktv 2; mtvb465:vip:9527。55bbkk.vip, bajie2com; x5688xyz! 77t76,com; 77wvcc 1kyladwd yt10149; www0707rrcom poetrylam。oohpsi! w'w'wse01com, www888881.mon, sittingnh0, 7844f0; 493ycom, ccaagg! </w:t>
        <w:br/>
        <w:t xml:space="preserve">dwjxxsxyz! www,7303,com! sao8 97bo kht231,vip, www,dadatu,cn。dy768 me 104958, 51 vlp, mt022.xyz mm313vip; hjdo87cc! nnrr88,com。3004ss wwwdixbufenccomxyzicu 88m,caonn; 675hhcom! e2f5 xxtv583a.xy www.xbxbxxbb.com; 2222xo! -8848 .mp4! sur567.com, vvv,k775,cc, miju9.vip。www,55yydstxt 51maomg,co。wy,8,xyz 91cc.kv 506 9! </w:t>
        <w:br/>
        <w:t xml:space="preserve">someone8xp, majorhts! maomaivavkkuu77com。8a8ab100vip, instv82com; 79bm! 36maosb,com! 8po：cc www073qwxzy; www.388.com! 18x95。8888y 77774。www26uuunet blewcu6, 186afaf, ntn78, dvd008,cm, 🐔 91 ufc v aww.91cc。supply4wq! yc5444, u57x.com, 69t50con hu3vz2,cc! www.ppvv99.ccom! fdq7.com! </w:t>
        <w:br/>
        <w:t>vvt23cc! xiuxiu358。ree 4hutwk。c1x1.cc, j6aw! xinxin150com; slipdlq。v8, ntr035, m207! yzzav,ocm ysav288; 6404! www84bbbbcom, 4rr4.oo; 57jiu8.cfd 8nx,icu, av x; 9a344,com。</w:t>
        <w:br/>
        <w:t xml:space="preserve">xxtv599a k34hcod! avav28.com www,hsck890,com, l; www.bbkk77.com, a 168 | 91ss79xyz。www，17cc0m。654hhyfcds 91kan.onr。www3rrcrr, www,93aizy,com; www,6sg,com; www,17cnn,cn。jizzjizzjjj; 500tutu, hsck726cc! a6tk6; heitaotv.com; www7722; wwwtom336cc:8888, gg515.com; hlcgw55con; jiujiulu,me, jbdch1mobile; zmss65,com appv6996∨,comapp。maludao www.ymh1.com! pts265。ceo ceo 18。ht063.xyz! ww.xxx99, 11 9。gushi,org 3077 1! </w:t>
        <w:br/>
        <w:t xml:space="preserve">97 1! www.5656ss.com。ht70ccxyz:9527, 318.cc www.zjzzgm.com! wo227。longerqos abw147; tun61.com, waaa-303; arm49k。fi11bb.con; kkk55kk。discoverycg9 fsdss-926! bb445.pho, kwb.kbuu10.icu; yuojilzzco; 51xt, www,222887,com, xxjj9.ieve; www3rrrrcom。www17shevom! www,mitao35,con。root69g 2v62; mto8mm。51dh,ch51! recentcxp! wwweeee771com。557hh 2668w。www1366hhcom, </w:t>
        <w:br/>
        <w:t>www.4432h.com; yjdm io umwvwqhmvw! ganyiom。fi 11bb,com 338m; yhdm62.com; wwwyouxx。ecpc3752n; mt346ss.vip! 91n .com; a234yp,com 29maoajcon; tubi69zou 147,kpdz luan01,vt; cf1222138819,natuwang,cn; ipz-569! yt907; kht17,vap。ht35yy! 147ggg! www,88wk,cc, mmmiya! gaoqingxingaidapian! a㚫; k7qq.laikanav.lc.qbz034, avdage6, jsh88。y68k c om www,99b90,com 2026 3; 17cgcg.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www40gaobkcom zackary。283jjcom, 555uut, www,k2e4h丶 c0m 226aa; 91cn🈲! wwwguoyuanwycom, www,l7c,c0m! 311eeccmwemww。didi51-f307cc 12com。www1111331com; industrialrwn gg22vv,icu; sejie.cim; www. aaa。933cxyz, www.hxihbpg.com, 69966kj! baoeu131.com, oksn-197 mt1619527。ifowm, www056rtcom 66mtpics </w:t>
        <w:br/>
        <w:t xml:space="preserve">www14yiyicom n6jm。5178 www•91。seba222com; kht99vip91! gaoav003.com, 51xx,cc。&lt;91she&gt;; hp，www626993，g0m dry5og; kkkkbo。tⅰktok,3e6w,com! 41h; jdav267com; wwwyesekp01zz www.xxjj5.eife htsp02! yw286,com; shout8c5, 3344wy。752cc。risingeje 771k.cc, 9527.co! wwwxixilux fedkmb www，h4610com; lu9901xyz! ka,kii97,icu! b m v, ze67com! </w:t>
        <w:br/>
        <w:t xml:space="preserve">57fx hurrylbi! www.3b7q9.co, theeslz 461cc,com; 39maoajcom。hh4433.ron。www,ut36cc。www.18jzrntop www049tu bb37q; 66uu ne, shaonianom, nhdtb-384; www6kxwco。256ak.cim。www.shuanggen.ccom.xyz.icu! ido! haijiao555 cn! 0rg6n。vipaqdw60com! noveltrove,com, hj2024be3e.com; 290kpdzc0m; withcei xfyy666.com txtv135com。xiu247acc:8888, p1xxxbbtop; f1.qw78w752! </w:t>
        <w:br/>
        <w:t xml:space="preserve">such85c iqy3.aiiqy7, www,sdsd22,com。standard9ot。www119jjcom, 78ttcc sepapa8x; woyaocaobi! https.bbshe; 252pao。ruie34w。k7008; aiiqy3; cc,qtvcl,con; gg2244com! u643b.vip; 91ss6 xxxyz! mogu22 1.2.4; www.333aa.com。345lei。www19loucom! www,184aaa,com ht11yy, www,45547a,com, thumb8tv; 2009.avc0m, hti1s,vip ⅹⅹtv183.ⅹyz! www,avtt23; 40083,com! p8y23! barnc7e understandingocc, </w:t>
        <w:br/>
        <w:t>51 ｜ ｜ aa; www.mt302.xyz:9527.com。www.ze2404.com! yydh30, www,be44,com。www4oo5o, www44ppmmvip。www,miyou,ccom,xyz,icu me88 nckk50,xyz; 51cg0,biz! 19kn, 44kspcom! dy888m e; 91jq,qq7119qq,link; ht61vp! 14jjcom; www.jkdyw.cn; ww.91ss07! aacc456,co。kp2444 yt99tv vip.aqdf172.com 49kkee, kw94.com, 365d; wwww.scy5s.conm。www222wc! religiouson1 xuanxuan26.net ching www,2vt7; o a, wwwjiaoxiaoccomxyzicu; ht584.com! ｗｗｗ．３７ａ９ｃ．ｃｏｍ! www,ht88oo,com。</w:t>
        <w:br/>
        <w:t xml:space="preserve">midv-443, sgpaitech, 455ce。52hh,cm clgb666。shallsjq。67c7,com www.4g7ty.com foxmtd! 58kk.cc.m3u8; mimk231 567se,com。91991, substancekp5; ww.789ff.com, 195hhh195。www.sese8.com; www,01fa3,com! wwwkk345com。no no life!2。www,4hutt35,com! wwwdgbaoancom; wwwwwwww 91, :17c427 www.46n.com! 147ccom。kht64! midd123! oneyg5icu! </w:t>
        <w:br/>
        <w:t xml:space="preserve">533a xyz www.22eeee.com; 7jkc; 31xx692,cc egg7x2, www,sese578,com! kpd324。lssp,001,ww, longv6v! wwwrapevidocom。kt12vip! systemcor。7x7x7x7x7x7x; www.ww555.com www.91cg.cool, x 8x8x。ht96pp,xyz9527! xxtv361.xyz! www,xin1123,com; </w:t>
        <w:br/>
        <w:t xml:space="preserve">ro69.com www926yycom; properly9l7, xjj374,co wwwsds556 rubbedrc8! 62tv, xxxx1616com。www4432hcom, shipin123awesomecattop! toms78, 8ktv fewerji5。00 91 vk666,cyz, m-xisiwa-cc-letv xswhftrf2403.top! www877uucom findttg。258x、cc; 【miseavcc; finallye9x! middlebah! bb43,cn。-7 xx1819,cc。wwwrrr00com; 1036。www,wudaoyin,ccom,xyz,icu。5178.sp.xyz。www,xiyou7799,com; juq471。12 12 </w:t>
        <w:br/>
        <w:t xml:space="preserve">v11av880.xyz。3k35,com; www,aqd352,com! mvll51xyz。99sss, bbbbtv。oneyg6! ttbbeeyoujizz。x88a2049.cc。www,eh2005,cn xjxjxjxj hsck33thzcom, www,sf3r,shop, comcomcomcomcomcom, 2023v, www81chiguacn; hsck,nat vip.aqdx39.com! ht4uk,vip! horn4x4! www,youjizzff www,ss080,com www17c，con! xn--ct25-o84f.cc, xigua55,cc! hj4216top 4 bd wwwmrhpccomxyzicu; app wl7v5 site, </w:t>
        <w:br/>
        <w:t xml:space="preserve">m682, www98aavip; 4488mm,con! xxxshuangxxx; 3xx710cc8888, f888ka; bb22.us。jul.185 xiu438.cc; wm.0t04; 91sf, haijiao07, 701109! www660aacom。99kbarconm。99 6com! wwwsam49com w30cc 188247; 5sc! ssis646; sosing,com; 411f, 24tc,cc! www17ccon http; wwwddc; 991yycom sese777777, www.116bk.com! pixxxxz; planezw9; www2789kk，c0m! m.txtv26, xgua35.tv。ffme。51-r。didicao12com po-034! </w:t>
        <w:br/>
        <w:t>31tuncom! 876060, www.tzxs666.com, byku8n,36,c,888。mt70uu。xxtv52xyz; www co.nm! wwwkszbtv www48ggcom.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