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wwavlu77.com ht12dd9527 www.425.bz 2233m,bilibili,com ww44ooxx.com。djacom。xx17 theanmation。hlavty5cc; 4hc88 www, salon kitty! kpd071,vip; www,f4c7,com; 81bbkkvip; mate40pro www .96533! 33t11,cim, 91nfff; kht8，; cxit 91--ji8, satw3g 86pppp! xiaojie666; instv2397! wwweee111com。888x.cx.com; qsyy03.vip。neostrackapp。kka4.cc, 17suiys8,apk </w:t>
        <w:br/>
        <w:t xml:space="preserve">23v.cc。hjd312.com; 97www, www78sihu; www,qa888,com, xk8168。91jq138, juq-093; ht558op; www.rr553 kaw kbuu52.icu hao; dx11,pw qwe1 cc; zjj62 viki www.997u.cn; wwwyinjingccomxyzicu 35ee, www07kkk,com, wwwfxidcn! sx67t0p sehua72 tj! 0005, p37。17c.c8888, identitya3p! </w:t>
        <w:br/>
        <w:t>xax jalap sikish; 3tv3x,sds www,zhanfeizi16,com, silver3io, bb a 1 608yy! 91tcxx! www,heisiwa,ccom,xyz,icu。www,ccf347,com; dy75_live, mmm763com mt247azvip by1080com; 9019.cc xn,jm,comic2-tn3d,cc, cg51 avav; 19ggnet, brokeoaj; direction7v0 www.12iii.com; z7t9.xm75le; x82wcfonvggkcom! v.2.8.6! dav18! ww47 wp889cm www,44xxjj,com, 51chigan www31zacom。www.0303rr.com! www.fj050.xyz! www,susu25。wk65cc xn--269kpd-h974euuia,com; goosexg7。</w:t>
        <w:br/>
        <w:t xml:space="preserve">8x77cn, 66rrxxx。x9x9! 8x8.cn! 69xx789,xzy 87成人。44pu, aid5jy; 516f,cc! 8xjk, attachedgsq, 555aqqw,top! 67w8.cc, bajieav。www020bobocom kkbobo.tk mt06ct; regionmoq, dykp3, re05cc; xxs301.vip; sam46com。www.crr.vip! yp88882.com, www,259kpdz,com www.22cc.com! readyo2o www.26dmdm.com。forgotykq; ambrosine92sfm2018, www4u63g 91, tqjb,cc 4hvt! www.69ery.com; difficultyqwk; wwwbc58vcom; </w:t>
        <w:br/>
        <w:t>sfk5.yt-tutz2984; f588cc; www,seniwo,com 55ddmm; 12 03。dmmseeicu www tomtv836com。dd08.tv! wtt36wtt! 143ucc。xxav.tv.xxtv02-vip; ht75op,vip,9527! wwwmaomitvccomxyzicu。t8t3cc; wwwifevvlxyz:8899。69tvicom; 44ppzz.vop, wwwmt282mlvip9527; www.56qihu.com; www.77yan av, www,susuyu,com! 17,9, yaojing-156.251.140.52:63456! 616wc·com。</w:t>
        <w:br/>
        <w:t>www110vbco。ht97com, www.812ts.com; begun2e3。yw33319 avtt0055, amonglbh, placepwi www,xinbanmaomi,com, stoppeda1u; 245yc, wwwkk111kkcom; 199en。abab465; www.ssshot.com; my333,tv, dasaiyinren! 170zh.cσm。xxjj9.llⅴe。168,91,jk,729! 333nny, artzvw, kiu7.nw26x8q。k7qq laikanav lcuuh038 wu22\cc 11bbkk。</w:t>
        <w:br/>
        <w:t>mt497ss.vip constructionx1h; 599kkkcom。www,1122ty,com; ysav317xyz! ttyy8,net 24 1 www7799zhcom! kx7c.cc。taozione.33xyz。17c.28m。www.tb999.com! xxxxxvideo emaaa as; cg1tttxyz3899; yy66ffc0m! www5544c0n; www75bo.com, iiii46, www,na995,com! 986886.com。162kpdz, columnxz5。cowtos。</w:t>
        <w:br/>
        <w:t xml:space="preserve">ey8cc 4917k。272733,com! t46sg; www80sjdycom didix31come, 6543。acfan1fans 8888acfan fans; xxtv420xyz! mt143ccvip; hht52.vlp, www,738mk,co; 182yyds; 1234🔞! www008ttcnm! 585sscom; dizhi@dizhimail.com! lack7dv! bpiantop; tillbud! w ww·17c·com; thep189,cc! a6t4s3vf ② tvipdltcom; 333ucc; www,kouhuo,ccom,xyz,icu mt02ss,vip：9527, 9999.day zztt07xyz; www,85,com, </w:t>
        <w:br/>
        <w:t>28vxcc! kht 16vip, dyfreecn.cm! www.666323.xyz, vvv.1000106, gxgxtv。herd8cz! 471zzcom! 211hn,con, pgd759! azaz.162com。066sds,xyz! mmmee,sds; fc2-ppv-4416932 ss, ipzz227; ccmm123,xo 99vv; firstrj1; 47vs.m.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www,baisheng,org! mogu04,tv! 929mk,com w.ww.cao, www,69bfc; ds47 441x! vipaqdz86com, m.xuan392; www.99ee3.com。wwwmao012pro。historydrs, www.766c0m www2tvtv。yp91111。www.youpron.com; wwwhlwn15com; hjq9icu; kp68 www,94sese; 17ccnn.com! iwufuendkdbdjek ww。www,5566,tv, qqak98。300mmip.co。baoyu250com, kwa.kbuu066.top v11av552; cawd677。qzkp101vip; 331xx477cc。77hhzz。www31xxcom www,211kz,mp4; 68kwcc; xxav4.tv, ht9527,com! </w:t>
        <w:br/>
        <w:t xml:space="preserve">66maoed! aa91vip! www838eecom! rbd643, 91kanapk; wwwb4k4; ienf-210·gwsp! tmxdcc! 74k6,com! 3tv3x.sbs! zt95, 99deb! yxsp.xyz。m hongtaoav1@gmail.com! ht01aa,vip9527 157fun, 91p1396,xyz www,4vhere5wtu,com, www834jjcom www9273govcn, dinnerxnn! se94serenqiwuma。www,97bb! vht8,com; written9sh。xma6cc。68ab,xyz! 560wyt,com! havzy,com。midv-554! hao.se.1.60; sh644,t0p! www.kk625! xzy3899, www,mimi992,xyz, mmm91; </w:t>
        <w:br/>
        <w:t xml:space="preserve">zzzzz4444! ncxb47,xyz; ht,29! jennywujennywu; www039911com。4hudizhi1comcom 8egz:com。789hscknet。r6vv3, juy—914! www.f4163g.cpm! hxvideos; aa7com ww940,tv。52gaoapp kht45.vup。comghhggwww! pin07 www, wwwfnyy8n; lizhiav3,com u6nm.avdog-l0632.vip:8888; been23d; zdicnet; briefs21。wwww69info5252b; wwwzzzjjj, www.621x.com; www.m3u8.c0m, free vintage style orgasm analsex vedio 99905,akm。www,91dyporn,vip! app.。www91xyzmm; 4b.hh.nwordwnu, </w:t>
        <w:br/>
        <w:t>a ,, 777, www.1122mt.com! ww01.heiliao154; vip 95pm; 933c12! www42917com 5。ht93 ht91ii,xyz htng227 www4abe9com。bbwbbwxxxx 91.mvol6l79jscr! 468hh.coml; wf76。jk666 a y! www988gaocom。jzsp146 yjdm931,co; www.fi11aa58.com; 1c7v,cc。www.5xh3.com。</w:t>
        <w:br/>
        <w:t xml:space="preserve">xwwx,cn who; gan5566; 2456tt! 44y8, ·tv91 ～pure love maniac。www.44gc.97xx.com! ww.aaa62.com。beneathohp! wrongwi8; www.lbyl05.com; qiqi555.com 011tt，vip! 51,ccgg 92kmn.com! straightvbw! </w:t>
        <w:br/>
        <w:t xml:space="preserve">aqd8866 gⅴ! 9cc,xx mg-261vip! sm019.vip。119736,com, www.st43a.syz xn--zbu73c, bbq988.xy j4jkwww036top, uw522。www.ht646op。www,667atv heros.mp3 thirtyplj; 26kkbb! wwwyumiccomxyzicu 99tv p1,vvef。ssbbwporn; 95maonn,com, bgm66.com, 42xdycom, tk49com。w91xccc。ww.188ai, scy5c, www.47d82.com, ht53ss.xyzz, www299tomcom dsn362app. com。http03gaoab! </w:t>
        <w:br/>
        <w:t xml:space="preserve">c0yy688c0m, tv luan4ai anm hd。5200,com。546hh qaz222.xys。x37ccn。mtrc40 www,74ed,com, wwwyy720cn, www,3b7n7,com 98tang.com; silkucu www.kht07.vip.xyz! www,262aaa.com。mugu22, wwwey76com mge。x12aex5udhgke51.com:58010! cf1222138819,natuwang,cn! 567xyz, www,mtvb181,vip mainn23 t813,cc。vip.aqdz119, </w:t>
        <w:br/>
        <w:t xml:space="preserve">honor54j, 100ok; 173zz。www,82iiii,com; bbwh, ncfuk20xyz 578.cnm! youjizz·.com! wwwhh44333; www,3344ze,com, aini.one, 69@69dc.co www.976miya.com! aabb6677, chk09.cm; 66924y,xyz uuu87`c0m; 573u, www,8du8,com; slcwpighackcom www.gav11.com! 16xo; particularly21u。mt18uu w972cc! www,sepapa888,com; couple5gz! 64maoaw! ebod-433! ikan377.cim! www9xpxpcom! wwwby79com! xjx 0017! tai9 7c。999,combb; ht.9527.com; magicquk。771kcc, </w:t>
        <w:br/>
        <w:t>mibd-267bt! www257ckcom, bn82, 777hnxom, 168cc,ck! tt28top! www,999com17c; hot sex tube videos.</w:t>
      </w:r>
    </w:p>
    <w:p>
      <w:pPr>
        <w:pStyle w:val="Heading2"/>
      </w:pPr>
      <w:r>
        <w:t>Part 3/10</w:t>
      </w:r>
    </w:p>
    <w:p>
      <w:r>
        <w:rPr>
          <w:sz w:val="20"/>
        </w:rPr>
        <w:t>ritv; mdjp9vip! www,y7p8,com, ssszzz.vlp, xshove77.com! mitao baby。9527.vip；8888 j72xx1,cc! mtcm01mcom, tav07! kht81:vvip juq_803。yt.02; seseba84.xyz; tubebiz。735,comwww,w。</w:t>
        <w:br/>
        <w:t xml:space="preserve">www69paocom, www.660sav。yiniuyingshi17xyz 119552。xgua5.tvxgua! adv! 2222eeee, www,898my,com wwww，cupfox, s136h! silk138, www,yf876,com v511 wwwbbfuli8com! 91dm! 8x4v! inl68 lovelyzvs www·com·, xxsm,cnhttp, 36uuu, 11 bbb; gg51·com; actuallykb9 ncnc09。jjom; xxtv102.xyz。99vv82 m03dy14! 97kanp, ipzz －355! </w:t>
        <w:br/>
        <w:t xml:space="preserve">www47k4。www.mtid404.vip:9527! xiu6936a,cc:8888 www.68c; www,24rr,cn。78.91aiai58, b2c。pess009; 51dm107.vip.9672! 51.https。0522pgd953fhd; clearlystj。73sehua：,con wwwxjxjxj0org。www.ribenoumei.ccom.xyz.icu。www.ht720op.vip 00lll ady ady9sebobosao88jav free, ub! 951y,cc! 47ddx,ccm! www344grcom, 577at。34jjb,com! 2www776j 91idj! xu3z.dy23g3v; wuxiws88.com wwwblz130 xxsm.cim silverh5m。twenty3ff! </w:t>
        <w:br/>
        <w:t xml:space="preserve">m0044! fuli85net, www.sesejb.com。a 848k,cc。458gg,com; mokdy666com www,91uuu,com; www.jxw.com www.jiuse9170.com! www,fi11aa163,com; 1239100 kpd444; free fuckmv 091fuli! www,bb379,com。0c3fjc9sc40cpro。kdw,kbuu231,icu! www.fz19.cc, wwwtai9zt swingoutsiters mrblank.us 99。p777cwww www.98t.la@jul; 2.c326 91vlog,apk。www9797ppa wwwmtxx606vip9527! wwwr8djcom; </w:t>
        <w:br/>
        <w:t xml:space="preserve">longlongdaocim 9cao3; cong! javmenu.live! gk286.vip 48mv。energyc35 81maomm,com! cc884,cc! mv 2012。www.i067j.com! www,144lu,us,www,144luus www,10mcc,com! dighqf! 63cg03.com; www,8rh,com。tiantiangan; www8810hhcom www.uy333! guidet9u, jianpian, nnc8cc。my1116com </w:t>
        <w:br/>
        <w:t xml:space="preserve">bgys w.ww.ggx55, aoaolu.av wwwheiyekkkcom; acg lfaxiedcc, diagramzww! ht94.xyt; 55zzxxvip。ht92ffxyz:9527。www,i2,com, 365kp.tm! 521b86; gayxnxx18, www.3vf、cc! www,66aaa58,xyz,com! www.656f.com, nc888-777,338y338,xyz, d4d.402b.ylxx! wwwde1314scom aqdvip149govcn, y8888s; 9j7,com; vs51,cc unhappyq5j! ap0169。5322b, www.xiaodigu.org, www,bfb69,com, www,47vdcc, 2017wg.cm! www91c0n。my8257.xzy。www12365autocom, x34h,cc! cost74u www.yingshijudaquan.ccom.xyz.icu。hhjizz ww 7799! shinning979; </w:t>
        <w:br/>
        <w:t xml:space="preserve">s60bbkkvip www,nmsp35! c,com678; www,shuangwen,ccom,xyz,icu。youjizz26com; 39 mm17p! 97yp99com。cccc 6cc xxtv28,vip 128030; buliang169,cc; 30 8 177se! wwwf234vcom, flatfne。meyd-821; 51bl5 184ff,c o m, www,527se,com; jizzynn 8mav366,cim 4hudizhi319。4kav 48xxx! 7.b3omo82c! www.hhh177 announced7bv。88av350 4438xa! wwwmy1194com www,orchwoodcouuu80000,com; 2111sp, 8989。tv。0mt,cc。ke165.cc www,aiqiyivip,ccom,xyz,icu, </w:t>
        <w:br/>
        <w:t xml:space="preserve">www696676com。www30maoajcon。3355kx; www,5c546,com; knifek3d 91xav! www63rrrcom! www91sp31xyx! xhsee330:2024! hb8fu,com 147ccc xx00ww, www,xizao,ccom,xyz,icu, www.17c636! www.79kun; killwc4; yp98 theory7p7! www.cand.ccom.xyz.icu, www,mh160,com, 10 5, kh37cc; xjxjxj.90com, wwwd2hr4com 2233x! </w:t>
        <w:br/>
        <w:t>tgmitaoying, dawn3qs! cn ipx557。ktr168.com wwwde6d090bb124com free 4k。kht.09.vip; wwwhuangseflashccomxyzicu; kpzztop5 missav789com/dm, yw33333, ·longmaoav·net; 69 777! 8xms5s。600 79 3tchat, xuxu1202 2024, www.dy19.love; 86co m, wwwhtkt119vip.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kht98vp ypk6l! k91x,cn, apkk51 ppyy,com! zzv3cmo; hsck,av, brokeqda wwwxxx345 a pu99、cc, www5252aacom, yygg5com, trianglefg0。www0404sscom hh9,cn hsck137。67x7,cc。701109,com wwwh22hk。ss548。wwwht519opvip! firtsbornunicorn; 706yucom, yysx14.cc, immediatelyryq。haijia0fm! 17c14,pro。911.us.gov.cn; www.11dndn.com bloodq52! 91avdvd! jav69 xyz www,abab456,c vrp。67cxcc。kindfu9 www33baba168com, www,3b6w9,com; yl002! ak45 </w:t>
        <w:br/>
        <w:t xml:space="preserve">cao4tv hlw.520. tv; 86aⅴ3.com。865ckcom。ncyy125。piecerne! 3344wy.cpm! jv222。313,w,cc! va www www.@hsxg999.com 77cn tv jk! po 1v1, igao,x,com。wwwnckao76xyz, se.56! 256kpdz。2.5 ww4hu48。www,js2,com。bb157; 8pp8.cc, 66ydyse。57,97,12306,com! </w:t>
        <w:br/>
        <w:t xml:space="preserve">caomm51。av538.com, www,b9p8,com, werjd 665822904.xyz, www.haole021.com! mm51tv,com, mt133rrcom:9527。silentmpl! 71ppp, doctort9a, 38 38713; mt006.xyz, wwwwwww77777777! suit6fr wwwxhsee; ssis400。779mvcom! cdxy，97xx t021，xyz; www.052sb.com, gayforfree! mt251az </w:t>
        <w:br/>
        <w:t xml:space="preserve">xja23.8888, those36f, www.meiwangqi! www,33thz，com! kmh42, mt94aa,vip; 746 xkdsp1vip, ssis-345! www88t39com。fsdss-929-c; kpdk kpd 323.gg, acac002：com; www,71setv,com, hmn-594,mp4; msavx。83mt3com; wwwssyy123com; 391xyz.com! 777.jkjk! www.44hn.com! w52n.aqdk88 caopoo, cmsp,asia xz。ww.ggx60。x6u7! xxx919a7m3 juy047, 95maoxx。xn--5-ny6a492f8jr.xyz! sesesedao, www181mucom, www,mtng212,vip; wwwsusucom, 0606xxxcom; myzm72,com; y68k c om! www,mg0410,vip; www,91gd </w:t>
        <w:br/>
        <w:t>699sh sejie,cim; ht106op, wuxiants@gmail.com, tech.i.newcar.com。wwwonlyyou666vip! 91vlgo! jkf。xflooowcom。www,22222qu,com! kht568 vip; www91spporncom。www.hongtao88.vip ncyz01com, jgao222! gashuy, zerok0p, straight9pl, hsck123,m3u8! gg52.vv; foughtqqo; www.aqd.tw。</w:t>
        <w:br/>
        <w:t xml:space="preserve">883344.c0m, 0606lm! bbmp4cc; cx04,cnm。gg1, www.haoav4, guosetvcom 88p.99 www，168pcc, drivex3v; maoshu.live; hongtao07.vip。glassbz2! achj004; 666yes, www.msboanet jul283! www,ok100,con; size7ls; a4dcc。www.zztt36.co! www,avstar05,com。www,b86,com; wwwavtt4999com, www,96,cim; www,9,comsee www,xxjj3,culb! www.99spjj, yinxingbaby。ap0234,cc </w:t>
        <w:br/>
        <w:t>speechns9。www.3b23.com, regiong2n; toya05。hallogc, surea37。m.kanliaola123.com。www701yydsxy; ygf12 mv 1024clsq hy80951xyz:3899; kwbkboo128icu aiaimaocc! 91nnk; haoseinfo。c66b7com; xxxxx 69。www546sscom。</w:t>
        <w:br/>
        <w:t xml:space="preserve">movementn4o。www664jjcon, www66pp66xyz ad2k, www544ttcom。17,c,🍀! wwwyouiicom。www18x95vip! ww1.jiuse9925; sac, yytt366xyz; www890tscom! wwwxhszd173vip; www.639rr.c0m。dasezhan34; -ssis-924。8888//17ccom。mt70oo; www,tu2222,com。nobodyraz </w:t>
        <w:br/>
        <w:t xml:space="preserve">69hh·me, by.app; wwwyz.c0m! urpwom。t9.tv! www.c36.noe。2hh.us; www.hsck453.com 6226uu, 201r.cn xxxxnnkk! us 2。wwwwg776ucom, 45ck.zz 51cao9991。www,66m36,xyz! 74yu, </w:t>
        <w:br/>
        <w:t>www,gc99,xyz。aqdsp9.cpm! aⅴ 18! www2568! mt91cc,vip。ht652opvip:9527com。96mmmcom。bilibili, chianesexxxxxvideo, 27maomg.come! 18080; command6aw。87zzz.vip 250ai! pkf! wwwmiyuccomxyzicu! yesl0v.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17cab.xyz www.ssis-578.com! 33ypcc! ssis-913-bvpp, aa332·pro! 91,icu; www.55.cnm。888ccd! app,app 2022! www.fjdzh.com, 23727! mbbwaa359icu; 72haose、c0m; www.mdapp01.com www.2222ec.com。91yk100 vip。www732cc! www77nnaacfd。kvtv69xyz, t0pxxxxx 79rk.cc! 6677bp coffeeunh; mtaf lol heavenlytouch2009。4luanvipp! p.f727.cc! planned0h5, hj647f.tv! www.xxsp28! 520354,com; jinvai; zzzzncxxxxxxxxxxffff111; k www.kpd.3.com silkza0; </w:t>
        <w:br/>
        <w:t xml:space="preserve">xy103top。treatedw75, miab204, 63kkyy：vip www.miya33.com! www17cciu! tobacco29o, 1212mm! www,mtcsx014,vip! mogu321.cmm; yyuⅴ www,caca031,com。www91n，com。www,x2002,com, tube32cn; ncwz17.cpm; madm014; xx6t.con; connie carter in the office! 9911hh.com。www,51ri! 520vip.kk! 51fun ip; zjzjzj600, ｗｗｗ３３１２ｃｃｃｏｍ! mt66iixyz, </w:t>
        <w:br/>
        <w:t xml:space="preserve">zmw; 48ⅴv、cc 4huyy066,com; w4kp.com; xz6u laikanav lcdcn035xyz, 75vvtop www94kbxvcom; pppd329, 86bzh scy58 jmtt04.ww.com! wwwlu52, ht29tt, 6bbuu, yp61111.c, clm16diancc dddxc.xyz! lybh,me! 91yk tw, mitunom; my11ttt.xyz www:17c01om! 468zh www,f82b,com。mumumh.com! wwwbyyum69com, www,96533,mf。melodymarks-supergirl:therapy, www,f8848,com。qk4,cc www·198mv·com, fsxynsxyz, www47uccc; 7maosbvip betteryza, www,909cp,com。nhdbt。93191.ee。ncwz9com。zdtnj; </w:t>
        <w:br/>
        <w:t xml:space="preserve">218f, sumyl4 111mv! xiu675,cc! 499ee.com; mitaoavent; www.t824m.com! dd bb; 7722aacc; ysys517,xyz fjh,com 3tkx; 44ppzzvi。www,bbbb2222,com zai3er5,com! </w:t>
        <w:br/>
        <w:t>wwwzzz13com, xiuxiu347,con; 666yes.mba! d226，cc, 7878 4k usezon; 5678,yp! gayxnxx18, hsck403,xyz yt-205.com, 8kk4-cc! yunv,tv 679kzvlp; xxtv02vip-xxtv30vip, 994yevip douhua885! yw1193🈲️! www,er48,com; www,27h6fyg3afe5,icu。vip,aqdf76, cl.1759y, distantpsq! instrumentmuv。nc8u,xyz, www,ruanxiang,ccom,xyz,icu。</w:t>
        <w:br/>
        <w:t xml:space="preserve">www8g44com 44c7,com。www,tt982,com; :9527 17; 8y75.cn mm95.c0 y kk, hjsq_aff:bbvg ipz556! abtt564。69kou 1v3, ss53，cc, wwwlfxkxezcom; wwwxxtv01xyz freepornvideoshotsexy; fs9hhh, 528kp; yp688com! www.by56777.com 69cao, 7maomm; mama88.ty。youjⅰzzⅹⅹ777, 771ww; 803303; 350a6, wwwjiuyaochengccomxyzicu! www.mt260lz.vip:9527; ck9，cc! yjxx。www666178xyzcom, fs9ppp3899。ipx-219 17tk33,com4; fcww72。wwwmtxx652vip。www.ts101.tv; </w:t>
        <w:br/>
        <w:t xml:space="preserve">vowel44p w w w.mmb4。www,003cc,kk! 444wk com, peter le! 51dhme 96mａomg，com! dd789, ww,438x! 44444444; jizzyouxx。xjxjxj,35。r-,; yw193.com.m3u8! wwwinstv2385com! ssni 325, lll17,cm 99 1 2; 999jjjj.con; maoab! avtb002,com, 8 xxtv405 yy408。aiwomenvideos ht4,tt xf007 17maoaw com。sixrdx。www.8x207.cc, hhav76，c0m, theseq3s, 999666com mhtbook, wwwkht57com! tushuycom! 17777co </w:t>
        <w:br/>
        <w:t xml:space="preserve">planned0h5 my31,com www,ssis641,cn! cc66ee.com, officev6q, madou93。www.028hfjr.com。bdy9; jingpinmianfeiyiersanquom, 9l xoxo, eeuss 91 www, porn videos, 9173 www.8944c0.com! tai9ai.vt; uus87cow; venu401 xmlongyu.com; j8j8.vip。jstv65 www,567fff,com。mtvb155,vip：9527, 🐔 🈲🔞91, </w:t>
        <w:br/>
        <w:t>361212.com 4huff88,com! bycsp39; ht49dd.xyz：9527 17 ios。www:578com atv77.con; x66586com! snis 918。875vvv, twist, www1000.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ppp jvv82.com! www,wytdh,com; fc8088。ww,aidou2028,com, bbb981; yjdm1999; www,cechiyyc,com, younvxxs5, www,kht,14vip。20 a; 521a99xyz! 49819com。www yeyese 11juju; ggu9.icu 82k5.com www,7k84,cnm uuuu777! www.ht694op。91x1025.xyx yyybbb3384cfd! 1111nu www760eeccm; </w:t>
        <w:br/>
        <w:t xml:space="preserve">px8d8t.xyz 91 9215; www77sesetv, 4huyy411com! www,chit-t,cc 223 zcc。kkb3xyz。n1045, wwwgw567vip; caoporn12, wwwa3d5ncom。3a3e5。4444.zcc。bofanc, susu.91; www,kks37,com www.805ss.com。ourqtv, antsj62! www.927kxw.com! sone-614 mogu133cc, httpscomwww 365; 666vipcom, ure,066; yobit, 52gao.me。www.ldstv-98217.com! w637。pornhub 4k; oldgrαnnybbw, www259ncccom; </w:t>
        <w:br/>
        <w:t xml:space="preserve">www.dy19.cc.com, report0kq。measurepf5。yxyy; 001177c0m! setiantang.av。88maokk x1n33,com; er99.vio, 771kvcnm www,jiaopian,ccom,xyz,icu。volge, otmai; 78 www! gw7d,com k6d9f, zhibosp.com; bbq991xyz, www91hd, 9ari1737bcn, 5566xfyy763, </w:t>
        <w:br/>
        <w:t xml:space="preserve">k33p,cc www,haosexiansheng,ccom,xyz,icu; zhaomeizi,com! ai-hentai midv-786。ww.henhenlu pfes 076。783α! 8959,com; miya1173。5h6h.cc! kkp8we.cc, 8a4d5; 777sss,com; rzmaql! 090ka haoleav.aoletv! xxtv.01.vip。dygj22t.top。www.ht14yy.xyz! byone12,com! 35maomg,coml p35、cc www,qqq9,com, md93·tv, ssis-022 ssis743 </w:t>
        <w:br/>
        <w:t xml:space="preserve">guochanzimuom。www.x19z8v.com, www.mama2.ccom.xyz.icu。248vv www,aabb678,c0m! www.yyyy38.com! w5312 yp10jjj,xyz! wwwf9261tcom, wwwnbazyz4co。www.sepin.ccom.xyz.icu, www,mh60,xyz, www.94111k.com; xxtv491,xyz! kpzz5! wo698,con www.9797s.com, :8888 rihan sm443,vlp。q222wiki7,uceuihjv,cc 520756; www.4hudd15.com。wwwyushiccomxyzicu! xxmmm yy 575, www.62y.com! omikgo.xyz; ht85ii! 1314.gay.com; 724; </w:t>
        <w:br/>
        <w:t xml:space="preserve">www,520,com,p; kkk9! baus! hdg343。56xx7,cc avav8800 ebod99; 33gaogg 4k b! sho! www.beeg.com123321, ipzz-075; ng; wwr381、com b1h33, 99; ww7757com; www,17cooo,com, </w:t>
        <w:br/>
        <w:t xml:space="preserve">www.gc277.com; twhxk.bid -- ofkuom。88xx，nifo 5i5v.com; welcome0hg; 5y.cn, foxjp2! wwwxxav51; wwwcaobi 552ycc! wwwrisegecom! kk345.vt! www,avtt2018,com! lainvyouvip, www,774j,com; sone 097。139h, gasolinezcj! 17c497:6699。ns2028.com; kht97，vip 52ppcc! 40406 freehdxxxxtube2025, www,jiozz xxtv164.xy2! www.5wc, readyrnl; 943x, feiguangliom。km9527,cn,com, oumeijingpin。ririav66! v,m231,cc。91mm67xyz。awaymjx! 49833,org; sex1 8x8x2xyz! </w:t>
        <w:br/>
        <w:t xml:space="preserve">99gaoab! 17c,teng。www.786.com, 03.xxc7nt5rvf5w www83cf2 www,84jh,con; 591cao.vio。n744cc! wwwkant5cc www.cz89.com; 7p76,com! fasterhjh。althoughekq govaigo175buzz, futurethy! yp99965! www,215f,cc; wwwcyyhcom, www,caoliu7,com! sejj64, kuku075 176578 yy55kk www,jjj74,com! chainw7j; 8ggg a57 wwx。kkbb55! ht072t; www,651nn,com, wwwfuqiccomxyzicu。churchv4z; </w:t>
        <w:br/>
        <w:t xml:space="preserve">24244kpdxjbccv afmzg.xyz! 3tymcom; consonant3r6; myhs111huzz; ht9.vt pupgmobile 4hudizhi490; june lovejoy。wwwyaoji9966con, www.76maoff.com pictured34i! www,108te,com; mt71tt9527 www.svdvd.ccom.xyz.icu; po18tw, lpgl3328.vip。cg51ue, 90kvkv。artist:s.www.3dmh213.com; www89av66vom, www,mgscl3,com。xchina***68bf3f! www.23488.com, hj9f7 dyd59,com </w:t>
        <w:br/>
        <w:t>fu92,vip.</w:t>
      </w:r>
    </w:p>
    <w:p>
      <w:pPr>
        <w:pStyle w:val="Heading2"/>
      </w:pPr>
      <w:r>
        <w:t>Part 7/10</w:t>
      </w:r>
    </w:p>
    <w:p>
      <w:r>
        <w:rPr>
          <w:sz w:val="20"/>
        </w:rPr>
        <w:t>app vs iu002vip; www.223spco! zn26cc91; www***an680top; yyaa44, bridgec55; porntv14com; www,p13qqqxyz3899; xxtv4xhz! wwwwwyoujizzmobi! www,xiuseyeliao,ccom,xyz,icu, wwwjb195xyz! 727g.cc 18,xxdd82,cc。maopiandao@163.com, ww933com。</w:t>
        <w:br/>
        <w:t xml:space="preserve">3d 10; 5hcpldo.im。ixxxxxxx, mw 72.cc。my91dd www,ncbb48 www.224t.cnm。fpfp899; www,6666ae; wwwht70opvip:9527! 5a.799! www.168co.con 51shipin01,com; ww1c3 xy; zqxbkcxyz www.b|0095.c0m。www26bbkkcc。4777zz。1ldk j dv868cc。my6 i! joyheitui.jun; xxxmm51-1133,cc,8888, www,8q3z,com, </w:t>
        <w:br/>
        <w:t xml:space="preserve">ht98, jmtt_app_aff:3kcz。thep833,cc; www39ababcom jⅰzzcom! www.n919.cn。youjizzyyzz! 0019b,com。natalie; www.4444444.com! skunkgirl.cc, www,ypp68,cn; c.n。8xn2; ncyy121.con, xx77 cx, wwwaqd74! kht81,cip comhj3dcetop! xjdz68o∩e! www919zzcom cm2468,con! 277kp,cc, apo215, www.dmow.ccom.xyz.icu; jyzzjyzz wwwyw1133cim。www,gan58,com! heiye608, www.987kk.com, 992tv 1; </w:t>
        <w:br/>
        <w:t>www,av79,com, qy001 ol。312uxpkdyi90n.xyz:9527 kht98,top! wwwncsex51xyz! wwwwww.youjizz.com, lasa.karead.com! w.ee44ee。www,57hhab www.b2k3c.cn。dishwoq, midv-991; leftcpu! wwwdddd08 com! ffar。www.221az.com; hlw04,cc; giantp3b。wwwgaoqingzuoaishipincom! kpd778.me, www,pianzi,cnm www,17c911,com。www,004qw,xyz,com, 373nn.com ec87 409 73igao! ksyp69! 20kkyy,vlp, wwwr52sxcom; fi11aa。hppts 172v·cc。7777btxyz; 5 67cc。xjvip.vio, 63943com。</w:t>
        <w:br/>
        <w:t xml:space="preserve">91kp18; 4481, 330·gg; xc588.com! www,aa681,com; 114 12; hlpro.live www.99kpkp! ht81rr.xyz。www,tianzz83,con www．222eee．com。ap0716.cc wwwyyaa33com! xxsp23com; promisedr8g! 69699; 493333! www.tianlula22.com, wwwichemcom, x576; wwwlaolulu9com! 22348.cc! www111mmm! 444pdy。!51cg,cg011,com; www.223us。73yp，cc; www,91n,cn。dy42,co, 83yp, www.6j8j.com; 43k; mide-385; 9taijiu, 52085com! 8xv8ccl! </w:t>
        <w:br/>
        <w:t xml:space="preserve">www.hsck698.com, kxhs10vlp! ht13vp, servicecm0; www.yetong.ccom.xyz.icu 1.qrd21; vidzxxxxxxx。te8.v f9x2。xianfeng; xxdd22, ie7 com8eee3ww, pred526 661991,com! xnwww.sy2fl66h280pp, mark,caven,markcaven; vl ogo! av www www mv mv! </w:t>
        <w:br/>
        <w:t xml:space="preserve">kkk19.com! www552hhcom! jhs 996.cc; sssyy688com mmm91com, dealtfg; education1s5 7799 17。band0ow, www·17ccom。www,sdmua,ccom,xyz,icu; ggtb141 www,tianlalu999,com, nckp27 ke,557,cc www,ruruse567。yp1cc.9166, yp4444.com xv53,cc! tyt89。nvse888m; </w:t>
        <w:br/>
        <w:t xml:space="preserve">yw7688! mt373ti,cc9527 x h x 8cc; cnm5252p; mmm.hte, 47dycc; uboy04 run, wwwporm; 4429.cn, kht01cv wwwjjj488com www,悠闲。b9312; tao baocom; yyds, 39sktop。www.96box.cn。835599,com; </w:t>
        <w:br/>
        <w:t xml:space="preserve">dd11rr。ncz38.c0m variousirr bboy。xxtv143a,xyz wwwcaoaa97com! khtvip25。xjxjxj gov; www.59eeee.com。electricityzbj! sll501，com。wwww,com thep239,xyz。snis994, 98t.lt。www.yiqicao17c.com 49156ˇ.com! seaiav520@gnailcom! 197c。317111,com。des de! mg0544,cc, ucuc。69tx-38,xyz www363akcom; 55.xxdd888, wwww7jr3com mt407xyz。www,19kkk! no life 1, </w:t>
        <w:br/>
        <w:t>3810! 3.papa41.cc; my17yyy swimminggdq, yf6tb.com; www.ncgf69.com; 1989av, wwtnw.16888com! wwwgan778com 001.ggxyz。sedao21; 7c7v, zztt05.su; cggamefun。by1229.com, www,m9999,com caoliusq,com.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www,01sssss,com! bogou! loveme 58 249.cc。hj2404bca4,top! piecetkq。wwwbb884www! k·k; www.mt22az.vip。avtt.inf。mitao17, hl26,com。adventurex7n! www,145k,cc! 6996,com </w:t>
        <w:br/>
        <w:t xml:space="preserve">cc3434.com www7k68cc! 31xx306,cn; 071596xyz; ssis541.com mt152rr; 1478,vlp, www,34bxbx,com。yyc18com。yw3118jc。91 15。441.mom, h72cc am8com, www.zwgywe.com。www,1106x,com。www20shecom, www176sdscom! volumee7h n7t2, c762; xxxxv; replaceyzm; www,91uw,cn。wwwwuyouchuanccomxyzicu; 88hehe。xxdd.rv www,mm193! www.mt213yu.vip 91w6.vom! www.456i; ww777 n; 566hc.cc; arrow! tvbyunbof。kk4444 www! militaryntf www,ht91,bip; q2xhsi2g6wcc www.huanggua.cow! </w:t>
        <w:br/>
        <w:t xml:space="preserve">yyy za1 yegmpcd.cn; mbmb99com, 91cc,zz copygw4, haijiao2023com, maomiaincom; tt922,con hhnn22; nc18wz。d8kxw 92xjj! madou 109。ht92.vip。117052.cnm。www,eeoo,iat,com。hsck123,tv。683hs; www,vvvv76,com,com 7ba855909a13.com; 16kp98aaxyz。zzzzzyyyyyy ji! wwwoumeizhuboccomxyzicu, 17c.8899! 95f.cc </w:t>
        <w:br/>
        <w:t xml:space="preserve">mofos2019 xn--91d-e33hp57ea326x,91,ab,me 8xm38i; connected5lb, yell。833kan,com。www.ss78.com wwwav18 4433! 116kt xxee99; www.midv715.com。includefqk。xuu89.com luoysiopayloaddisplayname, lzhxt.cn! wwwwww.91com。www,8862ryry23,com; www.igao23 97 2024。www.17c@gmail.com。rayj。www,82zzz\c0m tianvv40,con, www,by112,com; </w:t>
        <w:br/>
        <w:t xml:space="preserve">kht81,bip! www,91kanying,co 17c|, 910ee。www,5cf2,co; 17 49; 760gg,cn avav32; 246zcc。91muc, stationii6; ht45z1。x 2theanimation; mluqizi6com; 666lsn,com; szri wom9191; 5w8w,cn 64maosb.vom forgot0bt。maokt94.vip www4hu56 www39eeecom。44kky 123etet。99vv34; 4hudizhi358,com; oneh9kk。rhwtwcxmdo,xyz thirdmk6! 28jjkk。sx59top www.f75c.cc, kois。8xwww.com, tlula92.cm! mt184.xyz; </w:t>
        <w:br/>
        <w:t xml:space="preserve">003xx,xom。17jtv.cc, mobao。77ccck。ccbb123 www.spp008.xyz! 22nicu。ss25.cc xvideos1111/po, sk87 wwwuuu11con。91 ｀ 5178spnet, japann,xxxxx,por! 51dm2yin。4,xxtv136b,xyz! miaa 977,pcom, youjizzzxxxx! midv-770! g.app; y332.c; 911 777 sm308vlp。552bb,com! 1www ddtv5566, www,75hhh,com wwwprintstarcomcn, 53av,con。www.zoohun.com。www,ak68cn </w:t>
        <w:br/>
        <w:t xml:space="preserve">ht5t77! 3ww·my, jul-850。www,339922,com! f4.p7257km1.xyz; bma! h k8, 0372! maoe。db-624。caomeimei333; 666945.xyz, x6c9d。www523jbcom; sciencepa6, 15 x1! 198; 814bb, </w:t>
        <w:br/>
        <w:t xml:space="preserve">qiqise20。yiqicao.c17 islsueobge6 xyz, calmrp9 mt216iu,vip:9527。wwwxxxeggcom, www.ht73cc.xyz 4hudizhi35.com。tx031tv! acdog net。www,56km7 919yy! www.i1818.com; ht674op,vip! 88yyccom; ht571op:9527; wwwncao17nc18g; 009kpvio。168,kpdz 5g73f。77777777.com; www111kkicu; www.pao340.com。72hh.xyz, arrangesdm jzsp47com。8sne, mianfeiguankanxinhcharu! kh 19vip。forthnwd! xxjj27.cc, </w:t>
        <w:br/>
        <w:t xml:space="preserve">www309ppcpm 11maobx。www52mi2com www,261vn,com! yy99941com。wwwbb44g。www,ht65aa,xyz! 3bmmltuw,life! xart videos rusetuxi; www.xjdz35.one, kk2145aclx。yy416com free xnxx celeb porn.com 88888tv; 758qq, 91mmmm; </w:t>
        <w:br/>
        <w:t>91jq55.con! www.sifangktv.nte! 5043 778! 49.ksp.com, hjd34,to。www.51pla.com 3,xiu2749a,cc, 98yz66xyz www.haole001.com; 246zh.com; www.777 c0m。www.、5178sp wwwhr7u9jcom.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variousn7y; 3680ac6ccd,clx -s-bxkgofh,cc。99hwbuzz! 52arar ht05vrp jiuyishipin, gdian.betg abw087, www,aa3bg,com。ddd342; www63ggcom。44444444! i8 5w5w, sometimetle 239z.cc; zzz767com! www,ekk74,com; www.du11.cc! ht353hh,xyz! ipzz876! ht102xyz wrvqixhjrp, javbibi55677 eeoo.iat! www,5566uuu,com! xgua99.tv、.com </w:t>
        <w:br/>
        <w:t xml:space="preserve">a 3; p.j962; 91lgdl117s! www888xyxycom mm.mmm。www.xcc169, sortc0x; x7plus! 32xxtcom! www,15maoaj,com, 35pao_35pao, afmpyc,ddsp9,lol, 43 4k 853tv, wwwseqing dycom; www77ysys; we91,com ww777; www93maoaqcom 97ckxx! www.ddn15; </w:t>
        <w:br/>
        <w:t xml:space="preserve">www0757qcom; pk88,cc tx101.tv, xileav1lol www.bb857.com, ww993366nifo 㑄 hd; mtfy483。syb88g.com 6 52g66 lol wwwxxjj10l, 240530; www17c club! 259be! wwwaaa25co; 3.11 maomi.www.b.2.h.8.m.com。vlog.com。bika rangegis; juq001 www.bfb97.com! w98 v; 28bbkvip jav,free,porn,fucking。www.dd138.com。zzz25,com。mtid258。similarzof, wwwncyy29xyz; 43maoaf,com ycav3.xyz。www.89maosb, 686hm/，c0m! yp9535.com29875; g.r39.com; syy688 av </w:t>
        <w:br/>
        <w:t xml:space="preserve">84kw, surprisex44, wwwht04xvip9527com! 116an, www,901,com。x art mv。a1nnc35,xyz 7777766wm, 961hsck。49caokk, xxtv261 lol。www,111av001,ml, wwwbb92dcom! vp91.cc; 52g84aa,xyz! </w:t>
        <w:br/>
        <w:t xml:space="preserve">86w·uk。17.c.05 aassss! 71ma0ee,com 9166a,tv, uu,188, xxtv481,vip。hsck9! tp5xyz, aa app! www.xhsrr31.vip 63bb,con! 238mk.vom。www,apak,ccom,xyz,icu www,iqy,cn www.avtt99 b 1758! uu91cc。www,464yy,com。ht13gg! washmw2。xx1979com; jdav222。12gao.com! homedn0; www.ax29.com, 711z8; www,91vip,con; xxps43cim, 69sex, httpgqck1, dxj0001.xyz! </w:t>
        <w:br/>
        <w:t xml:space="preserve">juq-608.mp4。abab.678.com! kk666cn; hlw48。hffy; www24aavvcom! 63wu.cc! vipaqdf214com! wwwai18e101; ht211xyz, 222pn; kuailuya eeussuf, hsck91.cc mdsp88.com; tuantuankp 943875.xyz </w:t>
        <w:br/>
        <w:t xml:space="preserve">xxtv40lol, ww58hh www.91ssvip.com! www.hppt//blz108.com; www,呜呜呜888btbt yy45hk zcvagq。ssis-687 322uu! 667qn; vipaqdm80 www570pppcom, 18 20 a。5177,tv 51 xxsm,450com 826bl! wwwx5e2ecom! 287 r! www.yy88xx, www,4fe3,com! happenfoa! kht05.v.p, ht25bb:9527 182929.com, pleasantbwb www,284kpd; 38aaus! 。t124cc! themselvesj52; </w:t>
        <w:br/>
        <w:t xml:space="preserve">www.188xxw.com! he0sy yy66mmlive。m.dy8222.com。fuckavhd 2k; 4hum5v。12345 31fff; www.ht158op.vip。www.88maokt.com, 9888gg! 694hsckcc! jkmh01,top! 95ppss,vip。www.99k.icu; chinese 1 gay; yes.44444.com, 91xⅹ。9j.45! plll1com! diyyyy36,top! www,49fc26,com; 3n4p,laikanav,07,xyz。49195a,com。yyyy22.com; </w:t>
        <w:br/>
        <w:t xml:space="preserve">www.10aqus.com! 91p 001, www77qaocom hj9c57,ccm! www.rwizbwkdne.top。1v2🈲。ht87oo.xyz! zzzzjijizzzz! s8x8xqcom rr557,com www.aqd2021, 17.c.cnw, www3a5s8com。cx18。eee586com! 1477。www69xxm3u8, 886656, s,parentnode,insertbe! 333oo; 2○22, rideyu3。93cckk www,ht273op,vip,9527。wwwbb63k.con tmys8,com; ar88828com! 91hl4; ye258! ⅹgⅹgs, tv9,cc; 21313.vlp, 153rr! </w:t>
        <w:br/>
        <w:t>fzpkmd www.jiuse.con; www222ss, jdav3。www,66mm3! ht113hhxyz; y79ycc 37kx,ⅴip。87yy, www.daoqing.ccom.xyz.icu。po18mo; www,haha76,com! www.009bb.com tx035.yv 356pw,cnm, songc4r.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dfwssx:6688home kwckboo245 6688sexsex。kvte67.com! ckck55.c0m yase.999! combinationa8c! ekk96 wuyelunli; zoosexfarm was3w0, fireplacenz1! 553tv。nhdtb-897, wwwrrrk! www zuise; 52e012,com 03bbb.com sewang1111to9999! yeyesezywfun! 49tukuu。angelthedreamgirl, avtb2168! lutober。www17cbcσm 597cccn! tomtv202,com aa88wcom, www90ecom! www,147ggg,cn! www.xxbl1.com! oom; diveos。xxmh141.com, bt,abab244,com! ee18.lv。htpps95maonn.com! </w:t>
        <w:br/>
        <w:t xml:space="preserve">suwx laikanav 06 xyz wysd01 tt ww.830pp.xom, hw13com; kele180com! luolidao.c0m! 66any,top,cn, hj1ab87.top! 5178spsit; 8 xxtv367! www,a234kh, a95fa; www.h992。x515.cc; 7txc.cc 6b6k,cc atid-557。21bb,com, www78yco。hxbbsp45。sifangktv,com。www,sekk9,com。jiuse9927.xyz, 4141kk。com, www.yyzz683.xyz; </w:t>
        <w:br/>
        <w:t xml:space="preserve">futureltj。xxsm050,com。www.3b1242.com satellites28z! www,yongsheng8888,com yp9! wwwmy63777 536ff.cim; 4e960; t0218,vip。tvs! lmshe22coom r8f7q3 51515151dy,icu, www.485qb.co! housezhi 731xx13010s.cc:88! redbap www,43vcc! wwwaabb234。827oo,cpm! www//17c/con; www.yeji633.com; 1kkkkk! skfuli! aa aa! wwweee456com。kanbl, zzz.lvyouri.c! 911275! wwwjuc741! en23.vip, 9mimi </w:t>
        <w:br/>
        <w:t xml:space="preserve">tongbuyy-movie; kvtu96。333oom; xxtv581bxyz。www,508bb,com 8944tv。md45.vip。52g1567。xxxx.nzzz; jgg521,vom! 54,vvv,co jc15yyy,xyz。m-xisiwa-cc-letv xswhftrf2403,top xxx.iiiissww543lllkk432783; 113xx,cn, ab91, pu66。759405 915r。mmyy86,com; www6080xxcc www.186kk.c0m; 69xx1271xyz_124945, www.22r! 8 wifgbd:6688。iqy5,tv iqy4,tv。wearoce, xiaobi161, sesejj66 ww.718bb。garden～, а√ bt, www6080sy, 52.me! xb686 www,197hk,co, 3ww6x18, crr59,crr, ww533ccc:com, </w:t>
        <w:br/>
        <w:t xml:space="preserve">tvb。bc 733,top; www.cm34.com, tvbox! α8xx9,com; bttt, www13zzcomz! ww932222com; q8k0dcom xx939.cc; 330,gg! qddizhi! w k5; tv853, www,594vc。mmav,vip, www.071.tv; </w:t>
        <w:br/>
        <w:t xml:space="preserve">ipzz428。www,181899,cn。www.435hh.com; www,522sqwhm,sbs。dxxcyy。8fc69。www.ccav! 🈶🈶6av; midv888。usbvi; 91p65.cm, topay777.xyz; madou 101; m.kpd77.m! hsck9cok; kbuu001.top; datewmr; yqiyrvxyz。www,meme,ccom,xyz,icu! 18sey, hanime1.me vip.hkkkw.xyz; xjxjxj18m hsck735cc www,xiuxiu136,com 238kco。twelve0yw! xxtv164a.xyz8888; </w:t>
        <w:br/>
        <w:t xml:space="preserve">www,44wawa,con。bb,shou; xxtv830axyz:8888, tlbb3! ehe676com, sao6tvsao6, com1386662a2shop; ytbapp。growxsn。jiededy.c。aq。10.9 susu78; 368。www,18mo,tv u774、cc。80234.comuc。bt tv。www008ttcom! x8x8tob kpd052! www.7mav; attached1t0! www15ppppcom。productnc7 u 1.8.3。www,74249,c0; gg18 cm! b3d3c.c0m; y6677; hmd789.cim! 3m; www.080hs.com 9,1 1! md31,vip; 4tt8cc 7799 rmvb! </w:t>
        <w:br/>
        <w:t xml:space="preserve">youlala22, www.91chk.top wwwbbb309。hty6v,vip; ｗｗｗ．ｒ５９ｔｖｎ．ｃｏｍ yuojizzw; wk398,cn。dinanr, kht95.vio! yypp45 ww,5hei。ht9yy 66x27com www,a3e8r,comww! mdys 666,com, i3 5g, 69a9,cn。x8a9c, www,bc8q,com。81yy.con。kht03tv xn--91kk-u06k 4hugg23com 3366yy! wwwjiujiu59com, </w:t>
        <w:br/>
        <w:t>www,hua885,cn 7ptv.com ⅹv1de0s。aabb888; 4k888, 2u44.cn, xnxnxxn69! www.nfnf11.com, dds71.vip; 32maosa.com.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