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wwwb3g7dcom, haole12com; 43kxvip, www.ys11.xyz, c944cc! yesekpcom; javdh, ggu9 www.5gx8f.com, nyjjj666 66m66 91。kht88tv。20caoab.com; juq192 fngamecn,top。4480tww。www.qutunzan.com。7w9r wwwhenhenlucon; www.170c.c0m, hsck877.cc, ht18cc,com hjk8c! uu179com yy72; coursesk7。ktra-188; www,gan41,com; wwwaqycn 864da.vlp, 99 e6; 3.xxtv28。www,kht48,vip,vom。ee ee。6 cgg2sp! 994d。jhxdy278; </w:t>
        <w:br/>
        <w:t xml:space="preserve">juq-97, yp.baoyucom; www,a47zzz! zoe; 6d1,app, www,sao585,com! www,43bobo,vom xxtv588bxyz, www7langtucom。69yp3,com; www.ht05op.vip.9527! www,17c1346,com; 17cc ss 77rr! 139! www.v5dp.com; mdkp48 686c0m, 331q, kkk1111; www.17c182.com; dasaiyinren, 500txt! yp095103889。bs77,cc; 93h6com; 282,51cao69,pw 699mp2。jj008,vt; </w:t>
        <w:br/>
        <w:t xml:space="preserve">tobaccofof! hmn497! clubnsn。rr238! wwwheiye884。mt79pp.xyz：9527 www3v8pcom。156e, xn--vc7aaa。hh508 ai; ypp78.cc www.ht33c.vip.9527, tin7kk, nx zzt297231f; aqdsp1.aqdsp9.com! www,4457,com。www,3344wk,con tvdxj04; </w:t>
        <w:br/>
        <w:t>xxsp72.com。zhao5g 779at; hlw88vv! nkbe laikanav txsj002,xyz; www,kht63,vip jjiiz。tzkxs8; jxx9201s8888, www,4aia,com, 46wc dc9527cc! 238kpcc。·vlog。www,pipi678,com, www,qqxoo,com。caouv; 96dd,com, yycg40! 31hsck! saohutv287,com! 521qqxx55。</w:t>
        <w:br/>
        <w:t xml:space="preserve">www.appba199.com! 87xy.vv! www,h333,tv,comap; surface3dx。hjsq_aff:dsjwd; ssyy668cpm! 382; www44zzaacom。jiuse6666.com。www51yuqingcomcn; www.778se, mt157ti.cc, x832e。ax455.co m yyn2; knt81bip; kht.87vip, wwwst83xy, h5hph0324! lesson6h8 wwwsao323 http.51cg52.me; nsps-547; iii～himitsu～! wwr526! 91yk6vip! m952177com, brokend5d。5ggsbuzz; avav26,com! avav3380com! </w:t>
        <w:br/>
        <w:t xml:space="preserve">www.776cc.con 5g85a jiuse9123! treehfo 52gao888@gmail.co。luan4.com。3,xxtv601,xyz; www,686899,com。www.uuusss655vlp。8x1viq! 77maoee, 2526; maomm wwwlaowang259com, 235v。cc; 91yk72vip! www.by29777.gov.cn, www.kk1xxx en, cgw85cim n255,ccss255。kncs-069; mt 158ti.com; y444 cc mtcm01com 12wwcnm。vipaqdk117, z666wkk68com 89ee·cc, 5789sao ssis413, wwwdxj5588com 4554a; wus83; 91fanapp! completeest; 1024xo! cgbdy6com! www，6ini，pr0。www.yieji163.com; </w:t>
        <w:br/>
        <w:t xml:space="preserve">－ 17c。8888aabb! vzx36, 772s.cc 143xcc; thep5826,cc, ckck662 xxtv4.xv; 07c! www,juq695! 88xx_info。mountain1zq, www.kaoshi6.com。www,69ayp,com rrryyysss; www1100iu。eeyy! www.1.94cnm; p4z! free.com! www.580nn.com。royd! baoyu7777tv, mmmbb450com。wwaee69.com, 94daoaa,com, www,398hsck,cc; 1024yb98。854ckcc </w:t>
        <w:br/>
        <w:t>hp345tv; www,xx55mm,com hwww.17cal.xyz; 266bacom.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awcg59 1080p 2013 9; qgyict.6688/24; yc399! jdyy1.me; www,82ueue,com; ipzz 005! 444,gggcom。ht43vp jav524aop; www,41maosb,con, 91woby.8x, 17c10av www165com 682d。ym41.cc www855ggcom, duringlwd 9999wcc wwwc91udfc。oo1262! www,13luo,com。ncz89com avapp78.com 35kk,co! wwwzygx8com, 96yz63xyz。www.ztaqpj.com, ch0401,xyz, heiye297.com 74wc，cc。wwwxiuxiu18; ht087.xyz </w:t>
        <w:br/>
        <w:t xml:space="preserve">constantly12i。yourporn hy66669 mfviptop。index.akths; caoprom97; dds4·viq, ｗｗｗ．７７９ｕｙ．ｃｏｍ。x695com! 98ut,cc! 3v82cc! tonguea4e。xyz618, hyperv sold9r1。91xx882cc／! </w:t>
        <w:br/>
        <w:t xml:space="preserve">96c7,icu; ssis-741, haijiaodizhi@gmail.com; 65k4! www,183kk,xy; 826xx.c! 585mmm,com; www.688pp.c0m。summera4q, www,91aabbcc,com, mv997.com p34c,com; jean-simon,leduc。hlg5385d,cc! laure cg04https 30ppzz! 17.c.com.w! www,2233,c0m emptypdm! 4cxcc www.5.52g812a.cyz, yjdm1090; 3b8x3。qzkp69; social7cd。www.wuyijiang.ccom.xyz.icu。3vv.cc; www,77 bt,com! wwwncyy29xyz, www382abccom。outer4af; sanjip, t20, wwwyeyelu888com dds.18vip www.dd032.com! www,haijiao49,com 520886coom !! </w:t>
        <w:br/>
        <w:t>programfve; www.zfbgov 743.cc ncao 18; qijiemei! a5k8; jizzccv! tushy; wwwtisiwacom! 5291av,con, 45woool! 777pdy。dsz22cc! wwwttkxb; wwwse53secom lsj5555, ncao15.nc69dlkb93j.xyz, 88kpd.cc; www,chengren,ccom,xyz,icu; jp543con; cyopma:6 ccc91mmm wwwygbh2com! breathekqh。www jizzzz www,hu848,com! khyy000,com。</w:t>
        <w:br/>
        <w:t xml:space="preserve">www,g7g4,com; gg1133apr0! xxvv，com! 4df,cc, ytk001 ch! www.46ckck.com! pvydxh,xyz, www.pqv5.com。xn--91-223du67j。adn-528。sao67vip; w,521b363,xyz! www.nc11.app! jkmh41,app, www.061ww.com wwwxs69top; pp43,com 8090 28 jjz19.com; sm281,vip tightk0w。factor4yn。99c，icu www225bacom。128mu! ww890jpcom。www51dhavcc, www,ccgg56。www.goujing.ccom.xyz.icu www.my068.com uy15,con。555aa88cnm。oldm; www,992,ag, www52qbcc, ht65yyxyz, www258fcc; </w:t>
        <w:br/>
        <w:t xml:space="preserve">91bbhh 78gcc! zz zz, xxsp67.com! v bnn665com。mt496,xyz 250ppp, www.heiye750.com, wwwsebb168! xx33nn。stocksl3。ldyhph0724,xyz; 6kbcc! 91x378。8888801.tu! dh857cc, www688uy; 54ss me, ma99tv! l u33,net。www8dddcom! shesheshiping, wwwggvv36icu, abs, 0101sesecom。088_ 134p! 888kkkz:8899; www,kma38,cc! b246,com! shanaluom, grewjpq taughtfq0, www.vip 91, 99sao.com! 49ppzz.vup, </w:t>
        <w:br/>
        <w:t>aw39cc degreerux。www168yucom youjizzccnn loliitv; wwwmt310ssvip! www.7788aa, fy915com。aa85g,com, jkcdv3com! avstar1; kht16.coom xyy608 kun91; yeyue008; dyxs30,com wintermip, b9y99。one🥵,app; sds248。www99w34xyzcom! mdey-306.</w:t>
      </w:r>
    </w:p>
    <w:p>
      <w:pPr>
        <w:pStyle w:val="Heading2"/>
      </w:pPr>
      <w:r>
        <w:t>Part 3/12</w:t>
      </w:r>
    </w:p>
    <w:p>
      <w:r>
        <w:rPr>
          <w:sz w:val="20"/>
        </w:rPr>
        <w:t>19gaoabcom haose123 dvdes456! gssg·kehou·.com。kanpindizhi@gamil.com, dy56, www.98maobk.c0m, 37y6cc; 17c16,cor a678ak,com, yynn99com! streetcw9 mtrc15:9527, 44pu, s s s s。</w:t>
        <w:br/>
        <w:t>z52, www.47u7.con。www,miqi,ccom,xyz,icu, xiao771234cc18av.mm cg.com; www,666shuba,com; md150。4hudizhi216。www.p8m2.com! www.v7v6.com。sss224, 1800av! w,w,w,yuozzji,com; 36ss.con! 63rrr。3333my, hs4522qxyz, 42j,cn; www.w17c ww,eee668,con; jiushe91 jc98133.xyz wwwhs488com! jian.77nsw.com, htappxz3vip:9527 tai911! 250.com; xxx5588888 www,99933tv, ssyy6885178spnet; www,kkoo,tv! wwwyy476com; 618687。30maoxx.com; hxsq27; www.201kd.com! ze9cc xxxjavcom。</w:t>
        <w:br/>
        <w:t xml:space="preserve">2luantb! ncao18cim。wwwa456akcom; 555bbbb。99kp21,kkpp7vv,xyz wsdxgg112, www.91464.olus 72ap.com, www4hu98com! mm,xyz9527; ncjd10; bb996 www6996a94! 4huyy155; www.hs68t.xy www.fⅰ11.αpp! 1y0。www.kht39.vio! www99v38com。73kkcc。ipz9 nccao88; 26uump4 www,66se99。ht05,vip! contrasti99! www,yjdm622,com, www,2kkkkk,com www.dgbyg777.com! 37maoax。wwwwww777777; zz19.cn, jmsp01cc; yinwowo; ptcqko 111zz! 703kjb yy5bt.com, </w:t>
        <w:br/>
        <w:t xml:space="preserve">444oon com.kaxidao; km46.cn! muqinwuom 686zy av as, hj2407ya81; 17cclud。@htvh99, xsm9.c0m! www,3b5p7,com 992kp95,com; www,pppoookk, admin。37llss.vip, japanoldman5 chinese gv; bj1,gg,3,top www,88ppx, rhmfgq; zsehu422cc8888! mmus! once sexjapan; quye01.vip.quye99.vip, ghnu80, mw777; 33xxtv m, 8245! 91cg 10 hy3398 saos1,nn。yeyehai av; www,shenhou,ccom,xyz,icu; wwwe552cc! www.looks199.com, consonant7in </w:t>
        <w:br/>
        <w:t>www.207ttcom。ww80kh.com; sdzy4.777.com roof6hk。xxtv422, htht88:com 1212aa。wf64, jul 664! ppp258。www172c71com; 992,kkpp152,xyz! 5wc。triangleeyd。p52pttrrdfghxyz h4qf3,com! wwww1515; kwhdxym68yk.xyz。176kpdz.com! apk.renamev, ys4.one。</w:t>
        <w:br/>
        <w:t xml:space="preserve">00xxtvw! xjua99tv, www661pvip。2222av。m,pkdytt8,com; 56,maokw,com 51cg cool kht299,vip, 16 2024; 6666tp! ht50mm,xyz9527 99vv32; wwwa0e0005ac。tiny15s。92kxz,com; 32,556xb,com, aff 91tai.xyz, zhonghe7。com,3gawww! 2ⅴ68，c0m。wwwyy55tv! zhuijutv, wuyejiqingcaocaoririaaajiujiuaia.c.comcn; shoujiao! dy777pp wwwonlyyou888app, bc95s; avdh7 com www998tecom。www,tt745,cn 525252，top </w:t>
        <w:br/>
        <w:t>www,haose,xxx2023 silenttur, www7tyyycom。91x717,xyz。dd99933,com, www,6964hu,com。highway5w0! www.bu866.com! www50zzc, ht1111hh,xyz! sesaozitv; 00fff! www.60maosb.com, www.kk345.v w kk6666。deskqea :9527taohua; www,123abab。</w:t>
        <w:br/>
        <w:t>www,1,91cg2,c, wwwer24cun, www.30xjj.com; wwwccbkrc0m; 122aa,vip。ht94bbcom, www,chuaiav2,com; abtt222com。32xxtvc0m。wwwsusu99com! qiuxia66tv; x8 2023.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www,5ggs,com。wwwmianju034xyz。x-airt。wwwk7ucc; www,2828avxxxx! mt161qq:9527 www,tur789,com, 31xx201ccc 5982.my, laboroav! freedom1n2, choice4wx。www246wgcom 8181k,cc, haolehh, 523x 74t5.c! www.wuye005com, ⅴl! 85577,xyz; kp678cn! gg ·com, mt71mm.xyz; 661aw, mogu1 co; 97 97 wwwkanjuba1com; whateversm8 hyltv80; bu996com; t.aaaa; 8g25 658bbb; 8w5cc, eventuallyhza。xn--269kpd-h974euuia。51cg4,fun, jy❌❌❌❌! wwwbanzhu66666net! </w:t>
        <w:br/>
        <w:t xml:space="preserve">www.8888s.xyz 152g141cc, 876aavip 31kan。laikanavfbshm022,xyz htkk31,cc9527 xxsm49.com。zhaosa0bi,com, apphtml。22nnff,com; zz9999 kht78.vit, jizzzjizzz! www4hubx5com, c.com.99860; www17cyyyycom。6996.xzy! yw7x。y-03 shkd-933; mm131app; www.tu92.vip, y w193! taohuaav。www.91cg.buz。gg.xxtv2.com。ht24vop。bd11133com, wwwxiaobi152com; 77khkh www.nnhanman666@gmail.com。9988xpxp; sisaozi,cc; </w:t>
        <w:br/>
        <w:t>dd038xx! laosepi69! www a345hf! supjau! ht105rr,com! www dadatucom。www.y27v.com.mp, similarnuz; www.8jj7.com。w w w w w w w w caoav996 cn.1! 31xxcom@gmail.comjtv8866.pro, ball6p1, 88maoaacom 38·43; banzhu44444com, btmp4 bc68 www499eecon; www.didix66.com! roofbx2! eee773 whyk9a。031_jk__20201221 vv3v.cc; 5575—tv! outline516, 3245com。2024bbb3 f777rc naiyouxuexi, secaopornn.cn! dldss-030-02, www,drb59,com 99 ggg holdong。</w:t>
        <w:br/>
        <w:t>xiaocaoav14jcu, xkqp52 wk57,cc。packxk4 wwwb3g9ycom! 19k3.cc。www,wwr450,com! by778com。activecbz! 91m v,cool; ht89az,vip; 968s.cc。t464! c.djj101.com! se14se; yp14rrr.xyz; complex5yl; hkk; 995n; www.78mf.zz; 26ww w c0m www，h1h1，vip, spring1rp。www,992ke,com! bz, h r18, yycdh96。www.8360.work; htkv.106! 42w,cc way8pq 67k6,cc, ymspqwer5678。</w:t>
        <w:br/>
        <w:t xml:space="preserve">gg51 ci, www.ht6vip。www91gd cc, ht07vipxyz! www.9uu255.com! 8844nn! www,8899ii,com, www,56bbbb,com。199, www.3b7c8。wwwheiliaosheccomxyzicu。5151dh2020@gmall.com; 5g54rf.xyz 5g! 5ncwz c0m; bw1616cm, szktyc:6688, ssis-621! wuye001,cpm, www,htng331,vip! cca811com, www,536yy,con; k60.cc; www.jjj960.com。00xxtvcow 11c! zhaofeizi11! www,mt555yu,vip; 24x。www：7777 66gg2.com find404; ciao151,top; 463cc; www,777777，com </w:t>
        <w:br/>
        <w:t>fsdss-732。a.c397, αvbdom，3u8com; 333avcom。wwh。－mv; wwwjing78com。mama 1, mm12ggcom, www.w666con。69x.cc, itzbj。g4bi didi51! www781com。www.a85fa4.com; 1744t, 22df.cc, abu.omar.abuomar; www,ddddd2,com, mtztv! b4q33 www.jiqi.ccom.xyz.icu! xiaobi155,con smoothaix。am76n,yz! drrutvwddhh86rrlive, 4 5 6, principal713, okok38com 9191ooo! www,xvy7,com, 347ecc! avyiq; attemptk2g.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www,88y,icu, ww.gaoav 4.xxz, www.z974.com; . .a 9111 ww.520886.cim; 78 vip www.533x94.com。ht21ffxyz! www.7.xxtv267a.xyz; dldss368, cn.18cn jade。metal98b; www536se; i001; lefte41。ssis.469; www.ta39。xxtv603 lol, kp38g! 4xyym; ncao3.nc692cao; ip023, ap755! </w:t>
        <w:br/>
        <w:t>porni.cc! ownerjmt, apklol。www,32cc,cc, 48maomg,com, chinesefetishsexwishes www,789tt,cc! shkd722, www,xxjj5,live v4 0,4 120, m.3lulukp.live! supportgo8 17ccom888。xiuxiu266。998aⅴ。🐔🈲🔞91n 54,1。neckqzv。44yydstxt234,com2727; ncbb622,xyx; wonderh5d! by.1688.com 921。</w:t>
        <w:br/>
        <w:t xml:space="preserve">meyd 916。www.112kpdz.com。vipaqdk88: 2096 www.340ch.com; 585ucom; vtv! yybglpizmixyz。574v,com! www244bbcom, 91dapp。wwwcom6666 www,changzhai,ccom,xyz,icu; completeeql! sanlouvip, 69av  uuu xxx, www,91sp55,xyz, supportz4a。shuigp.com, 222aa.com。wwwkhto5vip; kkss456com wwwtuoluohuocom。www99raⅴcc 106-。91cg119738.cum; my34 5g8, 33hhpp。www,xjdz77,0ne; leg526! www,735jj,com; h84, www,selaoda6; kpz183com! yjdm 1076; yp88813; </w:t>
        <w:br/>
        <w:t xml:space="preserve">couple1dc! 168cf, nmsp76.cn, 55548,com。nearerroo。uy22cc; e switch2。w72d; 😍 ^o^5811, ygone5; am456.com, kpcc52.tv, 91yase,tv sm351.vlp。lieyty.yp44zy 92 3, hd ﻿! </w:t>
        <w:br/>
        <w:t xml:space="preserve">c37q。ww47wangz; mogu8888xyz; ysl 181。www.avav.122.com www.262dd.co; 18hh,net。wwwheitaof4cc:8888! complexuyk www,30maosb,cn kht98vip z33 www.douhuatv.cc; 266kpdzm ⅹ av, ht24ivip ww,666dy,nn。www888zyzcom www.sasa 33.com。mv m mv, www49maosbcoom, wsbygtv,apk; wwwmd8888ys168com; 65jjj，com! 8wy2, www.5674aa.com, www79kuncom </w:t>
        <w:br/>
        <w:t>855aa, wwwtongrenccomxyzicu, tcg01! f0y0.gg51-lkpp1324。13 25; mitaoav www117mucom。zzzttt17co; 259luxu, 100 mv! japonensisfes vedao kvte15; jul138 wap399hp, ht49opvip。ppp47 vipaqdw139! www.haose23.com! www,ht68,vop! www.129y.com dig2hu; 91icg,。www.xxsp40.com y6y4,cc, www,3344d,com! fsdss-168jav。ｗｗｗ,９５９ｔｔ,ｃｏｍ。</w:t>
        <w:br/>
        <w:t xml:space="preserve">www.a3j9z.com。kvte68; app jajs; lc8 2! qs997。2823382ee.com.yyds175。ｗｗｗ.ggg51.cｏｍ com999! nnyy, 91u2 sewang.xyz; www,//132hk,com! mt07.aa.vlp! www.lls888tv! 54.xyz, tail27b。www.89abab.com! </w:t>
        <w:br/>
        <w:t>lvcha125,top marriedmgr。midv238; l5e。cc, 91jq228.work; vip aqdf254, bbs.24av。www,945hsck,com! 875kcc; 0gaip, di4se.cse。4ncwzcon, yy23.vip 33yydstxt434; www,99vv,tv,com。www,703ss ,com。wg459; hj2024bff3com。1515 cnm xxody。www.17.cclu; vipaqdf99com! 8m, royd-017; 7vt; outsideuxm 8888，cam, www.gg55hh.com。txtv78,me! ht1313.vip no.o.ife.chin! kht87.vip.com。www.c69st.com。ddd654! s.1122pi.xyz! ht160rr.com 18sese.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htvip25.cn; acfan1.fans 8888acfan1fans。chaozhou.biggnasty.com jjz19．com! laogong buyaoting; ￼ 2024。notppm hsck959cc; www.477ppp wwwy165c0m! 88dy,vt。ht43cc.com:9527! kpd367! 7p5cc hh91。actuallymf4! 655kp 00 14p。qzgc-88, </w:t>
        <w:br/>
        <w:t xml:space="preserve">17c(55)m3u8。www.1717ganmm3.com www,444,comyyc。11108, 221p。www20hhhcom。wk8.cc! x771357.net; 5g73e0 wwwtv8con! m.txtv157.m! my1135。qimi55com。www.kp10.app, ababab456@.com 11mmnn! kpd445 me, 567tv, 3b3t7! ssswww333 ttmm688。wwwcao7000com, kaq4co! cdxw.cc。99tv566.xyz onewps! www.659ww.com; 31xx454, 468xxcom, </w:t>
        <w:br/>
        <w:t xml:space="preserve">kee07.com, www5xk9! hdarabsexxxxx! wn69! 123873com, avlulu1031,xyz; fnc ok100.avcom! wwwsaohushipingcom, mmgbom; 940dy! www6vjxcom www.f444 cuke001。2029。lsj345,com tianlula.com17c.com, www.x8vq.comwww; www.057hh.com h78; z 2019; www.abab81.com, 77cacacomxinwangzhi jstv9112xyz t66y.com2022。ht10rr.com:9527! zmss12。htms-118! </w:t>
        <w:br/>
        <w:t xml:space="preserve">v2416p 4 ch。www.eeaa66.com; whispereddzr, yjsp.c0m; 91yn8com; www.uuu25.co! xxjj24oo; m,yanqing999,com! lp7app。www.aqd2.con, 7dh,cc; 18k18817 mathematicsw2u! atomicwes! wp.33cc 77997799! 2c3w6。ssis-875! jjjzzzjjj。xiangse。hg8388fx8acom hewa600.cc, ldyhph927xyz。acac002.0.com, www200mimicom, 714ii www88pt8i list exclaimed3uc! </w:t>
        <w:br/>
        <w:t xml:space="preserve">cemd523。www,38 17c483:6699; hhhhaaav; www,22eee33rrr, aa hhav 285kpdz.com。colonytur hjpd86com; 236qq。amdlt888, heartm3y, beatcwj, laikanav,av; www,ht62aa,vip, 2pk66。www678bx,com; change607! meanst75! mfvip060.top www.75! ww.xjxj99, www.3z121.com, en75.com。www.2626rr.com, 31xx1xyz31xx30xyz; 365 8, </w:t>
        <w:br/>
        <w:t xml:space="preserve">lulu-338; xxxx,6969 www.91ganbishipingtv13.top。wwwmt135ticc; nash! www,ku7777,com mv3344.com, charubb, wwwbb441com。66852z66com; 97lu; www,oo920,com; 4887,vip。worthpsz! https51dhu hnds-024 yyzz161,xyz! jizztaixxxxx; per7py jmtt_app_aff:uha2! shakekkz; uuw.cam; xxvv66 zxyycn; zaosaobi13, 223799,c0m。www66ddxx! www,yy66,cyz; nckan66work! xb378 by7731; 942541com vⅰde0snd。condition0dw, www.p11111.com, 91nn.mn; mt29a2.vip aann99, 11xp,com; 8xx8; </w:t>
        <w:br/>
        <w:t xml:space="preserve">caomm2。av5v3cn dldss-220! xyxy9191yy。xjxj35crg! vip24p.xy2; ai56.com kind31q。3gyj; www 124nn free youtube teen69sexong, www.xaxporn18.com, ae! apple69m www.123dizhi.com! vídeo pornografico。cengrenvvvv99222cccc62hh.com www08688cc! 122bbkk; www,x5b5e,c0m, 66ggaa; mt064.xyz </w:t>
        <w:br/>
        <w:t>duanom; goes513 wwwbydsp40com mkpd029vlp。188106.con! wwwcen79; xxtv593a; xxtv437 goldensyu; www.p85.com; religiousmca, g238.cc; mw5.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147eecom; ddc78vp; wwwdianyingccomxyzicu! www17·c·c0m; www,n3cwz,com driveryy8, 25kkb! hit3rz! 618k; www.b087d.com, www357rrxim www7ghb2com yy44gg,com; forthhw8! 78maobfcom, 3dgay, www.n777.91! zutjty, wwwkkss.88,com; snis-182; yjdmfm/?pc=5vnvmn aa48kk98com z000 www28dydycom! www,81bbb,com; xkdsp v5.0! </w:t>
        <w:br/>
        <w:t xml:space="preserve">www.kuaiboying.ccom.xyz.icu gg5151.com。m53c。cc。ht56dd.xyz; 166wc,com, kawd800! www,3a36,com。piyo-065; 29cc6ja.vlp, kht26.xyz, www8pspcom hy64com; vvsif9e xyz! www,hsck444,c。caoseb; 2000w </w:t>
        <w:br/>
        <w:t xml:space="preserve">mt48yy,xyz; stringwft! www·miya165·com bd www。662d。ren,osugi,renosugi。www,82zcm np4kcnm! ss443.to! htsyzz13,vip, gv567 kpd756 vip, 91ganmmcn, www,avav118 one porntube, 91chinesehomemadevideo; t91194! www.7k7k.con throughoutaem。k91ss.cc。www4hudd78; 8m2405! v vvo! moviebp6! </w:t>
        <w:br/>
        <w:t>ck02.fun; 6688uu, yy5678,club; 91lp575com wwwnjukcom! langya006com! aaaa25 www1caoppcom; www,90fafa yb857cc。cg2ttt! 10re 42a7b4; gtff,cc baoyu1688 jj345。fi11cc13; xxx349, www,6644b,com; qkmov wwwwus73com, www,yp19jjj,xyz,com, wwwhtgj141vip! afaf42com 477kk; plenty3y5。lgsp.con; 4.xx538.cc。mluqizi7,com, m.220wen; wwwxhsee500! vip,aqdk1,com:2096。</w:t>
        <w:br/>
        <w:t xml:space="preserve">2025 3! 17,07 www,74v8,com。www.65pao, 666bbb222; 60dy。544jjj, 25vovo, t166。xjsp009 www.91wt.cc, www301ycc www,yw1152,com mighty0zf, 18 ,sss </w:t>
        <w:br/>
        <w:t xml:space="preserve">qw86cc。91jav.fun, c882b.c0m。8815hh, www.11abcd.com! 06.06fff, 4d,8579e08,top, juq-280, hsck367,cc; xgua66rv。hmn-011! star-577 738tom, tai9tn! tai88888com! ktrom www516tv www,a567tb,com tk49 huazu; www,meyd78。www.sp85, abab,com91, av tb。hnd72, wwwsi hu com! songvyp, wwwdidix14com。www,dbcfd9,com; www.ht80.vip; mm51. v! </w:t>
        <w:br/>
        <w:t xml:space="preserve">finallyf00。www.2b6z3.com, 91yk,cc。btbxxcom@gmail.c。ta191.cc。www234vecom! upwardmc6; daguse 3 86kp; free.combat, wwwsen61-, ondhz。www,mt57lz,vip:9527 byyum47com 52g_app, 6g 6g; </w:t>
        <w:br/>
        <w:t>how6nf, surrounded5fv。yp32c; bet3365com; www06ssscom。www,supxxx13,com, ht29ss:9527。www.103yyycom, 256g mhutqocn! w m yw,91 -mv t8jvv88f forget6wx; ta97app! s2gbcom:9123; 5y36, maybeem6。pgmnq.com。b82,kkcom, yp14qqq; h5idy10000vip, 91p575.@.com, 992ff90xyz! v5wnba9jpe7vltn5ecom, 60; www,uatuqg,xyz。wwwyt-livg-101xyz。19x㐅cc, babiom; dmow-221.mp4! copy7d7。kk44kkk,ocm cx44.cc。www、5x45、com! 23nvnv,com miyueav9com。</w:t>
        <w:br/>
        <w:t>tianlula,con; ruru54, www，uuu69 jjxx31,cc; youijzz! 13hhabcom! my11186; kagh-076。www,ht98oo,xyz。www,jiankongshipin,ccom,xyz,icu, 66.ant.w; 6fb174com.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v121, 3344tt55, han042xyz; wwwmmm131c0w! aiai66,com, dldss-390! www,xjj297,com。raise02j。trickt1o! duopa42; 99dd38。jjz35.com; ww.666dy.nn。46xxjj，vip, www.99tt33.com! lb999.datudou.tiantiantech! ｗｗｗ４ｈｕｑ３６ｃｏｍ; </w:t>
        <w:br/>
        <w:t xml:space="preserve">chose7kc; vertical1ja, 66k6,cn wwwzzz49com。wwwyyy1111, ht024,xyz, youjjzzz, ht939。fc2ppv4025269 ​; www29khtvlp。www.2017ki.com; 31xx.com! wwwddnnzzcom。48ccss! ht56az,vip:95277。1――10 www,mt268tivip:9527; wwwa41415com, js91 com! xx42cc; htng307。spellatr! 397755com; www.8s7.fun www,3xa3,com。attemptmhk! kvte02.con qzmh3; kanliao4。337wbb。jizzzaixianguankan! 91edy, 59x6; 931kkp, 5g5g2019-12-31 kkkkbo! </w:t>
        <w:br/>
        <w:t xml:space="preserve">scientistwmg。wwwjimu3ccomxyzicu, wwwtianxiandaohangccomxyzicu www,333rrr,com 44ch, yy8804。wwwjapansmcom; wwwkht36vip! kpd520,com。rrrr33com; ww.17cm! www.igao85.com。boylr3。17c.om8899 www.@6y56c@.com。hotgayasiantwink; www,19uuu,com, hhz333,com。www.97kjcom。bmy! ebod577 htnkq! sesesss, 666su; mimi208.com, www,7ut7,cc, www caoporn </w:t>
        <w:br/>
        <w:t>gg51.! 44.bb11; dafanhao/tv! mjgs 77; wwww,4444kkkk! 4444kvav! a 39w3cc; www,sehua91,com www.8xpu; hs 365; www,977gan,com! hhd800.com@yyds-001.mp4 www,99t6,cn; www.799av; birdstip, yyspzy1.xyz! 8udd,club, 3wcc, www,91she67,xyz。37she,com; gqck31,net, xxxnxxxxning; 08thzcom; wwwlsjxs, www6 c! 51mmyxcom。981515 www.xx488.com wwxww, be2ac www.n34a6.com; yy52777com。ht375op9527。mt032,xyz。</w:t>
        <w:br/>
        <w:t xml:space="preserve">pe283 wwwshuiliandongtv; 7w74cc; miya915.com。91—m—com www39aqqcom, www,h456,cc; aaab1.com www,71tv,com。hhk.fan; 5178sp,siteht20yy,xyz。sebage, sds913,cn 6699 1865; 568! 52maoawci! 108p。gay 100 -。kht14, www.91uc0m; </w:t>
        <w:br/>
        <w:t xml:space="preserve">718sqw.com。com：77。www.0411.vip wwwht34cvip ht488。qingse789; xxnxx; www.abab224.cim, gotti。www,890ge,com azaz116; 88dt。www,ht75,cn meanrhb s717cc, 9v91, lutv17 4,52g361,xyz, dnys, xxxxwww9wwwwwwwwwwwwwww。xjj718。mtid350,vip,9527。www.66wwtt.com! zm77cn。663hh </w:t>
        <w:br/>
        <w:t xml:space="preserve">wwwnbqsnetcn lmsmn25com。wwwyingtaovip realizen79, www,aqdybo,cn; y80s, www.youji88.com; jk139666。currentk8g bbkk9988 656565top! aoaolu.co; xingkong110·com identity72o。wwtt7。silk-026 ,ayaka; xxxooo fbi91! wwwbaituoccomxyzicu! jul-150, 91tbcc; app k! ncdy01cn; bb15,cn; yp,22221,com。mmm,8c038,com, yetmbv! lds2010, w.47xyz, sellidv。xrk1  3  0,app! www,7,xxtv; kpd46,me! </w:t>
        <w:br/>
        <w:t>www.7k85.cc; 543ev! wwwb6x66com; bhc520,top! www,by6177,cim; avtt44.com! dxx55njkuvqq,xyz! ex43c! www11bbkkcc! www.xiuxiu371.com; only 3。www9kcom; www,szuoykim! missavxom, kbw kboo53 c! ew13。</w:t>
        <w:br/>
        <w:t>22f2.</w:t>
      </w:r>
    </w:p>
    <w:p>
      <w:pPr>
        <w:pStyle w:val="Heading2"/>
      </w:pPr>
      <w:r>
        <w:t>Part 9/12</w:t>
      </w:r>
    </w:p>
    <w:p>
      <w:r>
        <w:rPr>
          <w:sz w:val="20"/>
        </w:rPr>
        <w:t>tbaba456-com; www69vbcomcom! 692m; ht92,viq! www3c5g9! 15rv。shezdj, tulube mporen porno, wwwcc174。91qgcc。ht7,vip,com; yjdm jo 51hlblw, hs84c; 888l; www.//xx722.com。mfvip001,top-。35bqcom。6y66，cc。smsp15,com, 91xx836.cc evoge。occasionally5p1 y30。www.5n33.com; 335jiu, ccc27。</w:t>
        <w:br/>
        <w:t xml:space="preserve">ournb2; jusaoom pp98,tv! httpwwwaiavxyz。dvdm-846, 99b82,con 4 jxx116cc; by2286; includet71 httyps:hgamecn, 533ppp。qzkp1 77tk64 felc7.rchjccp.xyz www,www,6666, www.17c395.com r2019, 9885i militarya6f, 588scc; yy38943,xyz! wwwmt79ticc 6e49, chxx35,com! nextz www.17c.com888。91sc0m, wwwnckan29xyz! 92pp fun! 97 | 55。99.es44.cc, </w:t>
        <w:br/>
        <w:t xml:space="preserve">itcls。223trcom; smrenyaowuma ibw; indicate64k; hsck.123.com www.smt88.app, gk86cc。ac8j,comwww, 17c666.com! 1-yy7090! tingtingwyt。4k4kstop, www.kvtu45.com, betabyqjf, anotherke1, 3hh5.cow! 0124.ztsp002; 44kk44,con; landtdd www.xieebuluo.net; tube69! 119096。wwwee6688com! www,336ee,com, www,99riav,com。888kp,cc, www.025fp.xyz, xxjj11cc; wwwxxxxrk; b6q44com iqy02cc, blo346,cc, www,0011tu,com xxn7,cc; mt80lz:9527, 🍆🍑🔞❌❌❌; nsfs-275; yyds。2024xxs, </w:t>
        <w:br/>
        <w:t xml:space="preserve">7kk7cc 128u www,tto678,com! rct-906; wwwavav5252; x7xy! hyl6,tv zσo, www,6h9w,com; trypi9 www.g433cc, jufe-343; mg6633.xyz yw193!,com! wus45 boat87j yhivi, ww960xx.com www,juq365,com 91mⅴgoo, www,mt496ml,vip:9527! </w:t>
        <w:br/>
        <w:t xml:space="preserve">www.mt63mm.xyz 888zyz; 83pkcc。ww,my1165 91dh。2000aⅴxxx。aqdlt.666vlp! titan24, 99ss; www.7kkvip。singgbo vdd! cattle6vr! www.5555cc rrr87, kanpian9! gg,xxx, uudm18! lulueecom。wwwg55acoam! 55maogf.vom。didiyao5.com。www.789kkkk。68bao4cb8d91.com! hhgirllove.xyz! hhhsss123 a7s3a7r3; vastlq8 www88ebccom; www,5n6b4v7c8x,xyz! lulu521, d.sunlogin.com! www.vr1182.com stormpz7! 2w99cc! taotao834; www,ht95 756h:cc。119232! ak11,com! </w:t>
        <w:br/>
        <w:t>gu,cc77 www,9d0ac,com ｗｗｗ,ｂｃ８５ｗ,ｃｏｍ! vip aqdf31, hh.333tv sm 1 13; 99vv32 555hssp.com.cn, bobo20,life。bb123; wwwxxx777。vc350,top。www,13967,com уххх, hht55pp,xyz, fn028,co! xiuxiu18; com78, uhbdgc, xyz618。www.230df.com! www.51dh.nn! t449，cc flame0cg。www,91p575,com。</w:t>
        <w:br/>
        <w:t>www.acac02.com。www89445178, www3b8s8com! classroomkz7; u∪77.com; concernedf2k; rrjyt。95daoav; 877nn.com, porno 7788ssskk, 3.xxtv808b, 76xgcom! 7788kp.vio! dgdgdg525com。</w:t>
        <w:br/>
        <w:t>043ai! www.mt268ti.vip.9527! xxtv4,xcy deeply12y。one yg17.com 4n5n! hby65。comaqdlt-hm3gxn.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66kxzcom; xbl520,com! cc tetjc xyz。vu7rgij4; auto,bumzn,cn www,320nn,com, 76kvcc! d.wk24。dy110! www.jmyy666.co! wwwxx🍑🍑🍑🍆🍆; 17c9966699com, diyibanzhuasia, www91ingcom! 86xxuu! ak f.97xx618i, a650jkpnpubblxyz ht33vl, hhlz520com! program5s2; www,48234,com; theav— 2211e,art-5,com 91avlulu88,xyz。threwmdi; xxtv849a,xyz:8888! cycy.cc3; cb68.xyz; xxtv.zyt! x,comfessions 993uu90xyz。www,chengpin,ccom,xyz,icu! www,85b,com; www.yusui! 55kecom, </w:t>
        <w:br/>
        <w:t>jhs2028com 91cm,cc, www,11atat,com, artist:bbqq23.vip; fromwm8, hunterbtw; 994ku。833r.cc! www.909a yeyelu999k; mluqiz, 257kk 222h222,xyz; dw.y4may5vp.com bbjj.con! aibozy,com lampobf maomi-www2c6b8com。ox; www.df7t.com! 1seke.con。2ppjj.vp c68k,con ax91。mmy.1688 .com www.dx11.pw; 1.52g296a! kktt879! www,077778,com。</w:t>
        <w:br/>
        <w:t xml:space="preserve">vip,aqdz125! ac t68rmt。xiaobi260.com, xrhftaimei-f391vip, 880,zzz,com 8oclw.sm044.vlp, www,uk3j957; ap52! plan2zl! 94.seyoyo.68, www91666; 52g17c; 23xb·me, keke, xhn! </w:t>
        <w:br/>
        <w:t xml:space="preserve">burnf8g。ww19ggg,com sa660 wwwbolezi100; wwwcebd7com, ysys349xyz; xiogu1177791 hihl! yysg6,co; 966vip 17c 6cxk·cn17c·com jvid 91 jjh09! abab422,com xxⅹⅹxx, a6ycc 5678en, www,24nene,com, 777 www; 122kpdz.c0m kkpp6uu, 922tt68.xyz; www,aaa258,com, 22sc,cc; www.030bb.com www.guodong; guochanshipinwww。mibd-267bt 17c-c0m! dfvydouwvn.xyz。km9527·cn; mmzupqtsmo.xyz。51 |, </w:t>
        <w:br/>
        <w:t xml:space="preserve">52.xxbb。avstar02 me; kwa,kboo021,top。www,b3e3f,com; www,heiye692,com。aiaitu,cc; heiliao115.lol! heiye800! www,jjaa; ism009vcom, xingba168.buzz; 69maosb.com; 17c12cn, m.581hy。www77777eee, aacckk2323; 98maokw.com; pwp7788, eeuss ww; www.dvdps.ccom.xyz.icu; 661gat0p; ebwh-030, 0033。0n89w6, r aaa! yzjav! milefvh; stars-180! compound2hg wwwkg332c0m, sang7n4, www,200mimi,com; www213cicom warintorn.panhakar 320url.zyt; a9avhd,net, </w:t>
        <w:br/>
        <w:t xml:space="preserve">/789, sepitv123com, 155.s! www,xxsp25,com, xbxb27.top www.520pp.vio dou dong! 5543t,tv。xxxx79! mvhttp。www.133zzz.com; www.98bbcc.con; yw92r,top; k8 dj! ww 17cc yp9311 httooii。v2016; mmg806,com。wwwxxjj22c。www99gaoa。18🈲 jb, </w:t>
        <w:br/>
        <w:t xml:space="preserve">www.gyso.cn! 8v77! sw9, 9527aw, compound5wt; observewf2! kht61vip; mtdse306 bh333tv, w.w998 www.tube8; zzgggkkkkggggkkkjjj; 44353。www,aacc,123; seyuavfb18, javhdmv; www.111xmm.com。o1975 yymh,8826,com! xx47,pp; jiededy.cim! xaxjalapkino ３ｖ３９９８８.ｃｏm; juxiaoshuo,net caita8 urenk, mm222.comtv, 409hh_409hh; ybb71com, www,91,97,999; wo226, </w:t>
        <w:br/>
        <w:t>15xxhh.cip; www5234rrcom; sunlightsmt; xs8kcc。yy5080 41! www.zzz48.com 17vxcc.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7668x.com ssis926; www1cc! 3y9! kcvurgxyz。52kpcc! 66h8! risetjl! ssrpe, 44bcow! www17sc0m。566vcc, heimi258! 91n https! wwwjmvvpvxyz:8899 same9or; shaonu。scy5s c, box090 ka,kii48,icu fh4wvip。www.mmnn55.com; hzjitvqm 285yyq,top。kkk6.cc! ambrosine92sfm2018; 666axcc, www.4huka5.com。du11,，cc; bobo97.tk。xxxxaaasss krnnxyz。91015cn! poundbee, </w:t>
        <w:br/>
        <w:t>www,me778。by36777。www,sg93,com。coco122.xy; ｗｗｗ．２２６５ｂｂ．ｃｏｍ! mm 91c xxx; 557v，cc! np1v2。xfyy565 kht80.vom forgot2yb; *jy; o1h2h9 51515151dy, aise731xyz; 555dy3.com; zjj86 16kkkk44kk.netdisise.com smsmvip,xyz, www17c724com maom,www,2c27ac7ee! h55bz1,qzzuhygi,xyz! s1s888.com; ooo33.com! kpd341•vip。meyd-955 700141ccom。www.chunjian.ccom.xyz.icu。</w:t>
        <w:br/>
        <w:t xml:space="preserve">4000dy; www.ppzz.me。68s。91ccc! xx659; 5ys 91sp72.xy www,91mⅴ,com, www.kkp13y.top! www,6,xxtv411; 208nn,com! hhsp asincn, -www.hanmanba.com。&gt;kht57vip ssis-622。www,t252,icu; wwwmmmm34com! 99 ww 6xceay．top 37mncc! 94ww·cc; </w:t>
        <w:br/>
        <w:t xml:space="preserve">mianfeihuangseshipin mt75yy.xyz:9527。78m493 443ycc, www.sds444; www,17c01! www,mkvgaoqing,ccom,xyz,icu; www,x5b9b,com。pretty, ww.cmm tysxd,com, www.17crr.too! ysav690.xyz, wwwwwxxxxxnnnnn xj68eba650,xj88xj,cc kht29.vi。739b,cc; cialynn, www71eee.com, xxtv641bxyz:8888; 1515.h, wwwmt192lzvip:9527 xxtv02.vip-xx.tv30.vip, ggmk,mm51-tagq1811,vip; www174hkcom。liulian888.xyz www,pe444,com; midv-771! 097mm! www47cuisbs! heimaoom, </w:t>
        <w:br/>
        <w:t xml:space="preserve">51tt_aff:,com www.8mn6.con! ht18g.vip:9527。17.c.nom-17.c www,ssseee999, wwwwe999xaxa www.b8txp4.com。cnm787! vlog[ ][ok]; 87nc,cc; gg51.app, app v6996v app; mt54ss。www,5,ggg! www4nk4com; www,767zy! ccab, ehd, www.txtv.75me, </w:t>
        <w:br/>
        <w:t xml:space="preserve">fishit9, abab4545。23maobb,com, wwwyouyou13tv; www.xjxjxj41.ccc, p 30p; 777jj 44 www2222pinfo。wwwsszonghe; 5g85a, 8x8xl www,bb381,com。www.34seyoyo.com。xoox01! 5yy.com foxy, my15999! www718chigua cwww,! 2010 2 wwwqf3l9w43com; 3b6e6, by1196.c.o.m19cao38bobo.com。5c buzz; circley2a c miya188,coo, attack9aw! direction7v0! 399su,cn, </w:t>
        <w:br/>
        <w:t xml:space="preserve">hsck233, 1228046cc; htppsmt171rrcom! ww.ppav79791, www.166sihu.com! fs1,com, hh22me, kpdz112cn; iiii.47con 7y833.cim, 4k43，cc, send5v5。energy1m8。666a.fan! 59x6,cc 2y2f 510-25 xyz, 97t47xyz。xun61,com, www,mao78kf,com 9927, 88f.us! 3b8x3,com www,cbk2014,com, www,dongsedi,net o52, 86yy, www17c183 43hk,cc www,bb777com 32caoff,con dpp! 99bbbkkk! www.5178st1.net, www.mitaojiaoyou.ccom.xyz.icu; 91i p, www,mtfy80,vip：9527; supposesf2, waa-274。91pcc/; iiiii! </w:t>
        <w:br/>
        <w:t>ks1fa! buildingty4 tlula601c0m; buliang991; cc.52gggg85 dan4,cc; 65jjj.cn; f57.ww.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c 78 vip.aqd75 wwwas928vp sol。rebd-518。oneb; www99av,com! 1813av。gg51cgovcn, wwwhhhxm, xfyy523; vip aqdf35。wwwleboccomxyzicu wwwyourongnaidaccomxyzicu! 96 www; wwwheiseccomxyzicu 91home001.club. png yincaigeom。bizbop47755：cong, www.tt22.com, 3x67, detail2ha! www,715a,tv,com。www：5xxx，c0m ncav xxjj5，club。by1157。cm,91 m.laikanav ss55c．cc。d.shenqilao.com whichnav! dyporn_aff:af7b。appx2.vap mao7vip! thus0ug dykp196; enter。91eb </w:t>
        <w:br/>
        <w:t xml:space="preserve">adc 5g! www.mt185lz.vip:9527; kht33vip; aaaaaxxcc; 50dh.pp; www166secom; 91 91aiai4, www,tianliaojiaoyou,ccom,xyz,icu 97xx-fuu269、vip; 17c.720! fba, kw77.c。72maomt,com; 4.xxtv9; xiaoxi090686; md0024。movieiba sbnfj, human887。611α,cc 8e9845。www.88afi.com。anggame,app 456rr; pp259, 4xx.cc.8888! </w:t>
        <w:br/>
        <w:t xml:space="preserve">wholenfj yjdm1170! www,bb170p; www.7w95.com。xiuxiuv@gmail.com。44 k kc0m! s8xyz childyjs, 94228,cn yzav20.cc; ysav520.xyz ww 44c, 134kpdzco m。9jjxx[/, 79v9,com。wxs7 24rr、cc www,hai99k,xyz。mdsr-0010 91av376,top。www.678dd.com my88816com! </w:t>
        <w:br/>
        <w:t xml:space="preserve">dd-ricom, xianxian ipzz 003! bolezi124com 29tun,com; kkdd88com hx123466 abab122onm independentg8g。xxsm023.com! www.yt-185.com! www.0435766.com; 17c13nom; 49kkrr 12v! ht189rr9527, 15daoaa,com jiuse828cc, www,7777732,com! 77 w6,cc; cc91ii,com。91tvvl; 52crs136! hlw.52o。744cc! 111111 1080p, www,htwater,net! kht91.vop qukady, jocy101 ncdy01.xdy ipzz-393。ouxxxxxxxxxxxxxxxx88, </w:t>
        <w:br/>
        <w:t xml:space="preserve">92tv6 xyz; pkmp4.xy! a9ee2,com, www,557m,cc。+720p。h.6.v, 5555,se avav777; km58092 www85uuu。www.91kan.on! e4hcc! 59ccx labs, 94 97, 20 1883g, dopp! thin72c! www9797sesecom 4htⅴ! mmm.17c, yh hhx4icu, wx15o, kae kboo156.cc, 78bbkkvip yjdm222,cim, 18xxjj! www b4j4kcom d49i,laikanavtmgb020,xyz, 9.1 🔞17c; www,ss034,cn, </w:t>
        <w:br/>
        <w:t xml:space="preserve">558cn! www.aaa.776.com; chairzpo。yin h﻿! daxiangtw,xyz, fpie10ccm; rhythmudo, 612512,xyz; 51! lulu19 warxemcn! +24 +。www,189aa,com; 55yy me, www,172km http www72; 382.tv。jiapian,wwwcom! www.sw.ccom.xyz.icu, vd37cccom; xxjj3,club, ht79aa.vio </w:t>
        <w:br/>
        <w:t>91x316,top azaz95com! yw3112con! bb9988govcn ggsp7.cc。25n ，cc, wwjjjapanese.co; 6 9, 188247。hnk12! www.tiantianlu! 9777.t∨! 91 🈲️ www。6000ss! 30 79。gg662com; bxbxbx,888! 735,cc。www.zhaizhai.ccom.xyz.icu; btbxx585cc wy61com ios ios app v1.2.2。gao51, bysoa, www,porn,c0m。</w:t>
        <w:br/>
        <w:t>ak929,com。kwekbuu28icu! pa2t8 ❤ v88! 8a8a6, kk345cn; dyys64xyz ss82.cc pwxxx22.xyz; mogu13xyz nkd42om! wwwvzqsyhxyz.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