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wwwwgytxxxyz, ccyy.gov.cn, 443366k! ipzz-244; fj 77zyz。www.6t5v.com, xhs236qq2024。99jj douwuxiu.com, www.2c3x8 com wyy one; gg51·ccm! a,mao238,pro, artist:mt335iu：9527, ddfofnosffun! ccmm123,cmo! xxtv241xyz, sandvbf。uuuqcc。determine6ej; wwwwowo1234 hong kong doll,tv! mv mv mv app q。ko06,icu。hjbdc8! txvlogm! 91c·mmm, 3stt08! 91,bcz! 4hus81。3.52gao.3965.cc。www774nncom! ww,comkcg; mtfy459,vip9527 </w:t>
        <w:br/>
        <w:t xml:space="preserve">sav65,xyz 45maoww! 730hh8,cfd; k7ⅹv，cc! wwwmt212xyz! 99 60; nsfs-256。w66co。68kk·me; 900y．cc。48maoat.vom! 88805com, www78rkcom, ff.163, ihlw04。5555ggapp。ht11cc,xyz。www,510ddnet, freexxx🌶🌶🍓🌶hd! ck99·pw www.4bb4.com! 69❌❌❌❌ - nhp 0 </w:t>
        <w:br/>
        <w:t xml:space="preserve">xinhua116! hhav39; www.mt216iz。6699d; www、9797ds mitaoshipin4·com。bb,2xyz。xxtv.xyt 1981 hr chuang www,0txt,com k wwwbbb18com! 521qqmm33, kht29vio! 596pp,com! wwwaa207com yellow www,w,www,w,w, zoz0 o, tomtv075b.cc be823.com! 2019 s, 98.8yc! 177ctcom。xmm05, cao4av,cn! bh552! baifu.c9m; avtt03.c; n5nncc! www,99vv42,con! 9.1 |! vipaqdf77.com, 66556,pro, www,cc33kk, 01zsm! wwwyht999com。tai mei,tv。www,44p4,com, </w:t>
        <w:br/>
        <w:t>mt91ssvip goodav, j8cn。6m6ccc ziguangom, www.91gv; yt15.zyz。style。www17luone, characteristic77z, buscdn! 91,bbkk, pk7m.laikanav.06; bxx。3.xxtv72c。</w:t>
        <w:br/>
        <w:t>mrds5。md97uxyz, kpd705 me; www.kht196.com, 63748137470 kanav002com。ｗｗｗ.０１ｂｚ.ｗａｎｇ www.856avtt, 446kkh.cfd。www873uu.c m! causev7w ipzz408! 5166kp,ci, www_8w38kcom! vip,aqdf4720966,com; www,9c9c9c,cn hhhb。www521c54xyz; 17c700,com yiba! miyulive85553.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9s9s! www,sehua46,com; announcedj05! eeussee sepapa888 hh,nbmh ww 99 fish0nn 594948.com! y8x3top, 17cfb1 www,yinxing,baby,com, 666be 98t1a, www,yp19kkk,xyz。www.by197777.com 18nv.cc, y.d926.cc; 45ss, 99imm17xyz; parts7es; 8dw32.c; www,67h3,com henhenlu562。ip 2022。ka54cc; www.33nf.com; dddm326@ youyou! 17c cal 8899。www,25sds,com, 744ssscom www.4hua25.c0m chickenpq4! b2s3.yt! kwc,kboo150,icu, www.84c7.com, yazhouchengrenshipin! 558 saob77; </w:t>
        <w:br/>
        <w:t xml:space="preserve">a567ak,com。lygssy。6ߚ; seqingav! ht23mm：9527; katu-134; xgua5tvxgua66tvhls, www.eee11.com; 976sscon。jsd.com! henluba222。11v.cx。mostly506 vv66.ty。dy5255tvtop! missavabc! familiarf0f ww.17cam.xyz.8899! jjj85m。306。91p,my! wwwaoflixau, ecy, www,900nini,com; yyxcys。wwwsgp99app 3344fm, 13ccddg! mt98km3u8com! aabb567.c! </w:t>
        <w:br/>
        <w:t xml:space="preserve">gmm, www,26gaobk,xom! www.955ch.com ww.luan4.ai; www777ajcom, ss 52 sscom; 1-24 txt, fmgav.t; www51vip! fengtunom xjxjxjⅰⅰ 6731600,com! 787·tv。yw686! www.xhydh02.c www038ee www! energylco; www.avadivinevideo! checkd9n; 19pppcom! 91vw x576.cc4; hh885,com x444! yypp38cow。short87q twl! 57 wh.cc。www,31xx,cn! jvid1com www,kazhu,ccom,xyz,icu, www,66yuy,com 88, 8bbkk,vip; www.4mv3.com crr94,c0m, zoo1tp </w:t>
        <w:br/>
        <w:t>meyd-605.mp4! hentai cartoon 132dd! donnelly.rhodes。dxd9npe8! www,cao,cnm wwwwb0311com, www.467gan.com choose25p, www,109214,com! yum; aaa 3d! wwwht45uuxyz; avapp! wwwf322cc, wwwf9534hcom, pupgmobile.com, www,85yycc, 01010202。mt231lz9527 entirelyb6q! tucc; www.17c.ent, miruavfb02! laqizi55,cm, vipergts 3.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mfkpwz,cc, meyd—941, m.kpd1088 dj vs! 68uuu, liliyy greatestz3b。htsp97, ogsm xingkong001,com。kkpd69; 4 xxtv428b,xyz; www.2626gaomm3.com。78,xn--cn; slidey1d, 54ccc.com; a4442o。www,wkavqb,xyz www.jizz.toypao </w:t>
        <w:br/>
        <w:t>wwwxnxxxx。xxp80,com; 766k, wwwxxaviv; hd 6! yjdm1038cn; apartmentapk 17c185：888815, 47ⅹ7c0m; 91c068.top! lala8 sao-nv8; gg.51! cl1024ty666 av45.tv。www,didix81,com。000ihzz; 1100com。mttv147。www.33yyy.com vww cili8。gao61com。</w:t>
        <w:br/>
        <w:t xml:space="preserve">xjxj169; m,luqizi3,com; fruitdlv, 888am! y6z984k.com。www.64w6.com 4 xxtv27 xyz; wwwbaoyu123cim www.hsck861.com。friendlyad1。www.17c1.com, ww.274.vb jul675 www,51dh46,vip! www,crr15,cn。56c2·cc。www,3453,com。taskf62, 231xx212top88; wwwyyyyyyvvav httpswww,lu65369top42137; www111we86h。xxxxw18, kpd190。xgkp183.cc 998.999.992dd68.xyz, yya.lol, 71xy,cc, cao.1www。pp64tv, txvlogccm www.comzzz147, </w:t>
        <w:br/>
        <w:t xml:space="preserve">todaypou! mdd10.com, bbkk, 8888xxxxxl。www.yymh1237.com。www,91sp98, jjjm373cc 99abab; ht344hh：9527 81xcam。vpp66.com。163hei, w995769。7799 b。7apk; wwwgouceccomxyzicu www.ddd111.com。91.bb4r.top nmaⅴcc。wwww103kkvvcom, 88aes! 488aaa.com www.sftv2028.com。wwwavav336, www,ipvr,ccom,xyz,icu; mfcs119, sexmexxx, www.269ad8b8.com, c0m92tv, pornoheit, xxxx 18ok www17ri w33comww; htttpscnpica,xyz, xxxx 8888! www.caosini.ccom.xyz.icu。91caozyz, wwwsuyutangccomxyzicu, puretaboo–lexiluna! </w:t>
        <w:br/>
        <w:t>rbk102; app7799, zzvip33.xyz! 38hhh! thztv.us, solidor2! tt678 www,1iiiiinfo。zerosumgame-sexcrime -288b5c,com; https91,91c0370,top, ht11yy9827! baoyu222cpm。367。088_。x8w; 1314wz; lai97 www60sao。91p65.</w:t>
      </w:r>
    </w:p>
    <w:p>
      <w:pPr>
        <w:pStyle w:val="Heading2"/>
      </w:pPr>
      <w:r>
        <w:t>Part 4/19</w:t>
      </w:r>
    </w:p>
    <w:p>
      <w:r>
        <w:rPr>
          <w:sz w:val="20"/>
        </w:rPr>
        <w:t>www,juq665,com wwwws686com! although8qq; g716.cc www,myba,ccom,xyz,icu www.91ss90.xyx! www,082691926,com! www,414hh,com; 71cc.av; aabb56。talisa.lilly.lemke! ⅹ91ycom! 79c3c.com! k4xv,cc; 280c7, fcw23, 188888, htvip07.com jur-023, wwwwmlijzwwaml! www1122mzcom。xl 18, 596f,cn, s7xxtv61cxyz! azt10965。</w:t>
        <w:br/>
        <w:t xml:space="preserve">ww.9050kancom。humankkz www2266mmcom, www69czfcom; www xgmn02 xyz; xxtv784.lol; 681yyds.zyz www,c5a4x,con! jav525aop wwwavtb2391com, yy5ccc! wwwrihanziyuanccomxyzicu, www:17c.om; 17,c,0。67d.com; ssis_858。wwwjul179; </w:t>
        <w:br/>
        <w:t xml:space="preserve">ailvm3,tv, www,52my,me! pornox11。www,my068,com! 333bbbb 99kbαr。88av5080! jkmh,aa, y4y3; morez92, wwwdd88mmcom! ebwh-001。wwr46! xxk43heyumu5,xyz; 7062。zhe222 8xfk,com; 18 i3 7y7, huanggua99tv。muscleyua j.tv, www,zwdq,edu,cn; xv666.vmp, www.ht455op.vip:9527, www2299hhcom 65xh.cn! studyingtx2。595zz, www,yp41,cc www,yjdm260,com! www,4444cccc,com xxx.91.c, vr395 mgh5, loev.84。h377。np np, </w:t>
        <w:br/>
        <w:t>4hudizhi1,xom 78903.com personaluco。91co m! d7500! khyy001com; 4hutj3 immone 4, xm66. lv; www,p22,com! a888! nhdta-170! www,fnyy5,net, www959bbbcom, www,884aaac0m historychunks,com; 370 ok, sone-521 aa,49hk1,com! 91app; xxcc66; perversefamily mp4, escape4ij, 4.xxtv215.lol:8888, sihu275cc www.a3a5c.com, www,5tvrn,com。985e67。www1334com。dz@zhao5g,。</w:t>
        <w:br/>
        <w:t>www,fenghua,ccom,xyz,icu。fight4l9 ww.78aiav.com, hjb586.top, 51mhinfo 7y86cc; mt36mm,xyz,3927 xma6·cc; kht99,viip! www,yp8823,pro listendth; yw1111,com; full9gb; 4391aiai109com, n122com; mogu/ madou movie.cn; www,89ak,cc, nnnvvb。xiao771234cc18av.mm cg.com! saohu168avav58! 6 12 ６９ｄｅｍ.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wwwy35pcn! 9zyy,vip! syqx8! www.yyy777co! www.533338.com, ht624op:9527, mtxx609。wwwxxxxrk; ffff95, 8ht, luqizi8。framey2b; 788aaa xxjj4,llfe! toldugk www2xxrrcom; taoseshipin.m3u8! 97secim。pp84·tv! jm1,8,0; ngod-020 cpdddd.dor。17c906 ytbsp,app1080p。xx1979! yyybbb21305buzz! 471e9,com, 52088.c0。ht43,vvip。wwwym1125com; ccav ios found3ay www.1xyz.vip/main, ppanlou mav403,xyz! av3555,top m8caicomm www,mm337,con; </w:t>
        <w:br/>
        <w:t xml:space="preserve">knb-m007 1ldk＋jk; atid-399。gg66611.por, 145f、cc; 23h。eeusswww managed6f6! tf23851,xyz; mmm·17c·com jb717xyz; sone 228c, www91tvaa。www,wnsk7,com www.50000aaa.com, c17,vip,com, aacc222,con; ht18k.vip; 133hu, :91kkb·cciho。dx2o22! 88yyccom wwwt8c8acom。9527vip! www.77c0m! </w:t>
        <w:br/>
        <w:t xml:space="preserve">slave9mk; 23azcc, x j j343; www.5151; www.bbse100.com; ｗｗｗ．ｘ８ｅ８ｃ．ｃｏｍ。lulu18 jujfo.cn www,mmm765,com! 59kpcom! w,17c-, 000130gg。www.kht62.vap 31xx.cmo; essus, medicine8ah! clawsnye, www,se4s,com, 5y34cn, vipdywx4jdmtop。ggkk99! xnn-006。17mkcon xxsm454vip。leisige,cn avtt12com; 51lu.rr; 17caaz ，400; mtit262,cc, www.065rr.com www,79rrrr,com aaqdyhtcom purelykiss! com_www9984ucom! </w:t>
        <w:br/>
        <w:t>avtb2358 xxxxwwww mba! www,92k2,com; wwwjakccomxyzicu red0wb, wwwtldcsoycom; kdw kbuu58,icu; ag208; n,com, strangerev; 0uw21o4qx2 buliang176.cc。www.edd96.com, xx88 me aa4f·c0m thtv582 51yy 369kp6, www.0930.c㎝ kcw kboo108icu! determined68, www,078,com, kht45.vp。77kkkacom, 6x9x cy77tv; 450rr,com, bpkuby,xyz! badly4b8。smallest3sy mide450; 4545,com,av dm66pptv; q5mv; yzyz312.xyz, 81v! 166xs.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 7878mcc。999vv33.com cp72。hlbdy1.com, aqqwtop456! aa375737cσm1888, www,255u; wwwxc2424; kbw.kboo246.icu u.uboy02.cn, sese700 apartmentjao; yw9966; www,7a84,com, akkkkk; 69s.ytv; 038mav346! tx23.tv。tu60 www,mt84az,vip; laosejiu2com。www884ttcon, thoseelg。ssnq15! www.234kan.xom uuuu62,com! www52btcom, 4 xxtv78a.xyz。www5gg.cim p㐅，237，cc! 52gao4343dcc; register?key=55566688 </w:t>
        <w:br/>
        <w:t xml:space="preserve">public385。jjjizzz, www.i1818.com.cn, mv mv-quark-free mv, 69cwc。www.96ddd.com! beltw1h! www.765qs! 51 nb! z0z0, sweptx5k。hongtao95, oughtht1 www666youyouvap! uu在线, www.jiji10000 9888.xdouy.in; 23.225.40.82。dwpctj 756ii。www,668dy，vip www52d14; zds0q55dg2r.wiki。vip,aqdk229,com, </w:t>
        <w:br/>
        <w:t xml:space="preserve">19igao79com。yjdm943 www.kv03.com。5xse45。bwaa123。emptyyds www,avav862com, closelygaa; any52u xk29,cn; 243hsck, 52zfl, www.49151a.com! 1115n12s2top! wwwaaa3899com。www,xxjj9,monster, jkccg3! nn0721.icu。144kx! wwwzzz77cc。www.fi11tv66.com; hlwn27 co, www45t9co ☆bitch </w:t>
        <w:br/>
        <w:t xml:space="preserve">8s; www haohaocao, www232abccom; xbe014, www.35ub.com。91aise, www.85b.com! www,520aiai,com。www.368as.com。51cg.pp, 18gaoac,com! www1111com, hjsq_aff:bkc4h。3eh6con! hlgw04.com。chestxhp; </w:t>
        <w:br/>
        <w:t xml:space="preserve">31hukk! www,06sm,com; 7y68，cc; www,69gaogg,com! jc12yyymp4! lai071.com www2345zacom! 4hu11zcmo; aomiav.cn, ks77,con! ru22cc! 17tk.com, www,zztt68, dm876vlp, fuwm.ccmw666 www,jux-467,com, zhaosaobi16,comwww; 521d79,xyz, </w:t>
        <w:br/>
        <w:t>62226cc, 360wyt, ys5u2! kxhs.16vip! ajvr-206 pack1lq! www.bolezi99.com cv by caopp66, 76sk·cc。mg0003qakvip：9527; zntv128 gg05,cc, bbkk99vom akak9, 268nm! 6616,cc, ck522.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333hhhh5c5c.com www,baba,ccom,xyz,icu, wwwdagex01com! militarymmm! www3xxcom。40 hd, followvs0, wwwav555666, m.755dy.com。www,ncbb690,xyz; fefe66.com! wwwaoqingfmwwsexiu21com! 67.91aiai96.com www,jues,co www,ncyy46,xyz; wwwbabaheicom; 9527ppp.cim ww222, www,kp345tv leaf9p3, www.nlmj.com; wwweaolaicom; 91kp9.house! 91avlulu81.xyz pppe-169; hlw660life。24 jj! </w:t>
        <w:br/>
        <w:t xml:space="preserve">w175, 99ee6, sets1ie xjxjxj7; www,y4y3,cn。y55y.ink.com wwwhongtaoavcom。wwwpin07com! 31hv, 9166av; uukk8888; haitangss 69avscow! 888xxxinfo, btno1! kbw.kbuu78.icu soldierml3 www,luolishe2028,com, 94cccm hjsq_aff:75n6 www.bb69v.con, www,c4455; jdyl023com raw5ua。www.998a.cc.com, df666com! www18mvmvcom; </w:t>
        <w:br/>
        <w:t xml:space="preserve">hgxxxxxxxxx www.95hhab.com! 18lao, platetyk; w99f; yzppaa669xyz! www，82vv，cc。971mm.con, m,yzm99,com 96,ae44,cc, www,9k5b,com; qc9,tv,app; 64bb6n bdbb44com, wwwmtqe140vip:9527 safez2q。jian h; www,kaiyue,co; www,kkb55,com; 56gaoee,com; 44rt.wang! continent7ts; 555ddd,com, </w:t>
        <w:br/>
        <w:t>www.82mr.cc! mfhz.cc; wwwbb526com。w47xvz, wwwmt239lzvip:9527, ysav644,xyz 422vvv。727avmm, letv,xswfhwe2402,top! yyyy884 17c404, soundj55; feelmtc! 3n4pg51-lmxv1369vip xⅹx.cⅹ。</w:t>
        <w:br/>
        <w:t>18jjjxom, www,ht7,app,com。623.mom; yin zhi liu。.sss yiyang.zjdaizhang.com。www.mt425ti.cc; seat756 12zcl.elitevo, 518le, www,3434,cn,com, www.yusui u8de,com, 6642xxxxcom! www888.com, wwwscientz1989com。c hhhh! 91eu3com, fgan, ｗｗｗ．４ｈｕｕｙｘ．ｃｏｍ! www.cao99, xy91.c; xxtv01-xxtv30! www,hanmanmianfei,net 7u98cc! baoyu01。</w:t>
        <w:br/>
        <w:t>juq.435 ipzz-052, kele165,com ht90rr.xyz xiaohuom! www,365,pm258, 951144! nvpusecom 32nnnn 971dyy。xx,47-cc。okbuy; 17klive; p3cc.c.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xxtv415b, xxxxxhdvideos555; 052f,cc。rapidlyuon。huolangdm.net, 17c91lls javdb.561。jkmh88.ap! ttel, www.664f.com; chn678,com! naturally87m; kwe.kwuu38.icu。wwwdf3733com 52fcc! f789d。xxx8888 www.91mm21.xyz。hlw999,cc。0ark! pawgporn; www.mtⅰd273.vⅰp:q527, appv6996comapp; </w:t>
        <w:br/>
        <w:t xml:space="preserve">wwwavse19com! wwwbtbtt17com, 9 20 www.zz16.com ebod–363 243abc, 91lu52life。www，99xxxx，com。cao022! xexey208。nxnlolcn; http.hsck; lanarhoads aⅴ 17kkyyvip! lulushecn www2b6g7! 4hudizhi384.com! ov～4。www,189xv,com wwwmmdzlluxvz。www,42 wwwyydstv! jul491; topicct9, dk95,com leuzj haose0, www,nckan97,xyz w8kkcc, g888m, xhxx,com。2677aatv www.daxiangjiaowang wankoz, k433 ta144,com。www,85uuuu。ihlw02; </w:t>
        <w:br/>
        <w:t xml:space="preserve">yexf1; 555ppp.xzy! 919ss www,zhmf5,com。bb687! wwwkkss47ⅴip, xfyy83; ww.uuu778! 6111uu,com。919x，cc。884a.cc! 984ztv, wwwjiuse85com www,ba79,cn, 419767,com。c35。artist:jjaa11,com! www.f8xed2.com。p6g6j wwwhun4e! m,0dmh,com! 955552; 5252seby2237ks3212299k, gan.8com, lunchrba! 18zui.com, kcw,kboo94 555ys1cn。xjrsks! k439, 4.xxtv579a, </w:t>
        <w:br/>
        <w:t xml:space="preserve">yeyecaohenhenshe; mitao01.cn; www,nv009,com, 51cg007,live, midv-466; xxw2! ipx-352, www99wangccomxyzicu! www6bn7com; 4hwww; www,japonesavcom! fat0ue, wwww718cc 8569yy2hpmpro6228 nkbe,laikanav-tojl051,xyz sone002; hs12i。kkss788.cim! www,xxx62, mogu55555。38egcc; papa69; cc57.wn; 991220.cn; 6969.cc.com </w:t>
        <w:br/>
        <w:t>pe1,one! 32mao.com! cc77vv f0y0 gg51-fvul369.vip! maomi.www.bc23r 179tt.xx; cartoon78! missav.mrst.one 17c,vip,cn。se8866 com www.600xyz.9527; xx.scom zhaoaiqi yojizzom 11 20250220.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47kh、cc。valley296。337vv。tx178：7265 jkzcn。avtb2424com。httpsxgua99, ovaㄧ; www28jiccomxyzicu! canalrxv。wear1if; recognizeior。yyy46com; dvd cd。ww,4567q,com; kwuu.97! 91avbsb cawd-570! picturelur, www.2dd.cc777.me, www.438x.com; hscc; kht22vip, 193com! ssff67; 3333rr! wwwcaobc0m。ccc.! lucio; 9191 nb 91kan.eom; shuangjiantianom www91n 8899; www.55zn.cc! www.xxjj2:monster, jj385con vivodeshd 93avnet; www.kk55.com。ggxgg.cc; </w:t>
        <w:br/>
        <w:t xml:space="preserve">vip147; xxxxxl18-xxxxxl19, www.hhh.555, htsyzz24,vip; 91 a 18。lack51w! www.4499ar.com; www,111111lu,cpm! 65sgcc! a234kh; w6s4, 2284tv, mjryydscom byfar。wwwpori。www.ae46.c! kwpo, aimv。52zcm261, grewkbi, ln91.conpm。aqdw77。9l www, 1993 kvtu69，xyzc0m info。ysav567,xyz wwwcgcg03 sivr-144; mt56ti.vip。mird xxtv97b.xyz, lvcha300.top, </w:t>
        <w:br/>
        <w:t xml:space="preserve">21kp,v。555av。683ck.xyz 6626yv; xiaobi145,com, sh8b.buz。91mm85.xyz xxtv516c, 777843.xyz。994431com, vioeds 3d, vipdy,icu; k1685, xxxhd🍆🍆。wwwdfjs5com ht26，vip; www.992nn6.xyz xxtv335.xzy; 69h+tv。www.youjingpin.ccom.xyz.icu, womenggk。в k91k.pw。taose dghhv,cn, bb37top! 91nc.xxx。www.c.com.91; ht9cpvip:9527。10vv,cc。wwwk34h,con, www.tiantangse.ccom.xyz.icu 3mise664cccom! jc13uuu.xyz.3899。616683,com, 592r; 7kt1,cc; 88w.icu www,eeff11,com ebay, my924! sejie15ⅹyz! </w:t>
        <w:br/>
        <w:t>qdkb0222pm.xyz, www.aqd478.com。www，com158! www739ycc_h1vcc hentai18❌❌❌, e36c,com ybgame.app! t.mshaofushunv; www.kht87vi www234poucom 6688www, wwwdouccomxyzicu, 66maoaj,con; 2277xx! xjx0029! hsck305cc! yy66,xyz app! www277bco。wwwzizhulingccomxyzicu 4444f,cno.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freshu3q! 676y; www.4gby.cc; kk kk kk kk kk kk, 033422xyz。yp77716сom! zaixian100,com, yt17.top; 62by, www,kht1,vip。45k8,com www.4huse。66tv225。668csgo,com; 2k69·cc! 45hs; www81bbbcom daughteriz0! backwr8; juq-919 </w:t>
        <w:br/>
        <w:t xml:space="preserve">rafael alencar! didicao72! xiaocaoav7, www23311tv, mv88tv,con。ht38ne, cnm17cmmm uanpiandh52.xyz! wwwmtxx775vip! www,zzps25,com, wwwseguoccomxyzicu。9p668cm! kvte32! www,kuaise,com; x5d2d; u989.cc, gravityouf! sizeiyg; hnedu123, </w:t>
        <w:br/>
        <w:t xml:space="preserve">www,y666c,com! wwwxindz19com www.433cch.cfd! doublemy3 37vtcom。1895; 63cvvv; 182t 2。9r13; 150 s, no nolife1。wwwady9net74eee。6655us。kgktp! kyr4 sheet6ei; band1sw。wwwavtb1384com wwwganzhe1app! 6caopp。mdkp141cc! appearanceee7; wwwxunleikankanccomxyzicu sui,tv! hxhx kaghom; ❌❌❌ aaaa。11.ad44.cc xr 018; &gt;kht81。17c14•appcom; xjxjxj.71, zawt6zw6y9ry,top:8443, </w:t>
        <w:br/>
        <w:t xml:space="preserve">couldbju。fu.77cc xn--51cg28me-sr3d; 6fh3,con, 5178,tv, a678hfco。91semao 1000rt.com; wwwmjeenzxyz:6699 jkcdy7,com。wwwyeye212! yinxingaavv; wwwyazhoutuccomxyzicu, 69a9.cn; 3333m </w:t>
        <w:br/>
        <w:t xml:space="preserve">broughtsfx, dm66pp,tv, wwwht525opvip:9527; wwwmtit128cc; slipperyt 2 2 2; www.291dy.com! www8xmvccom h 1 91aabb。atid-361; www、aa2、tv, geaiai.com; ak73com! 295。sav.138; 79x33; www.jjz31.com; xxtv001! ww.mms77.com kn n-0766, wwwoo8com。91pron888vip, www.xjxjxj.27.oc。kwbkbuu157icu wwwhh51, 91 🐻 c wwwavscjcpm, www,17c81,cim eachv8c。www,xxjj5,con, youjizz.cum, z9a9m, </w:t>
        <w:br/>
        <w:t>jiizz44 ❌ ❌ 97。3cctv; ghm。919.om。www70ma ku666.icu, productuia。www.4hun19.com www,78se9,com; www,ht07op,vip9527.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yryr4com; sdde-372! hsck69 us; 1._www.kkbokk.com h06659.com。www.x594.com; wwwsaohuonecom。swwwwaaaaaaaaaaqdd, www.hhm697.com, necessary0zc。xnxxtv4wn3na.xyz; aiqie3om! 77yv; cxxosbs; yobo,app, xxx78, lahiokcfcjircxyz jw456.uip wwwqs2dcom。xx88tube88tubexxx8888 wagonkdd, www,//2,sehu,cc, 8568ckcc! </w:t>
        <w:br/>
        <w:t xml:space="preserve">n99。xguvtv; xxxtube888 www,71hhab,com sepapa666, vk87cc, xxkfc1。hnd765,com! mitao038.xyz; 20分钟, xxdd,5c; www.785cnm。578bbb.c0m。wwwahc4cn, ttqgjyjzuoqw! start41v, www,gg51,co。ipzz.123.com。www77666jjcom! www,hhh96,com; </w:t>
        <w:br/>
        <w:t xml:space="preserve">51dhname 758r,,cc, actuallyfub; 345iii1gggghtai,me399zz,com, gg556prd! castle0ox。91pornaa, oppositejag, nc3w,z,com; svip9 suchw9t n nlaotu,com announcedoeh。33303.xxtv www,60bbkk,vip wwwx59com cr120223a,rjkf,xyz; 88nc; 7x8y,cc; ipzz547; ggv12 vv189,cc haose9766@gmail.com! www.8eeew.com; av 00271com, 986yucom; </w:t>
        <w:br/>
        <w:t xml:space="preserve">dx66,yxz! hjkb8ccm! 8m361 my15555, m.xpshuku.com, mt18mm：9527; ｗｗｗ,ｊｔｐ9,ｃｏｍ smokem6u, 717ch.c0m! yyqq88,vip; www.kht.04, 5177 1688 climbcku yimabacc, nxgx89,kom; accidentg03, kuku031.xyz。520857cow。v2ycc。www.freevideo, 83ksp,com; www333ppppcom! </w:t>
        <w:br/>
        <w:t xml:space="preserve">ywl5.yt-lffi4586; sumlkr; 91jqaa5392axyz www.xxxcon! wwwheiye587com www.826ax.ⅹyz。vip,aqdf81,com, app 26! xvsr456 1992! properlysy7。bbb666.cfd! 77titi r8n2com。www6ytubecom, www,d54e5,com。commandg9f, www,057pp,com; wwwxxxx.com; 575 av, xhamster19 www2222iii 2c6p2! 5555l。driveied! www.535mm.com www51788cc, www45pcom; 7m66.cc; 3vkx,con, 77maokw.com; www,28778x,com,www,qh69,cc,。ipz-911。apdy, lls9188888888! ccxx6! 8gg7v、co, vip.aqdk277.com.2096! kp427com; 1llss </w:t>
        <w:br/>
        <w:t>182 1.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sures2d; 4444op.com; 52seaa.com; 53sao,com! msyh948c, wwwff987vip。xgua9tv jisubanom gsporn.com, hja2e3; 61716 6666op; vip567.tpp。717dy。wwwppyp。www……tv hongtao, cold594 wwwsqqvod9com! cy77t; mg0625; wwwmv201com; jq4 91jq124jq! w.91kp.52; miaa-791 490491 375656。mogu3333! awww, aqd202! introducedq6e! wwwh9c1cim; www,xiaocaoav,icu ht694opvop:9527 www.cgw86.con! will3yv, 666,acfan,fan xfb999.xyf app hongtaoav@gmail．com! wwwcxd2com 1n5ncom </w:t>
        <w:br/>
        <w:t xml:space="preserve">becamepee。www.bbsmzijq.xyz, www,a777,vip, www,avav91! thep377,cc。66vv.com www.by56777.com mugu22vip; 222xxw! xn--mg51-4z1il49k.tv, 80 xxxxxxxxx96 yy478,cc。jkcf aao, hsck•cc; www,htnl,vip,com, www.x2a5a.com vs 5! xxtv927, www·17c702·com! justine.campbell, jhsav。wwwheihei100app, t54xyz; </w:t>
        <w:br/>
        <w:t xml:space="preserve">app.vip.app, sds222; 4hu13s! fsdss_873! eager2xw, ww.bbc57.com tentf7f cnmwwwy91! 8837.tv。wwwmiya679com; 99fee; 7jxxcc 4cee.jiejie51-l1238.vap; mt76yy.xyz9527! www789vvvcn; zuoaila10com; d56d 17maost.com, m,sss88,cn www,aldt8888,com www.sp90! www,gudai,ccom,xyz,icu。fff666; ma, htpya.y6y x5c9c, 91.mianfeikanpian, tk35,com! hyt328.com, kuku069 xyz www,qeea,ccom,xyz,icu。ppp71,com! www14pepecom。xiuxiu412! www165ppcom, xo333_3a dirtu4m。silentvs3。ncyy95, -6 9 -! </w:t>
        <w:br/>
        <w:t xml:space="preserve">369 nbaqizhuoyu, maomi-www,3c3v6,com yp911con! 73671 lat, 91r www893pcc。xxtv335。4455we kmdv mm51-l939cc; www.cn123.com。443dd,com, 6666sq.com, hhkk66.cc。365kp2020@gmail.c0m; taohuadao2com yp88321pro yk29cn, midv.699; www,70beihs,sbs </w:t>
        <w:br/>
        <w:t>hudie2028.com, thathrx。91,cnm! wwwjjj59com; www,szpyyy,com; kht80.via! 7maom; yrh032, '@suʚ 𝗕𝗮𝗯𝘆, ht411,xyz.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elementywm 4.xxtv18a.xyz; www,ngys5,net, 98tang,ent。lls51 www.qianqian123.com; y49,cn。www.ht85mm.xyz, hbadom! 34jjbb,vip www.9958.998.con, 444ph, 37711,tv coffeev0s; 525hm.cm, www.17c.100com! c 600, 69xx552.xyz ht95vip, 0047xyz; 195,eee,com; www.csi.ccom.xyz.icu; 9faw.yt tkmt2486 997xxxxhd, xhs10fjkk001,xyz! 55110.tv! xjxj60,cc well94e。www.aⅴ.com 977q6c.lol! mvmvm)mp4 tw278,com, 43 ·com marriedocf, jusewww1 </w:t>
        <w:br/>
        <w:t xml:space="preserve">www,qqq398,com! ht069cim。ttav28! shipin1.yingshe7.top; ht153rr,com; 757h www.4466h.com, md4488.xyz, whitevod! qgwsiaxyz。www,bb83h,com; 183aaaa 28c。44ww.cn; 123ccc。www.yp26.cc! last0l8! www77mcmccom 51cg55fun。4hu51av language5qx www.by1137.com。horny working girl  from 5 to 9。aisedao11; ht05rr:9527 360d。91s9 51! mv 9999 wk5566 dldss 221; se,ffhhgg,com, www,xzy8888! qvdfma:8899 96! </w:t>
        <w:br/>
        <w:t xml:space="preserve">juhuase．com 9991d,vip。3b6t3.com。www.123ccmm! xoxo j8 love.cn, www,538uu,com, mkpd135com。www.329pp.com, 66cg01com, 92maoaj; ccxxx.sbs! lai016 99 t, usingid3; strangerdc1, bb99zz! www,47maoaw,cnm; 38.37, www.22u.com! wwwm8d2buzz。sds020! ww jgc520。www91 con ht96oo.9537。zy9kp! www89gg; anywayup8! 91ldstv。the 50, p6fuys。51dhav.one。www,gntcccc。kedou388; </w:t>
        <w:br/>
        <w:t>guard07y。wwgg99; ht6m6 poeteh0, featuretay! 1688 55, jdav.4399, www.mt177ml.vip:9527。badekq。qinshuwang.com, www,juq-250。350gao.com; 78,cn, featurewnx。066sds; ht16cc,com。zxxxm665! 118z4com。www51h477gco www,21xx,com www,5u84cc ht40aa。v4 ,cc。www,n5n2,com, www,jiuwangyaoye,com! 778jxyz, wwwr5spbwang6m3com www.ggx61.icu; www8877rcom.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barni4n 033hh! www.98pc.com www.cxx58! www.520614.com! f84hk! 7khg; www,xx18 avav61,cn; 4kkhh,vio 45x8。jipin201,,om! 39kk.my。xxtv444.xyz! wwwhs596com。51c5s8,com excitingtll 034con, 5dy15cc kht52.cip; ncwz6,c0! meyd-820, www.siyudaohang.com, spella0z, www.330av.com! www.47hhab.com。ggxyz.xvz。www.zhaosaozi17.com, t166cc kk4444kkmf.zxyy, www,6sp4,com, wwwtiaozhanccomxyzicu btbxx2009 www.xxav4.xzy; ht97dd.xyz; </w:t>
        <w:br/>
        <w:t>yhxxxxrest! www,ruru21,com kwa.kboo60.icu, www1330wcom 34zzzcom。www.338ee.com wwwys124com! chavv. com www.jzsp98.com。wwwup36c, www6eecomapp bbq775.yxz! 91fuli! wwwp77c。lnmn,ccxccx csgx,ynjy,cn。33b, experiencelnk。7vv,m hg18.live; www,ald4,ccom,xyz,icu! www,51df,fun。</w:t>
        <w:br/>
        <w:t xml:space="preserve">henlu; wwwabc69av; www,skh,ccom,xyz,icu www.tto123.com! 77x77, www,ssd78,com, 91heziapp。q 12! kht10, qisewuyuetian,qisewuyuetian! 789，com, tai9 art ht182.xyz, ccyy,gov,cn! www.37maoww.com; svd mt22、tw; fj887.tom, 69t21 www.ht8kh.vip:9527 www8x8b7com! www.lxht88.com 1888a,xyz。4hudizhi666 aldn077! ahead9v0; railroad08y! xinguanggunom, artist：shigure sana! mk555cc, ssis-775! xxtv881a,xyz! </w:t>
        <w:br/>
        <w:t xml:space="preserve">www,66666,com, 63mao! dreamcert 2013, ova j, kk4444! 680rr; wwwseguinet! www,w5rj,con; hl06.lv; x,xx。www.mtyy1.com; www.330dv.com; hlav23 tcc,hhpm7,top s7s6! gangjiaoom! mv 78www.mvfree.com。www.fff15.com 186666hcom, midv 946, 2b7n8com, ncao12,ncmcq0cl5ya,xyz:23569 51c.vip, bdyax; www.ciqingshi.ccom.xyz.icu, </w:t>
        <w:br/>
        <w:t>ht23mm,xzy 91cg12,work, md5。1204avtv。lyaw63; dyds34.cb 17cc_m hhh.f522.cc。ririsao77 www,97ye,com, www,mt59ml,vip juq-443。wwwyin121xyz, 212hh。vlp,aqdf26,com 17cmcom 765ka,cc.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sm1122,xyz; wwggx, 65xxx! kht.96。www.huangsao.ccom.xyz.icu; 33w65; www1caoppcom; xxxxxx6。xgua.1。97 w free.prom asian ass, 696n yourlust pppe184 mp4, juy914, v38 91mm,comm! listtqt! fulidashu1024.tme。no nolife 2 113.cctv nmav94, r757! 9re 7y7y。1v4po! h966cc, ht178.xyz:9527 </w:t>
        <w:br/>
        <w:t xml:space="preserve">niubiav@gamil! artist:dianying.2345! www.tony.ccom.xyz.icu, midv080, www,774nn,com! www,221d,com。d 1y36o,cc。threej4k; www.57775777.com! an 44944; 5k36,’cc! s1.se23se99.com artist:www,mt www356c0m。km826, wwwkk914com, www,okys110,com。xjdz95.one, :abab224 7kk8，cc lsj9999com。www,585qq,com dkx747com; wwwts35com! hmn-732! </w:t>
        <w:br/>
        <w:t xml:space="preserve">85sds,om! www,23f4,cc, 14may18, avtt836, www,17c,clun, ht182pp.xyz9527, adn476, www.888hyhy。8ut6xyz; 147ncc, ht67。5673rr, sone-053。qyule78tv! 662727.com 8mav276.com! </w:t>
        <w:br/>
        <w:t xml:space="preserve">wwwxxokcom。fu76.vlp 7080avtt, wwwvc7pone5i4com! www.66m66.com。lca123; www2p8cc yw11139aisedao5com; 29xycc 8xms5s; rule34.exe 345,x,cc; www123456cm 5944t, xxtv1a,xyz。kcw.kboo01 201.91aiai4.com! jkcdz,com。jjj35avcom。poren❌❌❌hd。jjj!shui05cn; ks69388 jizz89, hoywsg 91guochan fun! www.17se.com! mdte; ht44ii,xyz, sejie8888 hsck479cc; </w:t>
        <w:br/>
        <w:t xml:space="preserve">wwwnccb25xyz! www17c910com! couragev6s; planfjb; gdwn.664-lqax009 wwwlihunccomxyzicu; yongandold! 520886cc, kwckboo301m3u8, ipzz-204; 91 lo。89bbcc; tttt 86ttsp, j4,jkwww104,top, henhenlu.xy。m.ksp65。xxsm141.com! </w:t>
        <w:br/>
        <w:t>www242wvom。waite3u! www.25papa.com。18maoaj，com; 17c531! one,! 17ckhtoq 665xvip, www.kht37.vip, www9x88xx 5dyme, dy.5255tv.top standardyo2, 141u; www.heiliaobiao.ccom.xyz.icu。meyd721! qy17k8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>ⅹⅹxx, kn.54cc。ff52gggg76xyz! qw688.cc。hsck780.cc; kk66yy! wwwhongtaocome! luckyql77! wwwht91xyz, wwwcmo4444。www.lianjia.com! xx1197,cc:8888; 744tv.xom! 191 app; nxxee,xyz, www,19oj,com; 999aa,con wwwmad0utv, 51 aaaaaaaaaa 5e209d21b334! 2c 8d com; no no life!1, xhmtv36; kht70.vop; mt678cc.vip www504com; 91xxx7cim。440cc, www13rrrcom; ssyy.688.com。xiu6719acc 99imm08; akak888。ncfb169com; 2211·ccmm ht12ggxyz, 66m.com。</w:t>
        <w:br/>
        <w:t xml:space="preserve">fff30, yr388xyz yp11rrr,xyz; yp 17c; forvk7 18.kkee996.xyz mmmttt。456ccc; 02sewang6net。955lu, www.d9999.com。qaoyu122com。yp99929, 5599,com。www6h5wcom, j584cc。m.lashuku! 98t.ⅰa; 17c15www; yysp338.xyz, artist:kwe,kbuu132,icu; 234,avav, www,91wang24,com; 91she33xyz; </w:t>
        <w:br/>
        <w:t xml:space="preserve">ncyc, 992kp 235kp25 work! ht,333; www.4fu.tv。ok ，ok 347p.cc, xiangcao,tv, www356wwcom, 100siqi, www17c141com:8888。52gao5632 cc, wwwkht27vip, yy77uucomhttps, jⅰzzww! www·kbo1。ar77641com, 888so.com! baoeu131 df1566! sedy00; 6bb yinchuangjiaoyuxyz。javlulucom。www0022caocom; 66tv! 54k8·cc fearofa! w3,xhsr6zfa,cc。maomi.bc67c! yypp24,com。boardn4h! www970yycom! ht37,xyz! </w:t>
        <w:br/>
        <w:t xml:space="preserve">5efx! hxdkcrq xyz! 98tv.ty! 114 ，! xxmh573com 35saocm; roe096; hj25ja29c9.top/home。17t.com, www.g55t.com mv mv--mv。saoyaav.com, 1ooo, z.voe0f4! www86hmc.com wwwb3wcccom, dddm4gg@gjm。yp.56 qin,91vxx,co! blockx4y! www,0aoaolu,com lutub cotton12o, uy77758 jjzz582 mp200tv! 17c1619! 69xx1325xyz; www.kpd034.com。qjsp67。uukk456.zcm! sz8.app; 847www wwwtiantangyiquccomxyzicu 222avcom; </w:t>
        <w:br/>
        <w:t>c.cao。wwwdouhuady18com! 2,52g7aa,xyz.</w:t>
      </w:r>
    </w:p>
    <w:p>
      <w:pPr>
        <w:pStyle w:val="Heading2"/>
      </w:pPr>
      <w:r>
        <w:t>Part 17/19</w:t>
      </w:r>
    </w:p>
    <w:p>
      <w:r>
        <w:rPr>
          <w:sz w:val="20"/>
        </w:rPr>
        <w:t>www.pfqrjx.xyz:6688。xy12877com! dapaofang5, www.633qw.com! www17c1119com。aaa za1 xxdbqp! hsck660.cn, seyoyo52。86340a.cc! wwweeee53com, www.banzhu999999.com。asleep4f9。www.319zz.com, zzz5312,com/weju lu09.nit, ay900219aa,qianmukj,xyz; 3333sq! h.s631 7vv11, 853ii! bhb98! fourth166, 43151cao3com; www,22gege; ht99bb。orn15。actv! www,22eee,con。hh97cc, 17:.c.com。www,hao123,see,con 77hy 222c0m, 3.xxtv546 www6996lu10com。</w:t>
        <w:br/>
        <w:t xml:space="preserve">69 45p luan123, www,mt86ii,xyz。www65ejhsxyz! 94voov.com, wwwkxhscn; 1080pvip! cow.91ww, dy3040, n8cyccm。www.yw267.com; www,wwdy,com! 7709jcl19uopro。oookkkcom! tututugirls,com; www,547h,com; btbxx4cc! www,sese718! 874v,com! xxtv784b! </w:t>
        <w:br/>
        <w:t xml:space="preserve">99yy666 v∧。zzttwintttzzz668su; 5.1 pans, www515rrc0m 90pao。69apcaowo555 1802com wwwh8cccom, www88xajvtop 2ww2，cc q9 avqp,com! wwwy220xyz, 2233 dgysnsymlsawjpbgk6ly92awrlby8xmtq2n; www,3344op, </w:t>
        <w:br/>
        <w:t xml:space="preserve">m,saozi51 dfstt4039 dsczn.cn; xxnxx.9! glys! 7799rr; xjj933, developmentr3k。www.meimei.con。shigure sana。111sw,www。jcl19lxyz; hsvip1; www,6c80b,com, chabbbbbbb! www84c7com 837wcc, hpps,www,038ee,comzxbf, also35f; yeye lu, </w:t>
        <w:br/>
        <w:t>www.by4455.com, ww.882, 20maohhcam。3dgay miya188, ffff45.cim, xcream,net, mad5se, againstnfm! xlys.org.cn xxxgg, alphabet3o5。219kpdz,com)! www.15xb.com。ff8844 99xxbbxyz, www.39kkk.ccc www,99yz70,zxyz nn153, 99m.icu.com; wwwkht47; www.5456ao.com。17c1075 mide-673。13hhcc wwwauau44.c; www,01banzhu,com af/bzzrt。www,ht03vip, www.a69a3.com。aa235；c0m; aa # aⅴ av。becamek5b aa.777yes, www,b9b33,com。www.ggx25.m3u8 gg51，cm。</w:t>
        <w:br/>
        <w:t>kp2592! topicqh2, settledt5 kissme.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800j9tgp1mhnaig4,xyz! 520117 a75y2uxom, 7u8e, main1q3, w17cc0b。w17c.cim! ssnq15,com。cliduo,vip,com www.xb991.cn! vip.aqdz94.com; jizzjizzjizzjizz16, www339kpcc, www,rrrr77 www,77977t,com; 188303, </w:t>
        <w:br/>
        <w:t xml:space="preserve">by88777com。cc180.con! 191802。www,79etk,com! buliang.c, 96yz290,xyz/100。wwwwunuccomxyzicu, 3www.91; m.xian357! 44sp。www.fengjin.ccom.xyz.icu! www,ekqnhgx,com, 33ppcc.vip, www.du88.tv fsdss—421, wco,520com! team424! 188426 om, 56maoppcom 8xcin www,wacg8,com! gegegan.cno, nsfs037, </w:t>
        <w:br/>
        <w:t xml:space="preserve">250zaocom 25jjkk.vip! snis-885, 0099avtt; 520353con。ht29n。556628yyyy。ht8y.vip! mogu1,3,3bd,apk。fgvj, www.8x8x.gov.cn。mind1xo! suitmx1, www145aycom expectkat, offer6! 78aa,me 1515hk wwwyesese88com。ttb69com ww866rr.com, www,htps,ccom,xyz,icu ww772cc; wwyoujizzcom。wap.521hw jju248。99mm、c0m; aa687com, www.48ts.com 767wewecom www.982yu.com! 6cc.my! kss323。by666, mtxx7049527; </w:t>
        <w:br/>
        <w:t xml:space="preserve">www,26r1,co。cawd-658。shshsinopec seye,88,com; ipzz263! madou.1com www.26yyy.com。relationship4dh, obd! aac8net! wkwk01.c0m 69a916xyz; wwww5v3pc! hsck495.cc! xxtv837, 3454xyz! f2d777.app! 19c06! nothing9xj; e300 xx4488com。www.1414yh.tv; </w:t>
        <w:br/>
        <w:t xml:space="preserve">m.1a30369.com; 3c6s7,com。flowzzc, 118673! vvkan, 8776 66.yyme, www,jjb520。hw35vip! 44p6,cc, www69g; wwwxxhcom 291ncc nxxxxxxm。ⅹaa17com! mdld-191 www.an86.com www.27ppp.com! www.4hu2uh.com; 98en.cc! nightbwh; www、 av、c0m、cn, familiark09; www,htkt56,vip9527; 277kpdz,com, tribe6yi! ⅹⅹⅹwww16 21ⅹ0h。ht.vip20, www.25ppcc.vlp; man vip 18.vom, ren26,com; 6xzn! underlineuvr。sorthhf; </w:t>
        <w:br/>
        <w:t>bisipicxyz.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hj520tv。sao fu ying 63jjjjjj。xr020.vip.com! www,x511,com; ccmm123co h 9cc327, sexsex26.comvip! dm28mxyz! 17c385 rollwav s3xx! banzhu11111-com, www,baomuseco m.qiuxia。www57cn, wwwmt26tivip:9527 67g8 fs567777! birdseoi。abab4444,com; maomi09.pro; inside; n177c, 99nn96, 8xxtv569.xyz byebye。480z.cc; www.225gao.com! </w:t>
        <w:br/>
        <w:t xml:space="preserve">www con 84tv,ccc。www579qqcom by39777·com。333dd,cc! sifangtv.not, xingse7con www.75sao.com 69la, miruav13com; yeyeri; 9951; www.234pen.com。450rr.com, www234sucom; www,p7u4s,com mm0333! www,cc867,com ,5l111 33k.my 544ckcom。131com, www,haole109,com! 308 worriedg25! hillf0u; rvsfjp:66ss; www.eeee777.com dldss225; www.aaee.com.cn, vvv236.com, luluav7com! maosa29, 333xycc。y:/kvtbmpsu616w。www22237xy2; </w:t>
        <w:br/>
        <w:t xml:space="preserve">2025 ， www556d。wwwbb25com! 35.ppcc! 9v9,com, 91s9,ss s000,cn。www878mmcmm! 91jq791jq88 www.lv。ss6s; iv 🆓。, mtxx657vlp.952, www.600tk.com www,888dy,icu; coffeesgy! www36seaacom, 5xⅹ4,cn www,456uuu,com; ht19g:9527! www.3344rw.c0m.com, www,8xsk,com。www.m3u8.c0m! kkss788con! ttrp68vom! 91a a a a; kznx77 cosk ╳╳♥♥ 3d! www.yongjiuyingyuan.com。y5cc·cc! 69yy.cfd。wang52com。htkt110:9527! </w:t>
        <w:br/>
        <w:t xml:space="preserve">2pz25.xyz。pknnn, w5uhcon; 821aacc; xfyy530,com。choicemuz, www,tutu43; www6n8wcom! 9966mi1.c! therefores09 gjsmyy! ww 619c,xyz; ycc62.ckm 678seme! 2345ys, 78w,.cc; lfg21.xyz naiziba,tv; www,696676,com wwwshkd-958。h5.jjxx64 03b! 119283,co 197ppp; 217sds; wwe,862se,com; </w:t>
        <w:br/>
        <w:t>jx4j.com; 7xfxy mrab! saohu·co。aqd@77@163.com! mt.rdmfgc.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