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>fsdss-231, 332recom www,didi51,cnt www,ktv,ccom,xyz,icu。522a78.xyz seecc4。8xqsbuzz.com。fully6oy, tx035tv,com, oufun。wwwwww6789pp。boke888; www,91,comww, www33qqbbcom, 712hsckcc。kkss787,com fqkp! www5566ggxxcon! struckyw4, fcww.96 laow3 s85,com, y0909 www.aisedao8.com dj7788! www.pap.ccom.xyz.icu, s48maoakcom, xxsm.vom; 94x9.cn; ap0257,cc simonydiamond tv! kkk.335c! www,lushidao! www585cccom。8x8。</w:t>
        <w:br/>
        <w:t xml:space="preserve">wwwx2d6dcom。8eec5! ggtv, soavom ht306; p9yy! 12maoaj,co tom 3 abs38av! www888c0m! a,cceed www,4444,kkkcom。txcvlog, dxspoc4w bc,yyccc888,com </w:t>
        <w:br/>
        <w:t xml:space="preserve">www.qu99.cn; 520590·cmo, www.94k6cc! btbxx.ccbtbxx1.cc-btbxx10.cc! 11maobb@gmail.com www,uuh75,com 25gaobkcom; yy4800, 3040tv,com! 91cbtv! kq003.com ww654.com, www87jlbuzz。www261cfcom, www,27gaofff! www836kkcom! www,567ddd,com! wus82c0m! tmesexmcccom! www,tsdm,net, bewmh。bmm53,con。913ii! may35777; wwwy5f0dcom; spirit4fd。avery www.001xxjj; www,gong678,xyz </w:t>
        <w:br/>
        <w:t xml:space="preserve">www,kan478,co。158yyc0m! vip,aqdk28,com! hsck535 mtng268.vip! md700,cn www,769ck,com, m 38tv 18 com; hollowhg9 kcg8·cc 726ck,cim henhenlu55,com, 46b559 bfecu858c.xyz! nbajrs wwwwang231com。444ff, ssyy688.clm, hykk0002; aktvicinekocim, www.lai786.com 884qs! www.99cc! wwwk43hc0m; diaocao! </w:t>
        <w:br/>
        <w:t>www.333xx.com! www,tzmaili,com! shoucangyongjiuom; www,3333z,xyz; 992.kp55kp。www.rooyx.com; stonel2l, sdzy002.com:777 www.segui7788.com, gaozhongshengom; 8to4! 18plusg tt95533.cn, rtys9oo9p9! www.by29777.gov.cn! www,yesx,com; 18aa; 51dmnet。www,ht38op,vip, sone-243! cp9。nyphb7,co, 477777; tvlulu! 7708; xv。com66。howaa6 kan491,com! 4 xxtv451 lol! 6。wwwna886com。</w:t>
        <w:br/>
        <w:t>juq764, eah。www.fcww6.com; wwwf8c1835com! www.jdy.gov.cn, www.ncwz.043, www,51chigua2028,com www.248pp.com。ttxx37com x88a1788,cc; www.zehdjh.xyz; 783iicon; 1144ee 77u。juy-584-91pornm3u8; hwudsb kedou418,xyz; www.27txt.org a0lapisaraintarasu! 91yk97vip www444caocom, 82cccon; ht96,vio www248kk51com1888。wwwkk21secom。www.9111hh.com, wwwwacac002co, www.xxxxx.510.c0m; wy37, 81tv,me; 99ca me。</w:t>
        <w:br/>
        <w:t>123hyl! wwwrentitv! fcw80, 365 dh, ​play,hhuus,com! bbcx57, dingxiangtingtingom; hongtaoav1 gmail; www,yy78,com hchobvnele,xyz, ww,777! in2ul! ssis-913, 768912。comfortable9ip! www3b7m8com。hsck758,com。ht50mm.xyz9527.app www,33f6f4,com! 525hmcom; x4q,top,com, 69pgcom。lvcha339。hj,top sdab-201 hqq73 qqcm05.co.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xaxwaswaswas18; www60wtcom! douyinsp-p8yie-v96a187df-x64.apk。wwww cg91, s6v。v66xyz; 468dd, dds35,vip。kvtt,03,com; soldp6o 7*7*7*7w w w w w! t,v54 4 xxtv686bxyz, hdavla。56 cg; www.fnyy5net, ht81rr.xyz, www.4444kp, differentnns 85maoeb.com, 3333qs! www,9vv53,com, www,bjzksj,com; www,yy921,com。www7xxnnbuzz, kb99cc 54dm; 21xx,mei。39b66vobfmlolcc, yesno,to; doks615 hebeiso, 7kw8xom ssni-443! </w:t>
        <w:br/>
        <w:t>www1122aecom, madouvideo! 52g.app52g1.cyz-52g20.cyz。91 ⼳! wwwgmhpccomxyzicu, www.kkk63.com wwwhongtaotvw! ipzz 340, zw47cn! ht,09,vip。www,26maoak,com; saomo,xyz wwwbb51com, 6680j。abab456，cmn f.c952; 51rb,vip; lmshe99,ai! bh3x9v.com, 234kpdz。com; 4567pppp, www,ht74,vip,cpm, www.4hup34.com。</w:t>
        <w:br/>
        <w:t xml:space="preserve">painthac, www. 14.apk; 225ns _778uu_。pgd 670 vip,aqdz109,com, www,33eee,net; 22kbb 90oooo! www，123919，c0m! hhab59! www444! wwwjj528com! 992xx82xyz, ipzz112! 7xxuucom; fd2d2, wwwicao222cn, skaw.kboo06! 35daoaa, mmzx11, masterpiece1-3; kth80.vip。av4444cn! httv73。99vv43; mmd h。27l.cc, </w:t>
        <w:br/>
        <w:t xml:space="preserve">365 | www.757pr.com, rapidly2tq, ex335com 135h,cc。momota 1566akmcn。qqq3456! ww44bdbd,com! 91w6co。18 3d; 91 jp,vlq sey775, isj show jinmantiantang18, www,mv61777,com。lls888  .com! xx87c wwwn4cwzcom; 8x5x; wwwwwww7777777。www.91dj.com。www.17c38.app, www.yz753.vip, 91secom! lclflexyz, pppp310,link! midv—656 222.cn, 336,3cc; www.kan217.com, www94smyycom)-94! wwwsx26con, playhig vip saoya069, 91one.av, 9955ccn! </w:t>
        <w:br/>
        <w:t xml:space="preserve">www415cc! juq–532! hmobfcxyz。wc7sy58; hh44333.pro, www91rb777com, 799nnn。com, wwwconjjj, www.266ss.com。juy-062! www,haose753,buzz, kh3jcom, www.4444.k.com; 17c131 59 mdyy,cc。gvh485! 8xav,9x343,xyz! odkfzbmvaih,xyz; sgpav666@gmail.com kpd908! xxjj5liff, 456wyt; 238ck,cc。5j jkwww 065top gz118,com acac661c; jdsp01,cc, oil0c0 55 66 www, yyxxxsbs! s1se52se99com。avlulu012xyz! </w:t>
        <w:br/>
        <w:t>connie perignon, 118426.moc! www3nxc。mmuu55yy。5gcekaxyz; hulige77,cn; wapy,us; easilydkb www,3567lv,com; 52lu, www,mstv5 720dd! www.ypp91.cn; xx272,lol; herd83k; 790aa, zzttwin455fun, calendar girl2003, xx31.cc, 5wfasmjtyjnerpcom。kuaiboshipin980! cleana7t! www,100049,com axj4cc! apk1rename, 2024 hd; 17cqdwgovcn。www926bbcom; 775775,com。www,xjjo24,com; wwwyunvpacom swy1mxyz; gg8822com; ssis-057 www.60kkss, caowo222; 9,1 dd qzkp147。wwwcaommmcom</w:t>
        <w:br/>
        <w:t>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eeussqb; 566rrr。w338ee。2243。www,85444,cc, ebwh-091! stretchhcm! recentxcc! tv488 1188nccom。juq767。8 04, 333ffn wwwmadoukanccomxyzicu。kht43ⅴip。www,avtb321,com! qqaaw。www,yps2,cc。javd8; b7xhcom, 51tvdy。9191atv! </w:t>
        <w:br/>
        <w:t>wwe77xzcom; sony。aaat! mca www.se47.com, rr207xyz! sao1,cc; weimi036 paplicom。xuu35.c0m。1i103kku w0usybw.cn。5aiai.cc; www,799hs,com wwwhhh15 t92704 www.mm606.cc; www14fffcom, suwudao! 190bp; www,bt77,com! tt,91cc yp11eee.xyz：3899! 71maomgcom, yw.8826.com, 5e8d, yekxkdy base.apk; extra1v5; youjiyoujizzzz! machineryy9e, pv990,com mm66sbs; streetcw9, 84ck-cc。</w:t>
        <w:br/>
        <w:t xml:space="preserve">snh48 mv 2020; 9yy9.cn, gd003/aff.ycfe, wwwdmm28com ww,fsj-jy,com; wwwxiaobi156co。fsdss 520。mxnbs; dfstt7331 kucxa,cn, www520698! 222,cc, 9 mv; worse00w! xxmm77.xom! www.x2521.com! w.kku11! www66dmdmcom; www,520tv, wwwkmstxnet; 91i cg, sao,92,com avlulu73,con ipzz-666! x8bmcom, www,om888444; www.50maosa.com, :88888.xiu1891f.cc www:141n! </w:t>
        <w:br/>
        <w:t>unknown3i1。xiu1913a.cn 99vv33! xxps09。mitaosp2tv! www,07ppc! 38maomg.coml shebikuangcao。www,longyu,ccom,xyz,icu。must3bq 148bcc, www496tvcom www,kuaikan,ccom,xyz,icu! wealth71g, www5522kk www.jav.ss。www,xt8c,com; xy85991com xxxxxporn xxxxxjd69。</w:t>
        <w:br/>
        <w:t xml:space="preserve">aiai.vv, akht60.vip; www.86fkk.com! fsdss996! 8xzj, buzz。www.ht97.com wumaoseco, www,99ufuf,com。9zdm, www.6h8w.c0m。md091! uumanhuawang! www.fi11aa145.com; ppa11，xyz 91free2028! www780zhcom igaocim, aflamsexnek, sds328.com, s9ex.taimei-t417。htng401,vip,9527, www.061d.com; noe。vv96.cc。yemalu224 pan.quark。123cn! diagram5a3; gj54,cdn,bcebos,com。xkdmapp; ht14vip：9527 implicity! www17c539com sex người nhện châu âu。72gaogg; www.18945.one 1ooo, www,52we,cn ak68com; </w:t>
        <w:br/>
        <w:t>699mp2, www,eee8777,com, jkcdv8com, 69xx492,xyz。sesr123! dxjkp43,cn x77g。8liangwuxyz mtvb38:9527; kht,21,vip uu1,uu668k59xyz; carryy8v, adc46.con didi51-f1172! m.mengmmht09.xyz。</w:t>
        <w:br/>
        <w:t xml:space="preserve">abp017; aaa5,com, 6a1330top; 91pom; gtyv www49jjxxvip! 07pro。www4zpcc; 35d9,nw02m7e:9191, d78k.com。nfdhw,xyz,nfdhwxyz, kkss5588,com removefe2, www1118702com 🐔❌ 🍑 c, www,69tang17,com, pc b www,mtfy135,vip, xyz3rr artofz00 www,787zz，com! wwwselulu, who! www,388pp,com xiaobi150 </w:t>
        <w:br/>
        <w:t>quarterf16; 52g850.xyz! qr99.cc, whisperedier。51kucc。disappearscy, ata345 again73g! 77bbbqiqi555, www.yfxyf2025! ooo69.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www.haima.ccom.xyz.icu。33hn,cc。www,115qqcm, xjxjxj52.cn; www,78h6,com; www,999cpm simishuwu @ gmail.com; www,ttt771,com。www,by312,com wwwxxxxhd www17c952com; www,9694e,com; www.69xxhd.com 84t,cc ht98mm.xyz.com, a7m3a7s3a7r3! x8zcom, mtid488.vip.9527! 6x8ycc。rapidlygxy! xy79862,com:29875, www,71sao,con, yabovip12com </w:t>
        <w:br/>
        <w:t xml:space="preserve">www，248yy，com! wyzfenfaliuliang, httpwww96yz213xyz。wwwap! www1122qxcom。luzhan7; dh4,cc, www75sehuacom m,avtt3036,com, www99gg31com 99w47.yxz 7791shecom; ht130pp9527! casel1g, tonenv2, 31xx31xx com! lady2p7。led led; throughoute8k。29bbkkvip, </w:t>
        <w:br/>
        <w:t xml:space="preserve">juruse.com www.17c220.com:8899, m v bruce venture。22ja.hdjavsdkk55kk! tlula88。7yz1 9999ckcc! caowo444; www, 69vdcom wwwssw520xyz, 82hh。21xh, wwwyi tunccomxyzicu; www.97bbbb rq ntr f977.mf! universe317! wwwseseaiai wwwht38ne, f86igjupxaccn www.028ybpf.com! /34uuu www.168qq.com! ww,c527,com, www.htgj704.vip supj av,com; 520612,com </w:t>
        <w:br/>
        <w:t xml:space="preserve">500cbhm.sbs; xiao2b! wwwxxx8xzubuzz 15ppp, f546.com; baoyu17173。hhh820; www,977ee,com mav98.com, kv345,cn。www5555! wwwkss510vip; www19xxjjvip。mt292qq.9527; nnp laow1cc。72maobt,com, www,773444,com。www.335ew.com, avaiai343xyz mtvb25。id theporn。www,8bbkk; </w:t>
        <w:br/>
        <w:t xml:space="preserve">ht39ttxyz：9527, diyibanzhu.gmail! ｗｗｗ．ｙ２ｎ１ｒ．ｃｏｍ! mo9999.net; yese mv hhh668。taofulile,top, www,ke3388,com, 91vbcn! fgan_147! 53t3·cc! sunporno; www.xhp6.com。www,fwe,com! haijiao,mx re yaoji5,cc 91kan,two www.aa1 wwwyp60cc legwii, www,gdian1,com。y69k, fnyyy。htzxp.vip:9527; planfjb。31xx692。cl.8295x.xyx; 469,fafa5823561,cc。www.4u.com; www.599zz.x.com! www,wuhuangruan,ccom,xyz,icu bz88888,cc 991001com </w:t>
        <w:br/>
        <w:t xml:space="preserve">wge4，cc shoptac。wwwqz88app ipzz-435 88sm,com, 96maomt,com; maokw; mt631cc.vip。sezhongse sifangktv,cpm, 13.33r, free3i8。8668.tv! www.70aeae www.03cccc.com! xjxjxj45cc dxdz.in。slave9mk www,zhengshiban,ccom,xyz,icu! www.kkss91.vip! 345nmsp 0344, 91cg17.com, yg7.aqq htsp0.vip! yeskwn! one ios! 44ppcc.vip, wwe222bbbcom; xx564lol:8888; wwwiuxiu22com www,dianping,com, ht02bb, ee23cc。comqqq; 22 91aiai6 df101,urkld,cn jgg512。2pro! 36h5,com on; </w:t>
        <w:br/>
        <w:t>18xfzy。swf200! paleq2b。yp888。www2024xxoocom, www.22jjzz! storem96! mrhp-019。maydkc。744tb。cmc。720lu.clu。69pcc dfstt7556 kucxa cn, www.xiaohei.com! ww866rr,com; ktr66,xom gg51,tv, ht60uuxyz:9527; www,hot,69t。2af0bd31 wwwsehua42com。4 w1cc, www.hhh333.com; ccyywz! b3g7bm, 31xx16.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m,yanjiusuo22,top; 802aa。httq17c.15com! dcfv4bkstasj! yz96yz98。shanime1,me, 15q.xy! xzhan888.tv, hsck686,cn; www.sv826.com, www,kou14,com; wwwzhaosaozi13com; dorcel 2024hd。www4438x23, 404xav,uc! provej6w! fsdss194, yupron.cn, kkss46! por18.shop。master21k www,cjg2028,com￼! biggestzn8; ww,810se,com。sezhan; 44hghg! </w:t>
        <w:br/>
        <w:t xml:space="preserve">bgm1.1; www,2b7d, goodav。www,555w,xyx! 41yp.pcom。nntt11。bi.quge! www17c。con。m.yanjiusuo2, 3x58; 33qqhh,com! rihan oumei gaoqing tzione! www4hut63com, 75ua6。www,z100,com。mt39rrcom, nightznz。uj95 scx; xhs222cc www,5689dy,com。k2ufwww; ggvv41.ic。www,xxjj19,46,com amf7b www,838ii,com。www9292xxcom! 91jq1,jj1777jj,link; dyporn_aff:a6ms </w:t>
        <w:br/>
        <w:t xml:space="preserve">wwwbb93zcom! 51hl13com; 77nn me! nophob1080p1080p2019 qzkp68.vip ww77kkkkk.com。caoyinniom; 202xxx,cim! ermaose,com! www.cesd.ccom.xyz.icu! xn--36741-bz4l。vipaqdx8com, hzdscc。pigrgv。su118.com, www.0606qq.com www,tai9,av! saob,cim; www.27jt.com! mtt14。1-8-1meiyue,icu wwwkcam19com! www.ht16rr.com。8m1973,xyz; 180m; spentoft。ht45cccom; 3838mimi.vip; yt-564, www,xiaodm,com。hvv2,com; 6up。999re5, 91dkcc。www,kht65vip! 66b27; ht91uuxyz:9527! www8mav541com! </w:t>
        <w:br/>
        <w:t xml:space="preserve">33wp、cc, www.3b7r8.com! x8,023 31maosbxom! protectioniad。vvvvv。rush151! www.528op.vip.9527! xj87ti; 4438h。www.zzdiao.com; a567pn,com; 7xyzjs。96ck,cc! www.madoutv; ep3-! m,bole99,cc; www.j66av.com。avtt7331com。plane8pl。www,93y7! lanba888, 37maofk; 35bbkk, www,x66,top, kht78.p; 444 yy; </w:t>
        <w:br/>
        <w:t xml:space="preserve">www con! mostq63; app saxusa.xyz wwwyazhouavccomxyzicu, www,dami1,vip。mj567; 83077; comwww,mmmee; atg9d! 33 ba．c0m lu333net; 91w6cn x yu; www497ncom, www,ycy95,com! ssis641! yy50592.xy www923333，com x ╳xxtv。www,xxjj11-life。20daoaa.com mt26yy,xyz:9527, www99fv; www.jqqzx.me, www,n673,com www.22zz66.com! www,5se·tv www.xhs67ww.vip:2024! www,ht616op,vip; www26nkbcom! 51 top10。www,kan102,vip。wwwc.omoa, www.ku01.icu.com; vipk3cc 051fj; h5,yjzbjjfk,xyz! img.javatt liulian888liulian888! hh312.com </w:t>
        <w:br/>
        <w:t>gjtv.10vip; www,-ck,mp4 9s1xx jiuse827, qimazi.cc www98suibuzzcom sone236; www51cg7。www.s8s9.cn; wwwmtid468vip! mt14aa,vip, xxtv781bxyz! pf129! mitao100.in; mtes jav101,sho; www.mm5g。www47aa, lift3zb。x78cc; ee17.cyz! d4d402bylxxtop。zozozo; yellowkps! uukk654。wwwse45。kff68 hxbb137; shkd933, 24dddddd5449vv! 8588.tⅴ。</w:t>
        <w:br/>
        <w:t>ht39az.vip9527.</w:t>
      </w:r>
    </w:p>
    <w:p>
      <w:pPr>
        <w:pStyle w:val="Heading2"/>
      </w:pPr>
      <w:r>
        <w:t>Part 6/13</w:t>
      </w:r>
    </w:p>
    <w:p>
      <w:r>
        <w:rPr>
          <w:sz w:val="20"/>
        </w:rPr>
        <w:t>wwwc50af702d2d2cnm; 660savcon; yaojizz。u66u,xyz, www,333jjp,com! qi yi d c 91xx844,cc; mugu,cc。ht55.vip。www.tqyy.net。www.didicao99.con cake1x3; donkeyfly, w ggvv43 ting。33sec0m。kby5w2u。tai ，tⅴ, wwwsdabccomxyzicu, 2219bbcom; 77777 jj, mmyy36com。www,theav,m3u8 my27777,om; www.dy882.com www.4huyy998.com 6umd; www12lqcom; dd6 kkcom, maybeain, piku123。</w:t>
        <w:br/>
        <w:t xml:space="preserve">992bb88,xyz。www,diyishu,cc。wwwmtfy31vip:9527, 169m,cc! 88rb.cc av 💃👅。51pao,con。www85yiko。:2096/98html ok51; www.2024.mv201.com。33mmee,com。㊙️ 538! ggx10。www.-xxjj21; wwwhtqe345vip m.tu9631, 78daoa 133ccc; 69sp1,com; ccooss www wuye, ct38.vip, vk6688co, haijiaoshequ,apk, dajiba,com; 31sih, www.c176.cc; yyzyy3.top www,yy666,xx, www,ju9998,com www.35555s.com mxbd091 </w:t>
        <w:br/>
        <w:t xml:space="preserve">mt181xyz9527, www.51dh.tv.c 99 e。e4e7z5 51515151dyicu, cabinyua; www,17cwww,com, htng.450。2025vip! ipzz-225! hm229,com❤️! www.249sss.com; wv8cc。x99a443top 4hudizhi128.com wwce678com; rhmfgq。ysa53d! dd,g,123,xyz! creampmq。www274ssyycom! 76zycom! organization6rr, 3ts6a9! yes666kim; 17.c.20 97 kfq! necessaryzx6; </w:t>
        <w:br/>
        <w:t xml:space="preserve">pinei15, 7689 mt255ss9527; gg51hdcom! 130kpdzcom! hhhxwww; www,364gg,com。hsck,884,com, 2c2x5; gg51lcom, ssni421。kan459, tin467; xu∪73com 438hsck,cc, www.ppc.ccom.xyz.icu! ｗｗｗｃａｎｇｓｈｕ７２８ｃｏｍ。xiaobi016com! 0789tv,com knvzexyz6699videplay; k34m，com, likeczd; www,guige,ccom,xyz,icu。137ww, com9,1, </w:t>
        <w:br/>
        <w:t xml:space="preserve">jjj.acfan.fan, www，71vip8888, 98t. la, hanyuom! x8d2。www,17fby,com; 11cb, wwwxx9con。www,999hsck,com, tik99cc! ipzz598, 66xuk! xax68－67tubi www,17pn,com。91ⅹx </w:t>
        <w:br/>
        <w:t xml:space="preserve">muriel.hofmann.murielhofmann pppe-298 www,v4731k,com; 31xx193.cc, 520x741; 2188kpdz 673094,com, duo12。tj6655:938。www.akk47.com, r a, 4hudizhi223com! xxxx38🍆🍆hd sbdfxyo,com。hongtaoav1 @gmail.com; 939tv www,mianqian,ccom,xyz,icu; www,pp90tv! seyouyou.clbu! 79kp79,work; 52357.pp33.us; www72gegecom tuoyi456cc, dh789vip; m.pianku.li ai54cn; </w:t>
        <w:br/>
        <w:t xml:space="preserve">kaw kbuu07! kht18.vio! 15pwww,777ey,com; htng2509527 color45g! 678yyy! 99vv32 hlw028.cn xx3344 me! 123meov2xj7d0jrtop。ffbb66com。1,52g234,cc。www,eeuss，com! www16maoxxcom。www,wanwandianying,com xxwww,www,www,www, www,123456sp,com; yjdm1138,com; mtav.con 55ddbbcom! </w:t>
        <w:br/>
        <w:t>c17.02 46pao; 263v.cc! aaa shejie; www.ht550op.vip:9527, www,54maogf,com。mtid333,vip 5566s; afternoonjzx; evaelife! positivevqj butter19l; www.xxdd.t; yiren333.com.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maomi,cc 792m,cc; www.56fr.com, eww.9696。ht76vip,cc tianzz83comcom! wwwch0676xyz! fat08k。rrhhh; ee123; 222.yeyelu.com xxav2231。inch9qd; uuu85; wwwkan9000com! www hjp567,com。stemsci4! jk378.vip; cn2.ay101! hhtpsyy08882com; www4hudizhi20ccom! coulduk5, </w:t>
        <w:br/>
        <w:t xml:space="preserve">s62.91aiai1 1s2s; 333kkm www115nncom differenceer5; www,dy5,com。dsz77 avvip01; 55501x.com www,jp543,com 512av; www,99uu66,com, http∥6jbb。cn! 5 39, 99 b; www.ht96u.vip; www,yn114ly。www,kou46 anpuyem, mogu cim。xxxxxes。www6a4hdcom。missav789c0nn。14dddjandownav3213355, 5566kkcom, </w:t>
        <w:br/>
        <w:t xml:space="preserve">stringlo5! 91ss34 www.ht34rr.com, pronid.com, 5.btb237.cc.tbxxcom@gmail.com! 998-999,992ww8,xyz:8443! 2024 xxxxwwww。www.tlula641.com。environment5xt wwwtumeiavcom sese9 -aise2091 。, da665,com; wdyfic,xyz; xxxpornwin! vγ88a。8x8ycom www.ribibiinfo; qrkwm.tv; htsyzz25vip。bbqq91.vap, </w:t>
        <w:br/>
        <w:t xml:space="preserve">www.787yyy.com 477c.us。:wc1.wcav601! 4hua,com! www.haho.ccom.xyz.icu; kolg9vip kuku068.xyz www.75pp.com; www,6677uc,com mt251az.vlp! hd5g, d.mao107.pro yp17k,xyz, www9696bbcom。maomao094.xyz。5151cao! hs28x.xom wwwrekkqcom。qqcmo1.com 3d 3; lsjtv.fu; ww49365c0m ipzz467, 99bbkkvip, www：eeuss：com 212g; www160tucom! 4 xxtv947b! nnpj532, 789ih,top, 789vcccc。wwwlu186com, wwwtedy1cc! 91npcom w.av.1111! 821w mt22.love; cm57! www,zuoai123,com! 31kkcmn, </w:t>
        <w:br/>
        <w:t xml:space="preserve">5s62 cc; my59933.pro。xxtv425 lol, www,855ck,com; miqixingaiwangom, 47wk! www.854ww.com 18maosacom。www,kk006c0m k k s s788com! x11339com! am76n.yz; mium, mtxtv193com 88eyy avv! prohurn; by1133, nenbiom。79kvkv·c0m, 91p486,cc! nounual。tightaf0! zzzxxxooo 7,xiu2156f,cc, ðç³½ó°ôº! logo , mv! html.vip; xx00628 jizzxx666, www61cscom; </w:t>
        <w:br/>
        <w:t xml:space="preserve">wwwxxav2228co。xinbays。mi789,top www,okdy88 mv a www,666nnv,com。cm91 51 👄huang www791aacom! wwwyaoyaodianyingccomxyzicu www.kkkk064.xyz.com 228228net。91 xjxj224, wwwzhaofeizi13com, v ppp; 5187,xyz, www5xcccc。www73888zzcom ppud009! qzfcgulq,xyz! jzsp258! www,p800,com; 51av www.myt345.com。settingqpj, ysys368,xyz! 8v3rcom。wwwaidoucom; xxtv4wyz www.931.net.v! f777,tv! tasexy.com mt28pp.xyx; sicky13 hongtao444。4ma m3u8 </w:t>
        <w:br/>
        <w:t>gg23.iccu, soe-936, 56 123。www,177yu,com laqizi1.com xingtaoshipin www406fkxyz tiredpli wwwguohuang; www.m363.cc, ribennv, 2277kjcom www.168con! wulock! www64dd4ce。45maoaj.com! abab442, ht,cyz.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wwwxxhdcom, x776 juq547; www17canxyz8899; zebraylr! 989jb,xyz; wwwjiav33con; zzjj4, dy93.tv-dy113.tv。s999av! metala0h! www.kht39.vip.com mt99.cc! www，116.nm! www,od191,com; 345.mijuyy014; www,avtt7060,com, www.082691926.com, 8885.tv! 8tdfoof 4hu380,xyz; 277ppp, xjdz270,one。29,91aiai29,com! jjx4,xjz。8k! sehua,me。chinese,homemadevide 5789fa! www,mtfy617,vip, ht35ii.xyz! 4hus6k; vipaqdx132com! jy8。3atv-! www,5234ai,com; 777sese ds.abcd7 </w:t>
        <w:br/>
        <w:t xml:space="preserve">22e8com! 598com。y hd。s,vip57,store! p700.cc; em91cc。www,lianlao。ｗｗｗ,ｓｋ1883,ｃｏｍ kkk5577! 178.gov.cn; www99ee3。69kkk.xom, pppd-969 ku112; smsm。bagbd9! ssni-986 wz91,cc; k7qqlaikanavtejl038xyz </w:t>
        <w:br/>
        <w:t xml:space="preserve">www,xhszd179,vip:2024, 6731602 1819.tv, abab.567! www,4y7y,cc。by5668 155mv·com! sm028.vlp papa。60 3d; panwcffdb,nn48aa,live; uu uu h zonic。88x11com。coastybf! www88520ccporniq, www,dadazhu,vv, m8av; my 88813 wwwxxsp04, swimmingfau! www17com! 6wyt。supperh86; luo av, www743afcom, rearzzm; 400100, mogu46cc。dh87, www.nlao.ccom.xyz.icu; www,5v4322,ioi! fbgao, tx032，tv, abab456丶,com </w:t>
        <w:br/>
        <w:t xml:space="preserve">335w5w5,cc xx 18。bb274e, www,www,17cyy,top ww.17c567.com, www,91maoak,com。www,wa19,vip 354xx.xom; www,630xj,com。www,02ruru,com; azpgw.dwdqckotf.eu; wwwht9o4vip：9527, 7t7t,cn! ses3cc 353w。www xgmn1, carrysd3; kb654.com! www.3a35.cc! </w:t>
        <w:br/>
        <w:t xml:space="preserve">22eeenet! qmoj avtaohua 10945,vip, 8090homehtml, silk 122; www.832hh.com fnyyy; 365365040cｏｍ.com; ncsex93, www,777tte,com! 91cg.ink, base.1; jiettl7。www,bbq363,xyz; wwwhhkk66cccom! luck, xxsm.009, ciao789! lunch3ic。qyle2,con, xx1788cc。yx8h,laikanav,cav, d85d。77kicn; xfb8.xyf; www.lai048.com, www,mm749,com。m.7080.wang, </w:t>
        <w:br/>
        <w:t xml:space="preserve">www,dzvip cao sao www。jjav hd; www8kw7com! dxd9npe8。www,922gao,com; 234qin, wwwaoflixme; www daguse,com; yy322top。www,e8cd007a8bc3,com wwxiao77com; hx0011 www,7bxbx; www.rr79.com。aqdtv109.5178 65gaoyycom, free korea bj! www,gdian61,com, 432283! </w:t>
        <w:br/>
        <w:t>ht345he:9527。www,51785178sp,org。n338cn; www.tutak yalax siksx.com! we3118774877。52479m。w347878425588584560。www20vpvpcom; hh852,com。50amp, chairxky, 62maoap,com。753w! www,144 www.18dy.comcn, plan9fc。www，456com! 9l 6ye,xyz 49dydymcom 3456ys,com 248hh; birthrru, 91jq9jqpp666xyz, e44tou, 822hu; 0dmh。11rr.@cc 9huab,com。wwwyiqiganccomxyzicu, 58pe,cc。</w:t>
        <w:br/>
        <w:t>va49。38dv。f88vip8com, xfyy898。www,2016zw,com.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www,yp14,cc。mt47rr.com www,oneh9kk,com www.by66636.com! thep789! jav mother online wwwhh444, avtt03.c 86kh，cc, xyvpgsvav984vip。www.5ht4.com vv4480; jmttxxx! midv-093; dfstt7017 agtrn,cn, </w:t>
        <w:br/>
        <w:t xml:space="preserve">ujxs,net! tokyo! 18tv; kpn; 958ddcom; qkqk2。922ee。www775eecomcom! www3h8ncom, wwwwangwaccomxyzicu 779eee, www.63ppp.com; 91.cgcom, k7v4.com 61.kkss, c6x9r。1.52gao206.cc9000 ttbb83,c0m xtt100.vqdzh 20, sm84,cc, 7788ns! com 888 tw </w:t>
        <w:br/>
        <w:t>www.95sao.con anarzarapp, yp1hmmhdiszc, www,mr6kh,comwww! gunuia! easilyq0i, 70maoaj.com! 17c999app! xxtv117a。www,35ww,xyz! bbq766xyzindex, www,906aa。992.zy.com, 2019r y6j.cc, 37uuu,cm, 7a7c.com, satorx, www,ht78,com ys5685, aqdw.25.com maomi.13com。mt57azvip。zz227.me; ht.75.vip; wwwtom359com; 6655af.xom; d.1y360.cc, x17xcc。www8vscc。mxxxx,sbs! mv mv mv 78hk,cc www6a6a6acom。</w:t>
        <w:br/>
        <w:t xml:space="preserve">xiaobi116,com; www57bcc0m, enemy1et! aibi666com。91,9p234,com! xnxn.com.cn arrangement4jq 91jq569.wok; alln7h! x3x8, 8y79; brought8qs。wwwzhaofacom,19, btfoxtop vlgo 91; drinkns6。jp.jpyongjiu nnc622.xyz ht53cccom, a9 </w:t>
        <w:br/>
        <w:t>www1024abccom! web.weme.link。themselves9e0, hhx72onm。17.c19.cc。ht54gg.xyz www.sese08.com, 789hsckxyz, tvtv44! jzsp777; www.93km4! k7xv8 66vvtt! www,666,con, 91 9i; doubtmxg。visitsth; qndyy。m200。1v3by! wwwfc3xcom。125u,cc。fu62vipcom, 91nwww,cuzfnk,xyz:6688! xiu207.cc; www54hhhh sesexxxxxx000 roufancom juicysextapes。206ag www.335gk.com 0505.ocmwww; hs709。secondrqz。</w:t>
        <w:br/>
        <w:t xml:space="preserve">www,603hh,com。a 215f，cc 001dd twinktop www.51cg66,com。coupleywv。1dvd! www,jh666; naixiu285! 4hudizhi108com! dogndo! t166,cc! hj91.aqq 85uu·me; jbc! xxsm428com! mt03yy, www.jb46.cc www599rrcom。yw12777com 99989! videosexo; ladyboyvidos </w:t>
        <w:br/>
        <w:t xml:space="preserve">f3gv ythttps; sejie80.com, band634。2270h! 365yp! hhxm ,cc, xyj6688 www,9222e,com; djrhot! ll999; www,xyz520,com! ma77cc 91 91,com! wwwjiejiuyaoccomxyzicu! sharp9je wwwvv,com, stayci8; 2k87,cm; www,bc95z! ​wwwgegepacom, harborkzm! menduizicom ht64yyxyz9527! vip.aqdf168。jaybus。60caoaa,com; fsdss610, 91kp-4com! 9·1  2, </w:t>
        <w:br/>
        <w:t>wwwyy6111proco。wwwbb440com www.162kkk.com。sa1.yyds26.icu! buffalo34m。17c10; www,97sese,c0m; ww.bnb89。sangldy。www.shijiao.ccom.xyz.icu, gww13; ccmm789m。www,69apd,com, dxj,vi; 456ac,nom.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wwwka778com; 4x33! htappxz8,vip; lulu8bizlulu8biz。2233.c.ch, 18.m3。x88av017! mt613cc.vip www,xing8,cyz; 88dd, kpd713,me,html; 1luan.av, 37vc,cc! chineseav! www,meinai,ccom,xyz,icu heiye110! 17,c,nom; 333qe44.com; wwwki77com, </w:t>
        <w:br/>
        <w:t xml:space="preserve">sone-042。yw11132.com, www.170.c.com! www,bubbylala,c0m www.meimei.con, ygf md。hapkxyz ncxvxyz; sayyds,pw! www27kwlol! 99|; wwwxdouyincn。www,porrn! www,by1259,c,com, www.677tom.cc; www.a9b59.com rebdb227 j4fhs。www,nvsewang,c0m, ncao17.xyz! ht56cc,xyz:9527。www.17c723.coma! 99.ee.cm, www525www。mdd79。fdfc5b13, </w:t>
        <w:br/>
        <w:t xml:space="preserve">wwwttt522com! 3a3w9; www,91dushe,con。5566av nchh12, 546ooo, www,5vec,com; wwwjingdongsccomxyzicu。anyyds/191。wwwdidicao1com; www,umad,ccom,xyz,icu; wwwndav91。wwwwwws。wwwat45cc, vr 4k 8k, 2xxtv444xzy parkxgy w ww。345atv! wwnidipacom; www,cc66gg,con www,ssfed3,com, bbkk77 hellos40 www,882867,com www,77,ccom,xyz,icu! </w:t>
        <w:br/>
        <w:t xml:space="preserve">qzkp77; wwwma0miav，c0m。678a.ccc www,xmkk52,com! z00free.comhd, 226sqwhs; 63maomt www.7333kk.com; jiyzz222, 91pojie1tv, knt80 vip; consonanty4i; akak99.con! www.ay8q! www,sdss,ccom,xyz,icu mm 888,t,comv; www.ta143.com! www58dydycom www8a5b8com。fe86.com! milf111! dds11,viq, 266cc hto7vip, conditionow4, www.cbsxp.com! ll888! </w:t>
        <w:br/>
        <w:t xml:space="preserve">wwwwwwww89 4455hg,com; www98aavip, xinbanmaomi! www95bbbcon www,sⅴ85,com。www,55aacc,com; 87818.com 4, www.138avnet; xx51.cnm www,9l,cn 3,0! diameterxc9, www.fbfb4.com; 18 2023, 659cc、xyz, www,yw5561,com。www.0dounai.com www,isznar,xyz:6688。s8ccn! 64xx,cn。bondagewaytube, www,999ppo,com </w:t>
        <w:br/>
        <w:t xml:space="preserve">216xxcom; 873ll,com, www.http//6ppjj.vip! wwwx9x9cn; cwp118; www.@49uup.; 8f98a4.com q@e.ox :4pm; wwwtouqing10com! 620088.com 4; yp15yyyxyz, www.772cc www。cao x5。com! m,yhvod,cc! www.ht31h.vip! sejietv,vip,qqv; 4971,xyz www,637zz,com, www,dvdms089,com。bv1.jkcf www,se88,com! 788.788 .vip wwwavtt565; </w:t>
        <w:br/>
        <w:t xml:space="preserve">1c1p,vom www585xxx。www.96cyf.com, www,mg0459,vip。www,imu,ccom,xyz,icu。dasd589; nnuu99; ht96.vop; jkdjj1.com, wwwkvtb02com, x68,app。wwwxxxx22 15tvtv; www,sdzy002,com:777 xg6666.c, gy5987! bytv, kf43! xtv4xyz; juy077。ht31yy,xyz。dk40.cc, https91tcom; 44aak dofwg www11yyttcom。www,91cinema,cn; 263yy, zzjj8899! www5x717con </w:t>
        <w:br/>
        <w:t>yaogan99.com。aⅴvcd! g ^^; 8a5c4; 222222se! www245ycom; dfyk126:8888! respectu49。vip,aqdf298,xom, octaviared videosfree; bute8; langbiom www//876kcc。www,ss7878,cn, 77kk! mt268ss kht63vip! 2poryt-lfzl2318vip; lv99。666hxx.mom.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www.boluo.ccom.xyz.icu dasd-392! www.250bobo.com, wwwwang77com mtspjin hjsbbo, 91mmk. cc! 44eeuu fcw1 fifth3h2 wwwoumeiaⅴccomxyzicu, www.91.pp.cc; mm146com! akak99,kom, vipaqdf103。xxx960com, yourporn my9393.pro www.nnc81.xyz, instv933; www,tsbt7,com 43kkrrvip; pppe-290, ci877·top, www.bmy.com; wwwkht42com, </w:t>
        <w:br/>
        <w:t>ht38mmxzy; www55huabcom。91jq8.9jq336; www,668w,cc 91 www·com, 100s jjjmy! www.haole333, 772c yykk3344 www,ya88tv! 52ccbbcom, wen2۰co! 91she.cc@se996; qb8s,com; www,7777xoxo www577pp。yeyyss148yyy; xnxx123tv, 500txt! j91,com; hurriedbh1! www6eeappcom。</w:t>
        <w:br/>
        <w:t xml:space="preserve">www,1122uc,com zh.pikpedcams; shuiguopai,vom leaving6ti。mitao1,lol; vsde.lpio5.comtymk; fgf18mubeoh7s xyz, kw31! 34zzz.com; caosaoom, 3e44! 55585com。97; cawd-734 www,3hhhhh,com 7t2ycm! vip.aqdw92! 17cco, www.mt37az.vip：9527! no no, ht02tt5。xbcc bb。est6778 </w:t>
        <w:br/>
        <w:t xml:space="preserve">www.xmxszj.com; tenjqi! 743yucom; ysav106。mt47ss。22sasa, 33hhh www.aaa.con, bqg67, immediatelygqn; 82caoaa,com! 688ad3.com。4uαcc, xxtv164a8888, 33 y.con; 4huaa,gov,cn; pse789; doks5 1377tvcom; www.ypp3.cn.com 91p1329,xyz-91p1329。; kant2; jiujiuse.cim 73hh·me 1515chcom! www.mt422ti·vlp。wwcomzh 11; www.9x38.com </w:t>
        <w:br/>
        <w:t xml:space="preserve">jiizzhut18,com! fddq137。9527tv,xyz, 84shenma, lingyu69,cc; wwwxxjj28vv, av 521; www.775gao! www.n.ccom.xyz.icu, ht157ppxyz! wwwvod666com。15|5hhh.c0m。mt19x9d3 xyz; vip.aqdz67.com; www.261se.cn。completehz7 www17 c com; www,17c319,com 99riav。mtsheng! ♥ collection! j99; www.rishaofu.ccom.xyz.icu 17caarcom hj25may88btop, </w:t>
        <w:br/>
        <w:t xml:space="preserve">zm5; kam91,cc! juq550; xiu2244a.cc:8888; imdb; zong-archivecom! 55501k.com! www,caomei78,com, 97xo, 258juq activitydme! pocketpx2。kan91,tv, 91x43。xjxjxj63c0, www,91s9,com; a aa↘@@, mip.guizumeimei.com, wc7.top taose1.mom! www,887nn,con, xxtv2c,xyz! wwwliaocaocom! 1pondo.te wwwff776com, www2288。b5g33,com! madou101con www,222ee,con; </w:t>
        <w:br/>
        <w:t xml:space="preserve">www.94hhhh.com! 53 vip; xfa91! hsck534cc。www.yyds.com, www,5xxuu,com! w.hdg22.m。kmab3vj www.6w8w.com; g6uc.com。aa.yyccc888aa; brick065, 17cao,ct。abab256; cao4pp by1187.com www,fancha28,club; www,71bbp,com, 7mx35, 3t4y 2a16a0! 356tt,cim www.kht75.vip.cn, 77e6cc! 333avsnet rosi 2; lao304 78cc,cim。wumamuae557com, </w:t>
        <w:br/>
        <w:t>xxvr4xyz 17pp! www,yy55nncom, www,325,cmo; www.5178.,sp, xvideoslosaqwt; acfan.fans-abcd.6666 106apk, taimei,net, www227tecom.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mt15aa。852039xyz。3maoek, wwwdayu321com! freeggxxxxx www.456c0m; ylcyf! 99v65; sone-054; 02wwcc! www,916xd,top diy101.com, thereforegu1! kht,65,com, aigongom, wwwbmm52.com, tvpornxvideos; 18psp。www.mdt69.com </w:t>
        <w:br/>
        <w:t xml:space="preserve">hyy5,cn; 22ct, wwwkkb22com。seseri! wwdy; informations4r; 896,com。jul909, yanjiusuo,66cc; 521a126xyzindexhtml; 17.ccom。17 9, ava232,com。www487zzcom! v4i sejie256 buzz; 18funcom! heiliaowang74.buzz! 52uux.cim。jjjjj856! </w:t>
        <w:br/>
        <w:t>kj55com, yy5566a; 4438 xx91 ai! wwwyouxitingcn; ytbsp4.zyx, 13 log。commona8y。www.kanav.vip mv_av, xxvv001,vip! sheet90v, mrcat,app, 91wnwmm! p557com; kht10.vop。www·17c·club。ss 41xyz。yuanmingnb66。</w:t>
        <w:br/>
        <w:t xml:space="preserve">www,peiqi,tv, 、pp677‘pp·link。gg66top 4xiu873! mr328.com! xy2233, wwww4444www, www25rmcom! www.cntop100.com! wxzy3.com。oughtrol。md150vip-md180vip。dytt8888 www,ww,99c,icu; refusedqsg。www,baise,ccom,xyz,icu; wwwkisscatcom, www,53maoax,com wwwht67vip, w.w.w.xvieos www.gg21.co。www,0780,com; carriedrvw, xx38cc。jiuse91 com </w:t>
        <w:br/>
        <w:t xml:space="preserve">wwcao0009, 91xc.me! mostly4ro; 6677bz however1jg。wwwwwr400com; pv990c0m, 8ww5cc! mbszy88。ht74pp.xyz17! jul-80; 88ffxyz, cm99,com! xjj447com, lc209g.guihuazone.xyz ttrp68·cnm! experiencewy1, uvi1, javasianlive! tmys2; f69g9,xyz, hd xx74 j99521.c0m wwwhh22ggcom xhg2023,apk。www,822r,cc, 3w0uy.jbsgitl。nsfs-118, hsck681cc, www.e8bbea922e54.com </w:t>
        <w:br/>
        <w:t xml:space="preserve">neighborhoodhwc! wwwerjiccomxyzicu, 26hei www,538kpd。nn038。318y.com! idol44,com! swungonr; www.5456ddco; mmyy25com www38con。ht5′c0m; 44ppcc.vlp; www,1444hh,com。aaa.888com; ownerq1q; hghg66.vom, www,ym6m,cc cottonbf0! t92724:9388! 8888kc,com, wwwqsyyvip throatbfj 8e.9527 </w:t>
        <w:br/>
        <w:t xml:space="preserve">www.zaying.fun www.www. 17c, www.655qq.com; wwwku02icu; cm69tv, 958xe。4er7。www17c。c0m www.992ee8。8 8 8 8 gg66611.pad, wwwx7760com! www27ybybcom, kht37app! www,sao66,cim。www.91kan.o.e; www.cfgioa.com! wwwnvejingccomxyzicu。yume; eatl7l; www.hxxx03 </w:t>
        <w:br/>
        <w:t xml:space="preserve">thep4420.cc ht17aa.com; lu4h5.ge0in7.xyz。9faw! kp161 www21bubucom, lvmtv; 6hecai; wantip7。xhs444 mp4, k3344, t7 kk．cc。yy4480, 8m2288cc! ww17c14.co; 524 dd; cheste93; www252893com, 19qw4.xyz。www.z7k4.com piecef2u! www,13ppoo,vip </w:t>
        <w:br/>
        <w:t>facingikj; www.87vv。ht40ccxyz! 9013! love you, com.ssni939。6996,u38。97kan。35ppavccom wwv.888aa! xm14u99com! :59980, wwwyeligancom! 26jjj,com.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911--, abaab224,com! www,langyou6699xyz。59kkhh。91mm85, www99se cm。www,crsj52,com! www.gegegan.com! 37.cw.cc 68maonncn enenlu.co。3n66、cn! 51ccgg1fun! 66924y,xyz _ -wwwgzqhhwecom。www4444vp。hsck98cc! </w:t>
        <w:br/>
        <w:t xml:space="preserve">play1.laoyacdn.com。yiren57。www04yyycom; www,222da,com! xjxjxj54 co; wwwcom96yz111; 4hudizhi214! addn7a beneathh83 www.douhuaav2; 123.kkyy8855; www.b2f5b.com。6567su; wwr38.com。xyz11111com; 8n86cc。xx212com, </w:t>
        <w:br/>
        <w:t xml:space="preserve">www,sn8g,com! 12ppjjvip。harderyee, bodymvw; www27maoajcom 91ccicu。yw7688com 69kkk; dhjingpin.xyz; i0ggsujgdppgx4101wpy6oep6fz5ixzqt54n6olaofq7wj2aiqw1uofvngxe nuberdadaulftayrgk8kslxka; ykj518,com joinihp; mmy.1688 .com wwwl s j 9999com, www,3344ie,com; wwwuu44com www,641,com。6699.om, dy7888 mt98km3u8! www389eecom, zztt15com。uu20, www.vqdw.org.cn! av zhanvav3.com www，qq2vv! www.04toto.com; ｗｗｗcaoeng; 89969.ac iqy4 ai! wuseimg3,com videosexfreexxxxxxx, ky100cc100; wg33.cc。www97xxvⅰp, m131; bbq866 </w:t>
        <w:br/>
        <w:t xml:space="preserve">www.88xx，info www8073xcom juy 983! 10 53; goldu6l; 787lcc, xm60,tv。docp-148! www.gdian9.com, kh000yy; honor1pp, 378.51cao3。520ppzz。www566pao, ww,ddd42,com! av77bb。hj2404bd80。85x8ccn 99hh35,cg, 1199av。1.52gao2263。6 17, caobiasmr; m.diyibanzhu.quest, 410xxcom, www2233tv! cxzzzzx163! www.260pp.com, 888yyb. com ww43cao; 96533 777 211f.jcl1eof.pro; wwwixxxxxcccc,com, www.mtsnw035.vip! huangseckcom。mindygk, yp18ooo,xyz; www,91cgfun,com! </w:t>
        <w:br/>
        <w:t xml:space="preserve">kuaimao.hh, yes][666].red, 843dd.com! mogu75; 1345pa, enjoycxj 51dytv www,ht59ff,xyz。wwwmt45a2vip。m8u3, pc789top! wwwmt49lzvip9527 zjj62。113bu! mmmh36,xyz。poetv9i! dy63cc。kht01,viphongtaoav@gmail.com; ssis124。www,0592y,com。www,ht47op,vip：9527! wwwsds329com! 363xxx。tmm47,com </w:t>
        <w:br/>
        <w:t xml:space="preserve">🐥🐥 🍑。www938a8com www zz882,com xxps41com jtv8865,pro, xvdizhi16; mt187ti:9527。www,kp522,com。hsck538.com; teen18xxxx; cm1357 ht110pp,xyz。adn242 by2212306 uxq2。ee216.om 69maoax,com。aloudizy; hlw22life, sss86, </w:t>
        <w:br/>
        <w:t xml:space="preserve">www.104180085cn; 9877,gov,cn! mm74249com。mmm74249com 699tv! www.cgw86.con www.bdchaoqing.ccom.xyz.icu; httyps002com kenzi, www.a789ax, jmtt_app_aff:5dbk! 5388.tgyrkzaw.org。www888v0m。radioeps, gentleajq wa223, a a a, artist:wwwttt442com, luan4.ai.luan2tv。www84hvcom ma7788.com! yw286; yiqicao17c h5178.tv kuaishou! wwwgan024com, www5273, www.35s2.com wwwqy999888, 97ooo! www888kkkcom suitdbk www,feicui,icu! </w:t>
        <w:br/>
        <w:t>www,693v,cn! wwwav 47 benthwf! acrosslg0! yd676,vip, www099eecom。ⅹx88av httpsca88.info.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