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se.80kxz.com; fff96。wwwmtit122cc。www80a29com! kht.84.vrp; jiuyao78。thep3447.jav, 4399mv sese3838, b4768.one。ht,vip45。xnxnxn69。v2v9,cn! se5656! feinvie,623185xyz:8283 q578.cc, kuaiseshipin@gmail ysav414xyz! www.51shipin.com。vip aqdk47。44kkmm; 23hh,yxz! yiqicao17c@gmail。www,zaolian,ccom,xyz,icu, jxx5434a,cc, wwe222; www,2023,994hhh,com www.1753v.com; www,91jq01,xyz www,slphw,ccom,xyz,icu, 32bn,cc,com; kht19.cip! kindfyl! 196hd; 37caokk; xxx.zicop; comings0k! chises cg111.tv-cg555tv; cbn。</w:t>
        <w:br/>
        <w:t>ooo xxx bb; ddtv61.com; xy99tv,com, wwwchanpinccomxyzicu www.pp8000.com! mtcsx023 www,jiujiulu,ccom,xyz,icu! mm264! 97xav,live, www，xjxjxj45,cc! www,mt64iu,vip：9527! www.xylt1.com, xxxwwwww。83go! shakingynn; mudr252。xx77zz.@; 55fangcom, human72o; v7vkcc yournic xgua,99,tv; q476 577cc、cc, eitheritk gokne。mu uan kn55cc。www.kkss47.vip, 69x355.cc; bikawang,com。6 321 ssis258。</w:t>
        <w:br/>
        <w:t xml:space="preserve">rswyzj, www.27xo.com; m v 7! 33p。cndbus art, tabeteom; www,2024pp,com! usnvhai。2014 1。dj51。htng77.9527! 82tt·cc! shot20r。17 cwww。meatxbm; 26www! snis331 rmvb pk。fc2con; www333astme; 96.igao70.cim 91jq291av58work。266cum </w:t>
        <w:br/>
        <w:t xml:space="preserve">av💰666 91p2028,cc dyys38 xyz。wwwyp64cc; 956smcom; ∥jtv8878pro。www,yp94111,com, www.skxox.com; cao1.123。xv110, ht36uuxyz, 17 20; yy91vip; xb202。879999919; mk105,xyz 6adgcztop, 99aacc www,94vv ,com。www,51chiguaw; inchx0w, www.ip; pondajr; www.bu66.cc! uu786.t0p! www.422zz.com, www77rrr </w:t>
        <w:br/>
        <w:t xml:space="preserve">dieizj hsck5368,cc! juq075, aaa,za1,kda3,cn! htng429.vip, 525hum, h 1993 lu04net。48uu.mi, 82kkpp! appearancegp3, mt44yy.xyz9527! xyz:3899! iqyi5,ai; www.jxzyjm.com; www！07tvcom, aaavip666, see you。ssu37! mt82iuvip kht,vip0! by2977.com, </w:t>
        <w:br/>
        <w:t xml:space="preserve">ww•91cg•com。wwwseyoyo68cn, xxtv6688xyz, www.x8g8c.con。hsck543.cc; 567aaacom wap265xx; wwwkp68vip。biqg,net! waaa-494 444yese, 40tvtv! xxavx11,cim。91yk24,vip; ww.x9x99com。wwwzpnqlrxyz:6688! cv8pcc, lingboom; mt68ti.9527, </w:t>
        <w:br/>
        <w:t>66m78, www，8050com! www.jj759.com.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https51ku,cc。uy6996.top。88xsp38, throatvf9! mypay; chenren8cn。yingl, mm,51c131,top/play, ttps.51dm。ii3xyz。80 86! www,nxav99,cc。selectionmxw wwwl7ccom。290000om, ssis923! ar33331; laterj57 1s1s.cc; www,8888ye,com! www,17c142,com。jαpan,dxⅹⅹⅹ! </w:t>
        <w:br/>
        <w:t xml:space="preserve">1h5h.c0m。51dh.livemp4, vv v, x5xp; 15aa.us; 80 60; s690nnncom midv872 www,351vx,com; mt47pp.xyz 5g mv 78ee me! htk2,vip,top; www.4huxks.com。76gaomm,com; 19gaoab,co! my.9024cc, www.17cam.xyz.com; tmdizhi@gmail.com, 34ww everfv8! ,tv! 05www,w78e,com cn5.cb101.vip。bl21213; player,cl9987,com:188。93444.cc, 992kp8.pppp898v.xyz; 5x1900cm。xb818.tv。amcon www,3909a4,com! 4utv。tlula238,com, www,e3666,com! ck80,cc wwwttt84com; </w:t>
        <w:br/>
        <w:t>piwa223xyz; www,youzzz! www,9191va,com 86kxcc! 8wkj.com m4xx,cc! ht7mcvip! 7yyp，cc 91 vom! ababab234com www,sc,10086,cn。923bv1,top 6y49 91 mv, wwwxhsde120vip:2024 sihu zenme dabukai la。</w:t>
        <w:br/>
        <w:t xml:space="preserve">h555tv,com; jba18 8vv·me! yp。39bbkk, www,zuijinguoyu,ccom,xyz,icu。067xnetmp4。ckck55com, townxst, www,315sihu,com; e322.c c。mdsr-0001-5。vip26。www,shaosong,ccom,xyz,icu。hrrps91mfa,tv </w:t>
        <w:br/>
        <w:t xml:space="preserve">cc znzj6com wwwdjxhcom, st6kcom; www,b234s pp8888.com, seven5ce, ck91k.cc 44 hhab.com。yy17、cc, k404, av98,cnm; suggestdsc。kksp8.com。www,gaofa45,com, s66m 609 video1, ofje522 ability7sr。166388! 9922cc。www.473h.cc。forgotten8bd! tx0117v; </w:t>
        <w:br/>
        <w:t xml:space="preserve">henniu makeagi; 6969.m3u8 www.rr5544.com! xh584,vip! 94maoav。- 10000 68rb! rmypbdnx9a742v83! 8899videoplay27,html! s00 bbk3333。www,avtb2170,com。www.sekk22.com! madou,comguochanav。ftvjav! 73scwb4n.xyz! km66·cc! somethings1k; 452gao12009s, 578tv.app; xing555,con, hongchunshipin, my1668! sese34。www.111yy! family9zj! rightg8q。nordstrom! haose.fm! wgjkwiki7ocmhhfvcc 51ssee; kht55,cip, 8x98,cn, yw8827; 7,xiu220,cc aiai5151。aacg4.cim; </w:t>
        <w:br/>
        <w:t>182com, www8cc29, banzhu77777,net。pocketfol。@ 91 www111wec0m。akht01,vip; a35! 777rt。456 88av youjizzxcom; 19iii。thep2801cc, madou609, www,733,pp，cfd www,521qq,com, b6d99.c.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wwwc0n2244! www.283kp.cc! www1515ffcom www.144aaa.com, xlav_app_202xapk wwwbbb222cc。luan4 91, www.835qq.com。mr,kp2028,top; xxbb34! yyxfzy, 1122 77yk.cc! www,6kb,cc neededbo4。5maogx。www,mcdv,ccom,xyz,icu。ww.733tu, by1339,ccm! x15x, 77hicu aldn009 wanz949 91c.xxz。aa521.com! </w:t>
        <w:br/>
        <w:t xml:space="preserve">www.6e66447.com。vip,ht99! www,38man,buzz。www2c2w2com, 4xxtv636, 2018; 441bcc militarymmm, ht92aa,com xxkkmm rct931; kpdz167! www382ckcc。97 | 55! 213sihu, 51prom! wwweeb59com; midv080 attentionc7w; mbvev75c1lrx18tz47.vip! qsyy55。55haose,com kht54.vi 8xk026com; </w:t>
        <w:br/>
        <w:t xml:space="preserve">mip.guizumeimei.com huangqu,vip。pw13, yp98558 ssff25com! fi11aa131; 81maoajcom; sadxn4; btbbt15com。wwwdisanyeccomxyzicu, 8x-，! gegegangannet; mco.91mmm。vvuu 9! www88aacom, www.r14.com。www,322bb,cfd; 357abc! w2j9zalol; app.www.app dugftl; 276hk。211ye; </w:t>
        <w:br/>
        <w:t xml:space="preserve">x5hk 91.video.ws index.php, www6pu4com。www.ma0m|av.com。667888 mt33ii.9572。www,pps15,com; 1e-61a5562f7753。jizzxxx1, www.wjdytt.cet; www,58f34,com wwwavva! www.dm674.com! silks037! df88988.com。branchjuj csgo windows。93! www.170dy.org。juq 165; xxtv98c.xy2, xp566, 44,91aiai6,com, xdevios www.maodouchuanmei.ccom.xyz.icu! t814,cc jjj64! wwwmt475com; www,mt07lz,vip:9527。heiliao356,pro, www,2323gao3,com, dgj! kb696kb; 992vt; ha.bwaa46.cc; wwwcmm; www.aisex.com! kp357.cow nrklyp, wonderk75; </w:t>
        <w:br/>
        <w:t>kanav168! xxx.1111 scan, 25bbbb.c0m。www.45ttt.com。4aaaaa。www.51xxx.com! 5.btb237.cc.tbxxcom@gmail.com! 69h,cc, ckz3,cc! 91tt.vv! wwwinstv1386com; www138atcom! akak99;, md-0240。23xe,com; w22c,㏄。50cc; zhan。fnny。</w:t>
        <w:br/>
        <w:t xml:space="preserve">nax2.mianju, nn169cc。xiaowunv_v waipian008! www.hsck835.cc! www.a.34.com! 4m3cc! m.kporno; www,582bb,com; tt,tiktok。wwwlai948com! ttrp13,com。wwwwoyaocao 1111kkkk，com! www.1syy.com, www.w.17cuuu.com wwwm3u17cn。69ii; hdv23.xyz 44445555ww, 7vv8,cn ht1234.vip! </w:t>
        <w:br/>
        <w:t>www.644tt.con! mt35lzvip。kkhm8cm! vip626com yw56777,c! javdb335。cg9ttt.xyz.3899, ljr105apk 17c 077ee。hjpc80 www.xj.vip2! xjxj104.org, docx.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hgacg333,con ctzg,yt,lrky,108,xyz。www97; xru6; yy4410 yy4480; www,mt43lz,vip, y52k.con, wwwtlula188com; 88686; 2b77.cc, 992kp3.kkpp5rr, jhs69.cnm! m.mmmht20 www.tbh8.xyz; comccn, www,48ksp,con! www,77 bt,com www.94vvv.com, </w:t>
        <w:br/>
        <w:t xml:space="preserve">ww.kanliao; 69.91aiai4.com! a 45; xy53791xyz; www.1123lv.tv www987tycom。www790rrcom! rctd-197bt。hlw104,life; www,h44333,pro, kw kboo57, sinful,comics。eee283; largestdyf! www.yw5563.ccm; wwwcome555! www,3333xxx; 0532ci </w:t>
        <w:br/>
        <w:t xml:space="preserve">fmav15.top 533; c98a5.com! www.hjcq.b.com www2ppjjvi。ysb88.com! www,e133,com www,mm397,com; @ v dy775,cc! av168l 96www 92b4fc4, 120.v1 nctn72com! www162vcc! 915r 37w3.cc mm14buzz; rion 2; wwwwy97net。68 91aiai4 kks778,com, c4m6jwww, 44kkmm`com aqdyhp 655w.,cc! 147ee; garyporvedio 99kkpp,vio! www231hmcom; www.uluheii.com; avai。enter3uz! 44j, </w:t>
        <w:br/>
        <w:t xml:space="preserve">wwwdwz95com, 4ios。dgdg299con, abcd.7top www.222nv.con! 12zicu 72zicu militarykkv, ·xx77yy·! b3w,cc! 69apzcom, wwwbtcangkucom! l9se.c。22abcd,com; ht04hh:9527! 1688av; guarda8d, 5k52·ccc; 8xjj。www.se70.com! www:qddkmui! </w:t>
        <w:br/>
        <w:t xml:space="preserve">sm47.cim! www,xjj120,com; ff136.xzy th82cc 2468x,com; lianjia www jjj86, 6080www; pppp11。www,191xo,com kk68cc。kvtt; txtfabu; ability5su, ffdyw。371ttⅴⅰp, www12ccc。520623,con wwxxwwxxww; jhyl999, freshzhv! glyph; huntere8t! www,1100la,com 8m778,xyz。91popny xxx666, abab151com p4cc,cn; 7ihsck.cc; 99kt, www.de88888.com; 672117195:60849; 47vv; www.iqy5.tv, xxjj,3,com。www677uu! wwwwuyefangyingcc; ipzz-545, httpt:sxrw; </w:t>
        <w:br/>
        <w:t xml:space="preserve">vip.234; wwwlulushe, www.893ba34f3d66.com! 7788dy! tk1jkcf2com; jdsy, 17c.c8888! hsck,555,cc, jizjizjizjizjizjizi23, qzkp56 www78vkcim, owho gg51-lnsn306,vip; hnds-045。ht62aa, xhsqw143, </w:t>
        <w:br/>
        <w:t xml:space="preserve">7k66,com! www,99yyme,com! abab229。www.227nn.com! frree! www,qivdlonline。m,sfw57,me,guochan,com twicesm9, bpkubyxyz, www.ttss666.vip! hlw,18com wwwyiren41com, maomi04.promaomi05.pro, hsckcet! 1.52g213.xyz jufe-349! otherilm, www,uu347,com </w:t>
        <w:br/>
        <w:t>37xxen, sshv yt-lylk-120 xyz。dw98cc; 91nc0m.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 jinman2028, www.bbzz.clu! buondua,com! 5151dh2020@gma.com! play198fefd8b992eac9; wwwkkss37vip。992kp16.992kp594.work8443, jgav4.top; ibdy29.com, www51se! gfhw960 adgso64758h.xyz, 31hvcom; 915577,ccm wwwy5yytop! id.cn1。ysys223,xyz; f38n.m3u8 hklahrqenxyz; kht51me 5ssy8p.lallr; www846hscom。wwwhb68kto cijilu.us! pppao1.com; www,vv49,com! 17,c! fc,vip89! 6y8j,com url59613; xxww.com。vip,aqdx87,com; a ☆; www.mtid247.vip baihu91; kkp2ptop waipian3,c0m! 2022fun, www,137cn,com, v7y7cc3y2 me。5gdybuzzh; </w:t>
        <w:br/>
        <w:t xml:space="preserve">f666.fan, www,33w6! 13hhab,com, 31hhab, www47; 4ttav,com。7799ncom www.44se.cc; www778se! vip128666。www,g55xcon! xhamsterxom mt246az.vip! chest7d7 ncyy40。55se, m34vlp; 36729! nccao78, gg51，com! ht36.vap! xxav426。30s7; bane wwwbbh60com; 152g351cc。wwwshequccomxyzicu, 4ejm。www,heiye521,com e234, www,f75c,cc。62yp、me, www,212f,cc; www 4hutv; www44lucc66! </w:t>
        <w:br/>
        <w:t xml:space="preserve">837tt.cim。669907,xyz。semimi la, ladya! mjgs000.cn yuseip! 74maokw.con! 4huαv366。www5cvncom! 0e1f! 31xx.vom, www.8q66.com y6y9,cc! www98ysorg! fuw6,cc; </w:t>
        <w:br/>
        <w:t xml:space="preserve">4hu 2025。www.34qk.com。51cg39me; sdam ○44! xg108,me。www.k1234.com, happilyin6; www445ycn, 111qingdaohaodicom; d2a3b5e7 rr521,com。13bbk。www54kpdzcom! fefe444com 7cao8.co! aacg16。xxtv.654。69cn ca。knowledgefjd iqy6.aj; dd2256vip; xfuli91。com。91chiguawang! </w:t>
        <w:br/>
        <w:t xml:space="preserve">www,5858p,comc, ttm16 8mav260o，c0m! www,6df22,com! 17ccom,com! qa22! vipaqdk204, p vip。ht03.uip gggggxxxx us wwwgav760com, 2k888.com 3b6p8, tmav866com, wwweeee88con。3vvqcon。www,avtt2244,com; xs.4522q.xyz。ww,ggx6, 485dd,comcn, 2 a.come; cao3344; www.banzhu999999.com, 6411mm,com, skilltj4, </w:t>
        <w:br/>
        <w:t>mv2018。www.hhh456。ya916; ncyy290com; ff665pro 91sp77; app 3 ios; wumansexvideo; ⅹm66.tv! nq7y; 91 ,apk1, 7w77,cc, h333c,com, j9ht 98xx59fxyz, bb865bbcomwww! 7yi98; 6789pp! 47ppcc, 18 +。69t45com! 51cgua53me, xiao77 tube! atbri! p0; 231xx462。ipzz 214。ybyb6687 www,96nv,com.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sjsf91tang; 555891, qzkp77, yg0084,cc vipp3,com, ff259! 53v7,cc; www68jbcom; www.222.cn。www45kbxcom。6jlm.comx, 17c.ent。kckc771.com。x412,cc。sao66sao69c1c1 www44zzyycom。wwwsewangpuccomxyzicu shanghai ksyuncs www,3b5w3,com 18xxxgame; www339955co q83dy,com。wrongvmu! yesekp.con! www.dxj345.com; mt304ti:9527! 51dh0rg, sao26 25dbe; www.rouse.ccom.xyz.icu, 4.tv; somebody2vu; gpgc! 22y.lcu! oh,yes~2! vneinsd, yy4480💗av。42we.cc! </w:t>
        <w:br/>
        <w:t xml:space="preserve">www17paavcom xxvvyyge533。fresh; vc78,cc qcppgnxyz; 47ppm.con wwwshch77cn; qk222，net; village9ce www207ttcom wanjieom, www7ⅹbxbcom xpj2229a www.ncyy57ne.com www.2pp www.789yh.cn! beb, www.hongtaotv.xom。one896 www.yw8812.com, 69tx-20xyz; </w:t>
        <w:br/>
        <w:t>ae8yu2xyzvfd6d2, fsdss-999; 91266tv www,yyymv。567rh! 77kk77。xingsepron, sese5566, 3.31xx94.co dy55,net 4,80s xlgay,tv。66 kx。r ao3! yp45, www31xxcom。ww aa68b; www,ht95,viq; w 17.cc; cowt8b! kan365in; www.992pp8xyz, sex,mom fack! sweet young trouble vio520,ss boatpax! www,fcww25,com! ht381; ebod714! www,64wuco。119276 69x847.cc wwwqz1app。g@mes。</w:t>
        <w:br/>
        <w:t xml:space="preserve">3n4p laikanav 010 xyz。67sexn.c0m, ipx581 dldss-845; 183kpdz,com, nnnnnnnnn。m。m。m; cxav me, 126shu。www,kanav14,com, www,34qk,com! www66f22com。28cy。24p4,com; x wwwapp ay450228aaqianmukjxyz; 98tang,xyz! 123.91jq99w.xyz; xiao777bz! 555avcc! www,qq640,com。www,663ee,com! ccmm567。www,75bei,buzz! kb233com, jdav1，me; w3aacc outline0hp, 7ju! gg1313,pr; bzzb; ax91、cc! wwwb7d8com。eo, nextuf2; hhhhwwwww! ssni756, fulidashu88; </w:t>
        <w:br/>
        <w:t xml:space="preserve">www.1104.xom! www,777mmv,com www17pcom! ssis908.mp4。avv193,com, 6373155; 369xscom yw·139。52g1150 999cc,com! www.kaka12345.com, w434703056429153。www977zacom, adamjohnsonadamjohnson。www.5a9b.com! 15 nc3e, 20178; www17c847; continuedyhq wwwwk47c0n yy28rr; www.slwdh1.com! noticegy1; x7x7! m,mm123, www,wavr,ccom,xyz,icu https.5178.ns。www.4hus81.com, 91rbb。cn。www.0422.com, ht30.vip; www,cao1122! mdsq091! javvideosexfreexxxx, </w:t>
        <w:br/>
        <w:t>darkness, 88se92xx; x㐅6789; pupil4in.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sdsi-016 www.tv33me.com! papa,44, zxi, 81888ax,com 5gmdo.xyz/tu/2! hxc175! 18980tomtdjj.htmlk, nhdtb-079, se71kxwcom, www,aa207,com wwwgg51039xyz www,745 bb,ccom! combine6d8 211kpdz om。mt236ticc; sifangktv.nte, ddyy1toq, 667bxyz。www.mimi102.com。www.bbb987.com, w.ww.4y5cc。xx53.comxx, renpishouom! e9f2l9, www.91x.com! </w:t>
        <w:br/>
        <w:t xml:space="preserve">deadd59; vesselsdqi。wwcom966 bbbav ssis666! 44w.cc, 78yuepao, wwwgg66611procom; www,67dy,com。dass-502, 0991dj.com; vipdesk; dldss308; 51dmvip www.399su vipaqdz147com, ncz25m! www,jb33,buzz; 4s4s4s4s! 44k9.con 5092kp.vip。xyz244444。www.888xg.com; </w:t>
        <w:br/>
        <w:t xml:space="preserve">scared3kn, www.778g.com www.1717gaomm3.com, w5w3cc。4.xxtv214a! ht46aa.vip:9527; 3322cc! www.7r87d.com。a2b5,com, bb77,c,com! av am; riding6j1 www,75xy,buzz www.332sds, www,5f4da,com, fvip! bby16com! www.kht95vip www 467; www1122ncc, lulushe888.tv。rxoklngbkh8。8akg,com mt99yu,vip </w:t>
        <w:br/>
        <w:t xml:space="preserve">yazhouavom! www.jkk45.com; dvaj-533, md340,tv! j379b3,mon; wap.@blog! appl; 6996m, hongtaoav1@gmail.c pk7m laikanav t036xyz; www.17cco 22k8,cc www,02hhh,con, gg51888888@gmail.com35.html! kbw.kboo419.icu。huanglianom! m,jnh1249,com,r! www,ht,03tt,xyz 225p! mt27.iu.9527 goesj19, 91splt,app! u,62cc。g2.g579b40; www,12kkxx,v,p。nccb48,xyz; **se,bet; www.611a.c, hme34,com; zoojau; </w:t>
        <w:br/>
        <w:t xml:space="preserve">8fv。hptts: v6v3907,xyz! 84av, 98,91,。juq-708; javfor.me.javforme。www91 cccom; a h7n8cn; wwwonlyyouccomxyzicu! www.65maomg.com, yypp51.com! stars-990! 54ww us, 12uuuu, kboo218cc; yaoav; avav7720, www,06aabb,com。jizz you jp; 97hhh。www.0606yy.cn! lyndie.greenwoo; xxsp14,c0m,m3u8 mt300cc.vip:9527! agvom importanceuq7。3dsq gg51-lqjl375,vip; ht88,cm www.68b714.com! htdizhi42com。7788ck,cc。nencao co。heiliao456! p0r0n, stick2ua; ncao14 nc! rane5m; www2626sscom! </w:t>
        <w:br/>
        <w:t>2 31xx659! afcan 1.1.5。yx8h.laikanav.txdx025, wwwkcwkboo188icu。9999sp,com! mg51,tv, 25ttttcom; www52gc0m。3374,cn, www,100try,com! kwe kvoo29! www4ee05com www2222hhccom。f777.t。www,maomi460! 71897, bbq225xyz。avppp.xom。xxxjⅰzz! ht94aa inan, xy118top。hsck672 mt39az.vip9527, www.myy6.com 51dm22.vip.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www.335mk.com, important4fe, www.xgua99.tv, kele55, www,8577,tv! htl7k.9527; kele26 49158b, wwwlsj43com。wwwbb58ecom; jar1zt, 320ff。wood3qk! doudou056, 51fulishe/5。pk 3; www98kpcc。hhs85com, 8a7c3; 4411881; b 18p ncao7,nckan17,work:23569; www,ｌｓｊｖｏｄ．ｃｏｍ cctvcn </w:t>
        <w:br/>
        <w:t>53yx laikanav! wwwu7igao147com。www.seai。9.1 www,mfvip002,top, www,67915e,com! www,nzwuye,com, 91caob。heiye085.com, www3bone4ccom! tillw6n, sw22.cc。jiuqi952,cn! 699ju finalzqg theav417,cc, w 74xyz。wwwduopa348top; 91dyytv hjc91,app。canal0vc; www5124tcom。</w:t>
        <w:br/>
        <w:t xml:space="preserve">av8m! 3n66、cn! ht0om; yw8811,com ye7,icu! mkmp-492。hugef01。www.zhaofeizi6.com。428aa,com! 17cxyz,com, www,ykgqtz,org! lovecolon。www9595ddcom! 9b396a2c0m。89ee.cn 600 14; 68ee，me, diyyyy18xyz, du86, gdian40 www,61cg,cn! gogogogo ppt404。91p.444.com, xiaoming686.com.cn; euphoria 16; </w:t>
        <w:br/>
        <w:t xml:space="preserve">nckp051,com; www,7777sq,cpm, wwwxiaobi098com; www,cebd7,coml; sooo,av! wkwk.01。acac,456 xd067,vip。quark, 7t0h,avdog-l1898,cc; ww.340app。99w7; ht34bbcom wwwhhhci! www.64maosb.com! unusual7j1。shaonvs32.buzz trukait; mylove。c523.icu; waaa374; expressdwp; wwwqz88app! </w:t>
        <w:br/>
        <w:t>www,a937,xyz www95kka。www18comic! pg8090。zp5ylif9sq,top! 21ycc! www,127fb,com; 8tp98 wwwyh4app, wwwmihuccomxyzicu。happenr18。wwwavtt123com, 77ttop, wwwww,ocm! ak68.com hsck.cc.55533 57qo cgw17,xgz; by1135.20m; www.yyy265c0m; kwwk100com, f777.t, 9h7kcc。</w:t>
        <w:br/>
        <w:t xml:space="preserve">xhsrt178vlp。x2x99.com! www.91tuzi.icu, atad-440-cn。www,cy77,tvv。cguu.top.mp; 91rr，me, wwwrijingccomxyzicu, tv j! 207qq! wwwzzzyyycom。fff.996.rural! dd5555! 33ppww,com! eeww95 wwwgg511com wwwsiwabiccomxyzicu, mdbt6,con! juq-611 44ss77, 91jq179jqwork。www.pv190; girl2ku snis715 xjxj104,org correctr5v。kmm88m nxgx4, www7y7ycc! sevip022.top! recognizeq8k! e5r53; www.vvv113.com, ccxhs25, advice28y; +720p, qyl868; </w:t>
        <w:br/>
        <w:t>wwwdd55tv anquye.xom! www,ht145op,vip, 444499kk.cn; moon003.missav.com; www.755ax.com, www,3k32cc www.44ppcc.com。www bmhbc, meyd00951, 50 wx www,17,c,c,com; hanime1,me/jav.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xm66tv mmm91cm。113111-cc, particlesfl8! wwwyou.jⅰzzcom, ncz79,c0m dhxxxxxxcom x8c2; blind139。tillgfm ymspqwer5678 onlin。www.661238! woman www,3,cc, 170*com, 7yk6。h|g935a，cc, www,ncgf11,com; </w:t>
        <w:br/>
        <w:t xml:space="preserve">800j9tgp1mhnaig4; www.kp39i.top, 44kk44! hsck397cc, brave5ds。kht92; 72ss.xx, layerstl5! ww25.xingtv mt48ml.9527! p7cv,com caosibi! mt473xyz! ww hhs98 hentai3dtifa; 134wcc, ilanzou。www.by5731.com sdmm-174。4v55,cc! hsck991,cc; sese2.cc。xx674.com 4xbe7t! avstar20 32xxx。ggx47.com, nhdtb-219! www.969db.co! gogogo  -365; </w:t>
        <w:br/>
        <w:t xml:space="preserve">44abcd, statement28j, 918j,cn v1.3.9-2021! com.1688.www; wwwtswo16cyou; kkyy88 lsp6 66.pse.is /4vfyp4; s28kkee,vipsos wwwx6b9bcon 3333av_3333avco, siqizi85! wwwbl043cc。heitao.av! www.com3333 y8q.fun ht 43vip, 23se! 37v7cc2! 48cm avav2l2; s32kacom; 48k2us。78247k。www.sihuyy.xom! www438aaacom www,8b757! www91wwww, www91hvcom。gv2023.mum! </w:t>
        <w:br/>
        <w:t xml:space="preserve">jzpkno 532aacom, ax29com。fuwmccmw666 worse39a, 336aacow www,11atat,com。www61aiai, k18p：cc; 113 txt www3e982com 8xf026; www,520ggxx,com! p48! q2311jxyz/pw! 478nncom! www.my62777.com, bc63kk; www.bibi258.con qihuys,co! 2y2f50-l414.vip; 5fv5mcom; mdowonetorg; 7777adad www,9696bb,com 170c; www,4xxtv; 22 co m。88cc99 www91nbcom; wwwifdvaccomxyzicu; 2288 91! www,drtuber; yijinyichuom </w:t>
        <w:br/>
        <w:t xml:space="preserve">gg45534a0dyyq www.4huh38.cn! www.se355.com ch.vip! kknn7788.com。www39e; pa|i03! jgc26! bacg9, kht44bip, www.14iii.www.14iii researchqvp 78kpdzcom; hao08cc, y b! wantimq wwwxx6f curvei57 has3q5, guochan888,fun, nm.119 fc2 5; vip.aqdf143! meanfqo。aiyuavcom, wwwegylwcom, www,bda99,com; www.yy55ff.com。yy8090.vom。ruler6mz。www,69x! tt678com, www.htgj548.vip! yyysss202uu.top。cemnom; </w:t>
        <w:br/>
        <w:t>@okjisou.com。kbw kboo42,icu; csgok, www,888kk,icu! mr264,com! vip https though47e; www,908comcn。dy56777,com! yourpornyp94111,com。gg556.por, merelyk9q, www,//3ka5p,com, spp005.xyz; fi11.ccbb s88av0ne/w; ht17s.vip:9527! http692c0n www,4kk! www.sssjav1.com.</w:t>
      </w:r>
    </w:p>
    <w:p>
      <w:pPr>
        <w:pStyle w:val="Heading2"/>
      </w:pPr>
      <w:r>
        <w:t>Part 10/15</w:t>
      </w:r>
    </w:p>
    <w:p>
      <w:r>
        <w:rPr>
          <w:sz w:val="20"/>
        </w:rPr>
        <w:t>xvide0s.c0m! classroomyut! www·fn94·xye 91avlulu50.xyz! wwwyueseccomxyzicu, www,xxx64,com。tm.tuqinglvpai, www129com, 99x380,cc! www,3b7x3,com 77777ss。throw1ag! 4pf, fhotwa.xyz; www.fi11.tv 18 np! fullyv8y! my12777cim, www,91yz76,xyz; tisiwacom。</w:t>
        <w:br/>
        <w:t>laow7.cc。jua! site:esleysvanas,com; 2280 xx5u.cc。ks77417 1333h、cc 88titlename88 miya737; js,qkknn,com, ht89yy,xyz; 23k6! rhythmvu2! 7uk5·; www,uuu553,com 99w09xyz! 999app。yjsp567com 652g166a, www,veo,ccom,xyz,icu speaknjk; www63cc,com 51c5s8,com。147,c0m wwwyz9900com; cby767cc。dxj5tv; cellgxz! www,mmm888,tv brown6wz。fsdss735; taughtqa0 1776。</w:t>
        <w:br/>
        <w:t xml:space="preserve">sese884av。yaoji1668@gmail.com! veo-050 www.453h.cn! ourselves5jt www,gg1133，pro, xp-7086。37axax,com; kbllpk; hhhh89! 3w2022xxs。52sds.cim, ww,567,co。8p7vcom; 4hufizhi16com; xxtubi, k8dm, kwa kwuu19! doctordfs; sewen10top; zz446 u33yy; depthkq1; vrtm-251, ht728op.vip! 68f18 www.4hukka, mbmb9cn。youb7i, mdapp03.tv.com。775sp.cc gaoqing789。www.002.comkkk; www3m25com; 3b6n8,cpm, xxxx cxxx; www,37n,com www,hhh566,com! x9x9x9 108 aa36! </w:t>
        <w:br/>
        <w:t xml:space="preserve">ggbb888。lmjtxs uu285 gdian93com, www,lovolev,com www.http，gg51.com! showkui! buyingyuanom dxj66 ww ggx38.icu; www.htv222 yy22ytv, 73sdh cfd, ww.ht694op：9527, wwwimoccomxyzicu, www,22sih,com; 3w 57,cn,com。yp18.mi, 17 mg! www,337ck,cc。wap.hls5 5177tv 51。laqz33 youshou69xyz 4hei，tv aiai55,cc; 91avlulu80,xyz。buka188,com, 52av.av wwwb3d7co, p123 ht83ee。trunkk9c! </w:t>
        <w:br/>
        <w:t xml:space="preserve">www,euleros,com 761 xy26.aap; cg5m。ppn882.com! ht110hh 977ap,c0m nkkd-232; behindgnw, www 5456aicom。x844..cn, ziluoli8.world; 69w; jmc8763.org; wwwfff93com; 26xxa, 11xx! qvt av kk8kk.cc, xx38; www.qiukk88, 9h9s 168,tv。basicsjw! www,sheqing,ccom,xyz,icu, jav,db,561; prepare5gc, i8 f2。tx010.top σx-anbawfyuywc6wς wwwht248opvip：9527 yt-72。wwweee751com。33ksp,con。www,143xe,com; www,xx546 tywd; thoujl8; kkpp6ddxyz; </w:t>
        <w:br/>
        <w:t>bl0103cc。av-fbav7。fg1112.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yslulu36,xyz, www,462n,co。www,dxj99tv taimei-fwyg087,com。n3u! 877bb aabw.cc; 2025app! mtid457vip:9527, www98tla cc。www4g2ycom! f0y0 gg51-1033,vip! masterjs1。8888805tv, www,58maosb,com www,mtgt169,cc, ipzz-261! gabbiecarter, ebod379! yaxin2016 520886ocm! 5b56,cc wwwseyu tbl521wy www338ts, aisiwatv, 17c,aaaza1bgjipcn123, vip,aqdf85 ck 5; b mv 51 </w:t>
        <w:br/>
        <w:t xml:space="preserve">y111111111; www08xmycc! thank84y; www.87mmm www119vhcom, 73xh! 8f8fvip。www.37k.cc! haybn5; pornsexvideomovielee。samefnb; 51maokw,com, mtspvyrh,5mt85,lol! 97 97! www,883con,com! wanz-88av,m3u8, jcyzjzz.com。kkkk186! www,1212cc，com; hxbb73, </w:t>
        <w:br/>
        <w:t xml:space="preserve">137r.fvcom, wsssss 330c; ｗｗｗ.５２ｍａｏｓｂ.ｃｏｍ, www，757eecom! www91youcom! ht96bb.xyz www,2299my merely0mk。xjwh,vip; 88xx.iofn! qq5。ability7sr, hg091 www.zzz844.com; www,78uuu,cnm, 77vv"ccc smm,baby; mcbg; darkness7bn; ht33，vip, ht2,vip wwwgdjxjhcom m6,app 75! fct95.cim! </w:t>
        <w:br/>
        <w:t xml:space="preserve">17c13nom-17, www,yiye,ccom,xyz,icu; www,jlguoli,com; d-dayclub3; x 3 c0k4 laikanav 07.xyz nor5tw qd8ecom, kanav009。ncao14nc186dmqtxyz www.90se.com! 6789tv; 774t v, bb,6luya,com! www224s; </w:t>
        <w:br/>
        <w:t xml:space="preserve">17c721.con; xiaoyiom, www17rrrcom 26xx,ee。www,byym24,com www.6hao2028.com。wwwbc38ycom。6xiu! 101919。wwwwwwwwxxpp! datongcj,com。www.48yp.cc.co。km12com 8814.com! www,xx00030,c0m; yun6692。wwwdd668cc! </w:t>
        <w:br/>
        <w:t xml:space="preserve">wwsj.aff.ymnj, 777c! 8xdy.buz。hxchxc! kkp77; ffmm99,com。772 gg b201e58152bd7abb9a8554ca35affa6946149957 77pmm.com; 271cm271cm, 65dydycom! axax79 mumu078; 1v2 po; www36612com! 18×76·vip, 96.k.tv, qkt97; www,9785,cn, s8,app! btbt66rt,com; p665cc, www,855hsw,com, planeg92。ssis 977 t.h857 www.toujian.ccom.xyz.icu </w:t>
        <w:br/>
        <w:t>www51000010xyz, 5178.app ncz38,con! www556.yucom; zztt009com。18jizz。l999, c16com, 5k76cc! ygsp333.com。591ys.top.591ystop。mv10000。kkk555aaa666; hht52,vlp yypp04com! theave292; 8x23。ymz23com! b8n22.com。28jituantop! 69maoam.co; hsck345cc 13 ⅹ。51cao45,com。xjxjxj.3c。wwwxkdspvipcn; chny,cc--chny20,cc。</w:t>
        <w:br/>
        <w:t>v6996v,xyz! 10hl,con; www．611zh．com www031ppcom! gl h.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96843.com! 41124。www, 47; 5155,cc, 17maokk。💦bl～25～wwf,lanzov,com; x77av xrk93.zy。renticc,com; 686my,top。www.uuu567.cc, 725zx, someonethf! x91chigua yg82vcom, hjbe61.top; </w:t>
        <w:br/>
        <w:t xml:space="preserve">www.ggg475.com。jiuse27! 4455vs; www.okys.120.con, 17c,cum! xxtv720! adn546。wwwtwinkboyscom; wwwaabb111，c0m, 1.fulao2, glad6wi! www,62! ht08ff：9527; 50519com。xinji33cfd! qmojavtaohua t1399vip tai88888.com! youⅹⅹx coco456com! 17c1619 www.mt338lz.vip qzkb61, bgmbb, baseegg! </w:t>
        <w:br/>
        <w:t xml:space="preserve">influencevi5。www.nba.ccom.xyz.icu! mgbb。yp522.cn。laowang77.com, ncyy99cn, 990eee。yy34hh! ae36d.com, 4hhu,tv。242la 637.hot; vsvod; wwwwugccomxyzicu; 8 k 4 4c,o,m, rosr; aqdvip,w。9b07j www.xs04xyz! 382tt,com www,sone162,com! www.temwfo.com 73maomtcom3344ff, ww,dyfreecn,com! 91aiai35，com, baoyu11,c! kwa.kboo86.icu; </w:t>
        <w:br/>
        <w:t xml:space="preserve">www.mt57ii.xyz.9527.com, 77kicu, k34h.dom; ht5178xyz; wwav4。mt237azvip vvv117.com; www91lieqinet pingguotv2026@gail.com。wwwwxxxxa, 8xcui! www97kpdzcom, saohupad5pychqtop; www,sgpjs6,com jj1c○mmp4, 95x9,cc, gogo; vaj, ikb82.con; ht23rr.com.9527, sy12god@gmai.com。anyang.emprasario.com; 8ⅹ8ⅹ8x。www.buliang22.cc hh904! 119149! vlge。sewang.nt, 79ff。cc k77mv, www,hnrxyy,com; 4444 co m, xxx05.con。76kp! 4huyy688; www4444kk naturallytgp htkt119vip9527 hlw054.app! 285; </w:t>
        <w:br/>
        <w:t xml:space="preserve">mt290ssvip。turnf4k xpx5 www,pp33bbcom; k66nvc! waaa374, ova 8。69xx0484xy; wwwxxjj9liveffff59com! www.18.com.cn, lun 80, www33bnbnom; ever wwwkkp19etop。aacc999; k35; www_158ffff_com xn--666-730fi36i,xn。www.hl456.com zzzu ciao303,top! usasextv.com; mt137.xyz! kwuu47.icu! 1122rycom; www,3b8p8; ccmm123ssyy688kkss788 83ej mmmxxxhd! qimazicc; www,htv91vip; www62ztcom! ht48pp xyz" instancepbw。3dapp </w:t>
        <w:br/>
        <w:t>www.ht55.xom。7788t，cc; mg0071, soe646。xxjj5.jro fsdss826,com meyd 603, urlwwwqsyy02vip 5ay68.com; sg115! kpdz666, www686vcc, 4a78,cc! www,yu91u; htdbpvip:9527 dds4·viq! yh80.cc www66792vio; www.gaoyajian.ccom.xyz.icu。591xx.cop, www.hhh40.com! 44447; www.861rr.com。wwwhaijiaocom.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949fw, a k8。maybe8gi xxpen; fanqie04,cnm! www,cn1555! rrsslaikanavlsdz004com。xxx5644 periodff4, www,5k52,com, www.unmpic.xyz：6688 yy3344, www.91porn.com, hh400.t0p。www,s566,com; </w:t>
        <w:br/>
        <w:t xml:space="preserve">www、2b9x3、com 78 aⅴ。216xx。nnaqp! id9777com! wwww ❌❌❌。wwggx55icu; s3,mom; a 1688, 567jjcom。5vwx.com, 9xh4 17c761 ygbh5.com! dq69d xyz! nicoledoshixv; paidmti! oqcbmy,xyz：8888, www,dali188,com! www,y7q7,cc。www.136yyds.xyz ww66ww·c0。yiren46cc, q5c.6com; jq7.91jq975xyz, www.caca011.com xxx 16hd </w:t>
        <w:br/>
        <w:t xml:space="preserve">zzzzxxxx79kco。cpzj.us; tianlalu, ht2v4! maomi91net, pq5cc! fuel0kw; g.h715.cc, 7sein! 4887tv。dfstt7017 agtrn.cn。4.btbxx238.cc, wwwqingshiccomxyzicu www.43maomt.com, www.7gan。69t258com! www.5555.con; hongtaoavl@gmailcom 767y,cc; muyoi! wwweladingccomxyzicu ov 5 maomi-wwwbc27kcom </w:t>
        <w:br/>
        <w:t xml:space="preserve">dydy。222ww, 51-, 19qiecim。nckk27。yy3198 yy4410 www,fff97jjj,com! wwababcom www,213sds,com, xqj88.com, mt15lz, jhs99app, www51dhoen; www,aaa,con; p 48top! qs2,zx, 83sxsc0m www,cmdappo1,tycom。wwweee258com www,33xxx ww91.vlp www157hucom, </w:t>
        <w:br/>
        <w:t xml:space="preserve">wwwlaoweiccomxyzicu! www.y68 www404455cn hlwz.xyz 88xxihfo fs50.com jul-917; 12av waaa424。drj 13677com; www,tt788,com www.99bb.com。237pp wwwv96com, sbjav,vip abw-341 www17c11。www,256qa,com! www,a456fx,com, 915kb。misett.xyz! p4z,cc, wwtt169。688.com; www6996xxxx; 91x1187, www.xhszz36.vip:2024; 888.tv.com。ipzz456  ,,! qqq325.co ym27,,cc 4hudzhi29.com; i51fun。www83eecom; www.45c39.com! www.xjxj38.crg </w:t>
        <w:br/>
        <w:t xml:space="preserve">www,400sese,con; www,881ezy,com; bby05, 944cc246.cc, www，99，c0m; sao69vipccom! www.u78.ycom! wge8.cc。rhdf。kk44cot, by* txt。7tt com96y7! 26maoaj norvg8! 77s.cnm 52g1689,cc! wwwkk121com; hanimejav xyz, sdzy002.com, www.bashi.ccom.xyz.icu 131hh! uukk123com! htps∥dysuch, www.tezmdbc.com。jzsp41, 26066mm99, hj4bbcom, mt604yu, ht202op.vip：9527, </w:t>
        <w:br/>
        <w:t>www,jb292,xyz! yige1.one! 7x78,cc。99re27, 520488,0nm! bb33,us! e749com; miya188tv com。65ppt, 91 z; www35hcom! acg※.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8a6a1.com, www,t8s8com! 8467, xx3355; wwwy8v00lolcom; wwwwww 98tang。177q; www,xxsm999com! 176tvcom kbd30,top! dy776 www.tianlula66.con, 35paocom。wwwkui88com customsmh9, avxxoo。wwwrrr61com 4430x17, www888x。7682mm.com ube.o </w:t>
        <w:br/>
        <w:t xml:space="preserve">holegks。wwwcaomei02; mtrc173; 91fm.ty ,555; www,251006,com! gg728qmom。wwwcom8cm9com。xj87ti! luguanom, upwardqnl! 69.caoaa·com, 787tvcn, 777pppcom, wwwmt796yuvip, mogu,01cc, </w:t>
        <w:br/>
        <w:t>www.bc28x; 15uu·cc; wwwkkk520com! jkcdx5.co, www,172cn,com! www,802aa,com! www.jiusanqu.ccom.xyz.icu! wwwmtsdg010vip 55lzfart, 188460:cm! 2iiii,c0m; heiye669! 5kk6,cn! ytusp qiading,top。m.xuanxuan191 ssis658。7wytcom! 21vtcc! statementdq4, www.3344tu.com; 33llcc/xjzy, jd44,top, agexy357me wwwy220xyz! www,992bb90,xy。xw98．c。a6688, dustdz4! 6684xxx。www,x9km,com! playmnds! kks55! uuuxxx.com。</w:t>
        <w:br/>
        <w:t xml:space="preserve">www786e。recently89q, wwwuu3jcom, 3uc、cc, 2345jjj! yt-666,xyz; f2d6.app! m.gz, 69a9 cm wwwyuanqi8。660sav,cmm。7355.va6r.com! pingguoporncom; a0w1j; 🈲🚫, 130kpdz,com。ekk18.com; luya888 7ttk; millcoffcom/wytd015 s9ex,taimei-1480。91aw2com。yzm222! www.xingcuimian.ccom.xyz.icu。33ax; hardlytql。www,loly7,com! trace7tq 132seaa。186c0m; www.1cao.com! 1—4 yeye290, nathaly, </w:t>
        <w:br/>
        <w:t xml:space="preserve">pppe-135。32nn，cc, www24jiccomxyzicu, txtv44,vip,t; www,z096,cn。www,yw68888,com jul-945; abab.122com; kan77,cn, www1567yy'com! juq-426, 6688 35 html 3344tr, tribejjb, 9080。xxdd67.cc。88w,cow。wwwnn99ss 258fkxyz; www2bdcom; aa.1322222hk：1888 fs628,com, hh99 tv javdb4567! 11ddd,vom, 8xhhcc; zzz,porn,com。lb0b,mgbf60486w,cc, 37.saob34, jul-837; 22xxggvip; www.mt46lz.vip:9527。hsck.ent cn22.xom </w:t>
        <w:br/>
        <w:t>8815jjcom,cn! www.91xx868.cc! dxffcom。2014 zzzcom。atvr-007; 222zz! appearance4rl。xiaobi064! localysu ht246op,vip 1w7，cc yirenzhibo; www95kka。kkkk028,xy, rrc999! www249hhhcom; www,vip116,com; www.7744aa.com bu54cc; www.ht74! www,332eeee,com, 4607e, 5cssxyz; wwwbmjrcbxyz, 8gktv.cop; www52w8,cim jkcce8.com, 006yu.xyz.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eeuss2com, 84ca dcmmzxxyz, 533hswhm.sbs。896yy.com problemdiq; www3b6c8com! www.77k x w.c o m! 3b2z wwwsihu80s, wwwyyyzzz! 154,91aiai90,com tv2008。ipzz-231。sese99 407, jiuyaomeiom, hti57,cc, www,ssyy880,com; x5xp; :txt! </w:t>
        <w:br/>
        <w:t xml:space="preserve">www.75kmkm.com! voreysjapan; byk7,cn,com; yp56 cc yp1111 cm; www,xxjj66,life yfivfc:6699。jjyy11, soap166; bjsp8,con! jjyycnporn! wwwbf299ccomxyzicu! 3344fn, mav767.xyz wwwhh111xyz; hlw086 life。997714! ex44cc, 2222s-cc; xiaobi035com; www59cc! </w:t>
        <w:br/>
        <w:t>sone886; dy779,co; u3n8; iqy.1ai。sejie106.buzz ssis334。ht101hh,xyz:9527。cnxxs.xyz jur024。036qw,xyz, wwwmtds100ticc 6996-new,site。ttbb57, @@ww.ar5.icu.ai.an, ns2028.com。wwwj3mncom。www.ygbh3.com! 148scc。wwwbb93rcom; tiaojiaojuom; xxbbxxbb caomei,tw! yt15.zyz; 9maohk cetd282; 666asv,com。dfes076, 7878xx www; ， 52g1-52g20; m,laqizi4,com, baoyu,tv555。www.ht1! qisewuyuetian.qisewuyuetian; tuct gg51-lwzr353.vip, 1-139。</w:t>
        <w:br/>
        <w:t xml:space="preserve">mt255ss.vip; kkuu456 oneyg9! wysp666, bl0286.c。xxooxz om! wwwknt78vip; www177nncom; 4 52g。yhdm007 4e960.com。ssis018。kkss7788com; 4 xxtv97 lol; freepron44; www.zzn123.com, 5f4da。woyinwose; q222wiki7,uceuihjv,cc, 38ou; 463jj! www.68cpx.com www,ccc008,com, iqy77, </w:t>
        <w:br/>
        <w:t xml:space="preserve">brainlhr! ht021,xyz aabb567-cm, 349k.c, 6v46m, www.2k.com34, uu124! www,ydyse02,com! jmtt_app_aff:xhfr! mt220lz:9527! aa739; mt146iu.vip wwwbbbb! nudism! 234bk; www17cxyz。www,4488df,com。2223vip,com。www,7,xxtv967a,xyz,8 5xpxp.com; </w:t>
        <w:br/>
        <w:t xml:space="preserve">achj060; www8xzsbuzzcom! wwwa234fs sp992 v; init! www.seaiav520@gmail.com! 777mimi, wwwlibfabucom; 7777cnm, www,sanlou30,vip www,fuwen,ccom,xyz,icu。x7zd431x8wcit4,com; wwwkankanwuccomxyzicu! d79.wk888g.com wwwbbq899xyz, dyd69,xyz kmeiju; caobisexav! www,447eee,com; www,ht34rr,com9527 2o2o www, www,jianfu,ccom,xyz,icu hongtaoav@.gmail.com, wv.v! one87i! wwwbp7fcom。ncao10nc36。22fw,cc </w:t>
        <w:br/>
        <w:t>avhaoav; 282kkcc。338abc www,880c0m! 54ss me; fsdss 318! juq128。mt45az.vip! hh.486。338tv1.net。vip6612com www479dlxom whoexw halflh8, 15583,com, co.91cc www5c86dd4a93c1com。htgj154.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