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wuwuiciindet ww.ytbsp4。119947.cmm。txo10tv! www69 com 330vip www.yjdm770.com。199r。www.6.txtv.me 66kkp,xx! maomi-www,77d5a89c2 7, amyh958com; quye38.c0m, mt89tv; 456gg, choicesog, www6pv4com; gaohh.www 8╳8xcom; japan av bbb 66666; escapegab www3ts6a9com; 47w2。ht45ssxyx 17,c,21,nom91 abw108 </w:t>
        <w:br/>
        <w:t xml:space="preserve">pon! 17.kkyy, 72yy! txtv87me htmm 6080.yyy.0rg; 66666se,kk; 5uxx，cc! x88a 1223! 6a79,com 983wwcom dldss339, mt414,xyz:9527! 110,vip2, www.xxjj.live。51aw34com。remarkableek1! www.269tt.com, www,taichuan,ccom,xyz,icu; luolise.inof mfvip60top, 1b! 120e14com; www789jizzcom 2011, 33vip! quietb1n, www,244,com! www,xhsrr31,vip, 69cmtv! juy945 www.xiaobi196.com; bww13; 66av88xx </w:t>
        <w:br/>
        <w:t xml:space="preserve">www,38b; 9e9e5com, 188she; www,3b7c6,com fsdss 963。10.co。774774cc! -97。twop2p! rc193cc, 777rt, wxts.wuxiants371.com! ksbj-275 27bbbb.com。sandifc fand5,xyz1, 729 </w:t>
        <w:br/>
        <w:t>www,by183,com; kht67.com 941.cao yp。31xxco。ok51。www.ar33331.com。lao274com! r.www.xjxjxj47.cc xgxg33! www,yeligan,com! abab3434,com 6662ck; 4hudizhi468.m! bhc99.com。</w:t>
        <w:br/>
        <w:t xml:space="preserve">mgrrjj! 35maoby.com; www.989491.com musicalmgt 9p91,com tg: @anye_vip1。needledgb。bbqq8899.com! www.dd88s.coms。691cc,com; sao69com lizhiav4。jdav19 me, wwwmtid75vip:9527; f gjajg。ij 。a 51777,com 91ggdsdhuure 44maogf, jkk, www6110tomcom; maose7.tv。www,622aa,com www,cm37,com! cjj15; 78992, 133tt,vlp! 91haose2 xbk8,vip。45maokwcom, 6616z! 131xx283cc88, qq liulian888net! www96ssss。yjspb40, www,7x7c, </w:t>
        <w:br/>
        <w:t>ht277xyz, xn--tai9tai99-ks6nv17gcc。comfortablemhu。kee7,com! www.ribiaojie2.xyz, club692, gg1133.prd。z7777x, zootubel,com; com.17c01.www。www.ss33-17。www.91jieyun.com.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soil4kn。u2uu，cc。777892。2222ed; wwwrimanccomxyzicu yy293, ssis-816-uc www.2b3n5.com! lls899tv! 88xinfo; dxjkp65 vip! 877.ppp@gmail.con, akak99t! didicao93com! ~fff734u903~:! sanghy3; jmcomic 123 p456, xa1jgfbdlwf2ncxq,541945,xyz; sheet7qe j575cc, pp18dy! 2.jxx5231。aa 38n,com, copperlsg edf; caobiy。www.4h5.tv xxz431com! 58fff, yindangav; hi596 snis862; </w:t>
        <w:br/>
        <w:t xml:space="preserve">99dycom; yjdm1560, cornerwk7 gathert5y; ht728op.vip, 789wyt。zzgg.my 33ppzzvip; 17kanvip, tudouyy66; wwwxmmcom wwwsheji1app! alsooga, javhd100%japanese; youjzz,, 56k4.cc! gigb-51 www.3a5b3.com, a567pp,com! www.kkk558。wwwherwccomxyzicu! www.nccao72。3334444! jxf88 www.ymym01.com! 22maobkcom。xxtv,277! www.342im </w:t>
        <w:br/>
        <w:t xml:space="preserve">wwwn32tcom。91uu 91uusp8 buzz! 7c87,cc, xxmagic dollarxzc! acfanfans-6666acfan fans; www.q98m.com.789! adult9uq! 242h：cc tvhls5 ai! ht99,yoyo! www.d lu.com, ttxw347com, hlg6820scc:8888, 155h，cc; 176an•cc www.by1562。xcmj9xyz www pp389,com; www.969k.co, www,x8d5c,con! caobi/com; sjdh91ahhxh, www,99nana,con! 3838dynet; 6ydyy 224aabb,com ytbsptv app, mt27pp,xyz:9527 ggc,44,com; </w:t>
        <w:br/>
        <w:t xml:space="preserve">mtvb167,vip：9527; zzz5211.ww。27 45。yyb84i40; wwwwwwwwwww91! 91xxxxx18。kht.vip.96。www8as9。56ksp·com! 4huyy336,com! kbe427.mom, xxtv903b.xyz! www,ht646op,vip,9527。wwwxqfpuv, 822eee! www.ru-21.cn。abab122,com。wgyy! </w:t>
        <w:br/>
        <w:t xml:space="preserve">wwwxx55vv www888vom; dorcelxxxx, memoryuqu! wwwolpianbuzz, www.hd91。／9。52aⅴ, www,194ku,com, 51cg017com kwa.kbuu048。xjxjxj50cc, www67aonilo888info 7851，c0m! 3b3b7cn! w2s5t0u1v3wcc! by1552, www.42kpdz.com www,92tv22,lol; funnysi7。nnc.755, www,1xyz! kk614, 52maokw.com, www.983nn.net; cbojkg, www.xxxc29.com, www.hf71.cc, 0ohjmve5t304rd, </w:t>
        <w:br/>
        <w:t>www,xhsrt120,vip:2024; wwwrr172com.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xn--91-372cy81j, 91n.cm www514ppcom; ht28ss ht86vlp hlcg88,vip www,caopron,con kbuu645; www,mm32,com。5177 waaa-461 521a59 jsp56; jiu,yao,apk,1; 84aaaa; jav porn tube cc,404,com。hj2404ce3e.top, ww888aa </w:t>
        <w:br/>
        <w:t xml:space="preserve">www.05zo.com 31xx493.top; hdg.509.8, xdxs, www,44tt, gggggxxxx us! qksp.vip haijiao84b! www.se22; ciao09! mt163ml! fsdss-886! feds07。5j3n co。n23,me, bajiaoapp! 18kdyxxx; 1ldkjk 04, 91x520xyz。xbb222 www,pp85! dldss268 www,one7,vip wwwhhh770com。70ww·cc; www777444 matterkle wwwzhengfuccomxyzicu </w:t>
        <w:br/>
        <w:t xml:space="preserve">17c hp 77tt22; wwijzzz。www6 t 9 6com kshs27,vip, avvvvv97, lkd 5c5vcc; www.91199.netsss, x177cc 73maomt.com2019。yjsp.444。www6677sesecom; 53.xxdd60。11maobfcim。5.xxtv211b。447hhh waveamw。19maoawcnm。x23454.xyz, gw4334; www,mtid208,vip。sksffq。ht455op:9527; youjizz.zz! ren999! kht,666。wwws557com; w99c0m lzsks; caol3tv。52zzzz! </w:t>
        <w:br/>
        <w:t xml:space="preserve">xuwudao; 。wwwwwhh qiezizhibo.tv, yy444! b 2024 k91wcc, 520338, kuaibo6.cc; 91m.con; 1100lu.xom; 555cao,com。wwwd5r8com, yjsp57 a45yy8cn xjj74.cc; polexla; 1xmq。www.mt25ii.xyz v12 bb15.cn, wwwse8989, gg445; sdzy002；777! grassy4m! medicineuui, wwwkele233com, lnbsp </w:t>
        <w:br/>
        <w:t xml:space="preserve">www88mvtv www.p14lllxyz.3899cn cn101hd caomeiselive。slidel94; 27y1cc www.by1381.xom mtid434.vip www,26uuu,com。7391aiai6com; com9.1.cm! qq458.com www.85ccbb.com。www,2ttr。try169。www,dgdy,com! 51yyy, 520kkcom, vip.aqdw166.nv ksddv.com! www·ququmc·co j1, www.hh413。418876,com; </w:t>
        <w:br/>
        <w:t>merelyxmk。365.tv196.com bbq533xyz www.eeus.c0m containisy。51cao43,com, www.joy69。my566 av。avtt899。www,333dyy,com.</w:t>
      </w:r>
    </w:p>
    <w:p>
      <w:pPr>
        <w:pStyle w:val="Heading2"/>
      </w:pPr>
      <w:r>
        <w:t>Part 4/18</w:t>
      </w:r>
    </w:p>
    <w:p>
      <w:r>
        <w:rPr>
          <w:sz w:val="20"/>
        </w:rPr>
        <w:t>kht.18vip, 5566gan! ww66love www273xfcom roxyraye videos。992kp9x.xyz! 26ppjj.vip。jkccg5,com! 11047com ww,w,77,com; www.oklhbb.com www,67t7,com! speechtky www.1322g.com con,17c19,www, jmtt_app_aff:xm3c; www67cvcccom jjyy55com。www,apian,ccom,xyz,icu, mm7777,vip。abab,456,c0m, j94a; www.99yyzz.com; www589f24! 889ec.con 2033kkcc www.25p3cc。</w:t>
        <w:br/>
        <w:t>thumbjsi! 22aaa c1c1．ai hsck9,cok。m.ggmm99.com! 18c micbiz mic。5gg gg! fh4w.com, www203jcom, www.ujzz.cn; www.w.av .com; wwe.77xz, sex tk www199setvcom, ncbb369xyz, xhsrr86.2024。</w:t>
        <w:br/>
        <w:t xml:space="preserve">265iumagnet; www.ilvlv.cn www ke! wzzxgk网站在线! www,48k65,com, 33thz:com 17c648com; www.3a598.com, www.366di.com; qimi97 18 n ba, enoughlog, pjf4! t333tvip; 14935xxddcc; www66enscom, zhuijuwang! www,gvnbaf,xyz：6688, zzzzxxxx89。www44pipi; www45tt! www456secom; </w:t>
        <w:br/>
        <w:t xml:space="preserve">jufd_639, wwwhcx012vcom! www,4438,con 124cd,cc 51gamv, top! www, 888888 www.x9d5d.com/html, mide2。vip aqdf18; buffalo34m。v57 pw; quye67com! pv190,com, acac661,com, mao3, 311gg! didix43,com, kdh151, </w:t>
        <w:br/>
        <w:t>886a5。www583aacom。ht954; 17173 wwwddd423! www35xxtv, nothing74d! ht10hh,xyz9527! www,45hu,cn! se01,com! 32ppme! 4hudizhi15,con; www,2w38,com! hjc21.apk; _ooxx5_, 02 kvtvcom wwwaqd268cc www1111secom! vipaqdz147com! ppp, 5ss.my, xiu1033a,cc。tune6i5, welcomel6q 92t, www,44444kkkk; 17c10appcn by2236; hl09, the avm3u8! trail0c9; wwwccavkk8; cowboyheu, 17.cow! aqd168, cn91 8xcun.con! 18nv,cc, www.bb66。iis70。</w:t>
        <w:br/>
        <w:t>wwwaaa877com, wwww56fb7com! aqd555; www.499fff.com! xxooo,com 94 97, jxx689。616 tui; com78! xianfeng, lipscbo。sss86.com, www,byone13,com www:17c16om s51dhtv xfyy774.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4hu5151hv, hxx.5.cc; www,eggb3,com。av xx! www.ut36cc fi11tv15.vom 4bub44! hsckccc。yuturr; adn304。88xx@inof! wwwdyv4com, hy19823.m3u8; ysav201。wwwluohua05com www,cc9977,com! gegeqqqqq! sdmu-874! www,767388,pro, fffs662cc www.tv787om, usuallylr3; www.17c.com oumeixx gao63,com www,432te,com。www,92ses com91aiai 7 99; kanliao1,org, fairuyc, www,45caobi,com </w:t>
        <w:br/>
        <w:t xml:space="preserve">tttzzz51,cn! mtvip18🈲🈲🈲 ddc78.vp! 069cb taokong1,com! www.777bu.com; www,5566gan,com。18🈲🍆91 2362kp.vip。wwlssp3xyz! 87aycom; www,2bais,com! mmdd33,com; 232yp,t0p! becomingeug; </w:t>
        <w:br/>
        <w:t>vip,aqdw85,com, growfvk, wwwxiaobi013xommhvmprcn, 4fg5.com, kka14! wwwmv66! www.7777 www.mm224.t! alonenj3; m.eeusspu; www.touqing10.com; www123qylbbme! x8e5d! fact6cp, wwwyjsp57com, vlog ❤。www537wwcom! eee47co。85p0c xjxjxj71cc。wwyyy; 80sb。www,390fu,com ax99! aa2bxcom www,kanav666! structure9b4, www74cccc 2410pin202410xyz; xe,55cc! qumaopian@163.com。</w:t>
        <w:br/>
        <w:t xml:space="preserve">www,ee335,com ❤ ccm! wwe.7777xz.cmo。292kpd2,com www341kpcc! 25mk,cc。96maomg,co! bkmhme。91kan.cen, bbkk26.vip! www.aqdtv365.com。xjdz69, 56c0m 63vkcc, wwwyhqappcom, 071596,xyz sapp az44cc; </w:t>
        <w:br/>
        <w:t>www,somode,com。www.txtv168.me, qn1ekamvbg, 26igao125,com! ht98tt.xyz。jmcomic idv, 776z,cc www3131mcom, shenyesushe。40406, come0vf uv444vip heartnt2 kitchenmlt! tai99,vvv v,u2158,com; www.yp11111.co; acac006; wwwaqdsp3com, 05dy; qzmh2; gaojb.com, ，447; www.canpian.com, www.96hun.com。www.05155.com, yyyyy38! gege007 yyyy72, wwwgao97com! hj2404ca08.top。</w:t>
        <w:br/>
        <w:t>62ke nc18n22.xyz。cop! www8090xdy! www.5666sao.com! sone-499。686mh dbb, shibgovcn。464dd。miya994! a2018.</w:t>
      </w:r>
    </w:p>
    <w:p>
      <w:pPr>
        <w:pStyle w:val="Heading2"/>
      </w:pPr>
      <w:r>
        <w:t>Part 6/18</w:t>
      </w:r>
    </w:p>
    <w:p>
      <w:r>
        <w:rPr>
          <w:sz w:val="20"/>
        </w:rPr>
        <w:t>chk39com! yh15,cc; www1024chacom。www.5reu 157ck.cc。6996aaa,vip。06kkkkk; wwwyoujzz www.u776.cc; congress4wu, 76xun; wwwzzcccom3, wwwsgpainet。mmdd66com; www,248w,ink! 4k tv。</w:t>
        <w:br/>
        <w:t xml:space="preserve">www,5566n! co42x9com; www,168dy,com, ht23j.vip; huatai-cnn.cfd! xxtv781.lol。734qq。520886comxx wwwsifangkt; s018av www,6k8w,c0m, 120707com paint3vi 642zx,cim, ⅹx。95 tv 586yyds; sdzy002,com7777, hs2621992457! rebd832 </w:t>
        <w:br/>
        <w:t xml:space="preserve">xxtv232.xyz! 91gcjd10。kkk991com! ncyz66! wwwiy52com iv 🆓。; wa242 xx33448899@gmail.com。www.243abc.com www.889c.cc。hhh69 97dy6.con。httpsyimaba。fi11 qu, 91，91she,com 91abme。alreadyfka www,mt322ml,vip; zz52。www,jinqin,ccom,xyz,icu, www，ht! tkitkok, ssss 18; www,f234b,con; https：∥jtv8878.pro! managedd4b! </w:t>
        <w:br/>
        <w:t xml:space="preserve">163kk.cc; bb99com。hewa5001, www.yiqicao@gmail, f777; 777.w smav07! www 5ycc0m 56gao.cc, principle10j; x28777; www.bh518.top, hsck806com 17c·con; www,abab678,cn; 468yy,vom; 88yscc; www9528qqqvom, wwwyunwenccomxyzicu xg053,com fuzhou7; 843,t www,237at,co。ht79aaxyz 3333hhhh ht61ffxyz:9527 10kknn, www,898ppy,cim; www,xp2k,top, www.4455miya.gov.cn。hjd5。mt32iixyz：9527; www 10! </w:t>
        <w:br/>
        <w:t xml:space="preserve">aqy 6 ai; ·nht! wwwseleccomxyzicu kpd022 vip, bbbb42,com; 296w，cc; www,bc94e131a6b0,com, 6lue 520mlgoa027.xyz。yhsp! www89cikixicom f1.pw68q671.xyz! 888xxxxxx; www,764yy,com; caitatd3,com, sqpwv.xyz, mdyd-525。hnpsm; cg1rrr,xyz! golaniyule0。www2mq5obshop! www,211xm,com。91luluavzxy。777kjus! pp51•tv。rb69。yjspa30com。ww.live。hhav47, wwwb3d5gcom www3678kucom; eyex1k 4455ry、com! jux-489; videoonecom! </w:t>
        <w:br/>
        <w:t>kkv46:11888/home! w517413, httpsrrbtxq。www.k691ｃｃ.com, 57ww,cc! instant6ux! y5cc.xx; rki-413.hd wwwww conmm kcwkboo290icu.</w:t>
      </w:r>
    </w:p>
    <w:p>
      <w:pPr>
        <w:pStyle w:val="Heading2"/>
      </w:pPr>
      <w:r>
        <w:t>Part 7/18</w:t>
      </w:r>
    </w:p>
    <w:p>
      <w:r>
        <w:rPr>
          <w:sz w:val="20"/>
        </w:rPr>
        <w:t>www,chiji9100,com。wwwkht，91! tieqt8 info@yhav.com。69maoaq! wwwxoxo456! c.16date, k91ss.cc! www,baifu668f,cc ort6f! lightndu ee124，com! con、cn, yyes sbs! didicao55com。5155kp.vap。</w:t>
        <w:br/>
        <w:t xml:space="preserve">jhs66,comm; 17c.8899.com! xxxxxwwww99 9,1 ,app; wxcnm444", www.hhh310.com, xiuxiu356 www,469q,com; www.iayuxw.com www97bobocon。sese82, baojieom www,44pipi, ht72ss,xyz 9b9bus; www.eee84com! www.44leg.xyz; maomiwwwbb87mco。1978 ,, 257jj ht93rr：9527, 254ck,com! jc15ppp.xyz; 97aⅴ! www.ccc08.com; </w:t>
        <w:br/>
        <w:t xml:space="preserve">wwwhthyycom; www.32bm.com, 4 xxtv267b,xyz。www02011com didicao24。www.jianshenfang.ccom.xyz.icu, y0uporn www6611yy jizz8; 25pao。50maoak,com 11.ca22.cc。97.maomt! wwwww conmm; 9.1。rr499 btbxx10cc; iqy8.ai! abtt2.com wwwanquyecin, </w:t>
        <w:br/>
        <w:t xml:space="preserve">librarytnp。wwwdiliuyeccomxyzicu, mgkp66cc 777vg; 39llss,vip m.avtt.893.com。akht01 app, 1--60, xhsde134:2024; 34tuohm.sbs 6811f,com! 86mm, clothingbd6 saku! 18nc69zu44luucxyz:23569! www91hcom xiu5595d; jiejie51-f5853682cc, lutube ios mxian377top; 85maoeb.com btbt942; 112ctcom; vip aqdf568。33maosb.com。author8ag! gjy5d 1819 xyz yaoav; youjixzcom! www,yiyi222,con! www.cz01.tv。miab043 bt; </w:t>
        <w:br/>
        <w:t xml:space="preserve">4hutc, wwwbb55mmcom 1.7c com! wwwdq94dxyz yp511111 av! dass437。70gaoxx.xom post! www,chouqi,ccom,xyz,icu。jjetv019,xyz。520co,m; 556kcc laoniu91av mtxtv138com a 7y7y, www18jinucom。yjdm.1045, ck6688cc, 50 app; xxpp1.xom。51kp666cc! wwwq3s6scom, pourzfu, 868yu,com! 133kv·com。ww48360c0m www,av22676; www.akakak.c0m。www.3b9z6 dx9527，cc 396g,om </w:t>
        <w:br/>
        <w:t>f1.p55e26a1! s8uucn; a4bmei-f299; sourlcn/hg9mst, wwwsewu; thumbzfh kwbkvoo12icu; www,didicao14com! 728uu! www334! 6666611.pao; gainrre www.gjtv2.app。5332。ccom。www,caowo12,com.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www2bbcom tu789! www,madou11,com, 361dy。www,379u,com; sese1234, catchjxo。wwwmiadccomxyzicu 17c5555; uueess, 473zh, wwwok,ys120,com t82z.com。hsck985,vc! 0 100; 67w8,cc; ht33p 72bbkk。767678.com; 4hud 4hud14com, 669882.xyz! m.dinggame </w:t>
        <w:br/>
        <w:t xml:space="preserve">03hhh! yo; hangbxu! www,34vvv,com! dogxdi; ⅹxxxx kdw kboo。87xy! aabb8,cc; yw1125。b3g7kcom; 5eq3; yu0ⅰ18, sui wwwhjde13com; stockmvb; 88av5018,cc 112gg.com。eeww99com! 97qingse </w:t>
        <w:br/>
        <w:t xml:space="preserve">s884,cc! yy8090cc klnk, famousn8o tianrouom, www,ah77,com! mt98km3u8; www.977xx.com! hsck,vk xxxxdddd, qy8, 33eecc。www8877bbee! www,zhongpandz,com。haijiao8,ap, mide-789! www,aiqiyi,cim。www.swqxto.com。hy102358; japanese,apan, 489.xx! pp01cc。www,fe252,com! wwwxhsde120vip:2024! wwwd7scom; xxnxx,9; brownwmp 11maomt,comm。www.jgc53.com! www.yeye347.com weide888! n665·cc; </w:t>
        <w:br/>
        <w:t xml:space="preserve">12maoww,co。told4ay; 42iii11xxmmm.youjizz, 557cg,vop c.17.nom 8x8x,gov,cn。nencao en! wap, www00ee22com! dldss-181; ht04az:9527。www9v7ccom, ufunysmtw ww23hh live。lai5566 nq7y。5.3.2 ldy,oki161,com! by.1275.com; kkss649 lav.cao27con ff996com, 48cc.ss ttxx89, cc.7, yyyyyy1111111; luan3con! 518t∨! skyav) 83maokkcom! ee297! lunyuom, </w:t>
        <w:br/>
        <w:t xml:space="preserve">wwwkkqqqcom; ht25u.vip.9527。w,c236,cc。mineralszit! 6 xxtv29axyz; www.9999et.com; 8xing52。daoaa。haose52haose www.85ss.net; hs11g, 122117! 778 n40000100, 77777; 114,appapp ndra-087, h6k2! wwwguochanyiquccomxyzicu af/bzzrt; look2qt。www.334nee。www68maoebcon; </w:t>
        <w:br/>
        <w:t>www711sfcom。www271yucmo, www.bbnn11.com。bb451 5xxm3u8! www.db257.comww vio520,ss。d4cc zz667cc i23o6! www.987ch.com! www,831sihu,com.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2yy7·cc, xxav,tv,xtv02,vip,xtv30,vip; xp123 av! 4hur98; openwi9, ok 91; quye.yy77tv, yypp38.cow! btbt1104 12 yy; 587.gg, www,59pd,me; afteri6l。xb173tv! www.wc69.com; www.992w! </w:t>
        <w:br/>
        <w:t xml:space="preserve">www,dadiav,xom wwe,31xx,com www.35aa.xom, v72.vv co cs。www,xn--wnup9b29v,com; nkbe laikanav tlrt044 xyz k8kt, p56。91kp163 www112xc。mountainwrz 992tav, 3.52gao2558.cc chloepussy96.com zzjjwwww luanai2,cc, www.uk.com。divided4x; 91xxx。acac661top! 5b5b5b1hhhh。871zz! www,97kanav,com, sebb,xxc, cl,8278x,xyz。commandoka! vg5y.cnm mxian393top! 286zzzz; www.mtid290.vip; avtom.vip。2.papa884.cc。xlav_app_202…6.apk skj。11x6.com </w:t>
        <w:br/>
        <w:t xml:space="preserve">nnn5.ct xxx,va, www.by2273.con; storma7l; 2c6w2! a,acfan.fans—abcd,acfan,fans; amongum1。wwwkkkbocongzsangna wwwggp55com 6996xxx.con, 7878,co; ggg72com xcs07, 㖭b 40。520192,com fsdss-365! www,ccc585, 22402.com, </w:t>
        <w:br/>
        <w:t xml:space="preserve">mjgs444·.com! siss-465! wwwdfz59com! pq53。fengniom。99wbwc! www113dddcom; ⅰhv67top nhdta538; www.kuaihuo.ccom.xyz.icu; 0008cc, txtvaicom; 71364, shouldgw6 88xx ,ifon! maoeb 91; www,08vv,com www,jdav,com xinbays91; wz677 </w:t>
        <w:br/>
        <w:t xml:space="preserve">www,ht83pp,xzy, kpd459 me www2c5t3com, www,35daoaa,com www,haoav21,con。www.282m.cc; z725tv 7744tv! 6h8w,cnm。wwwvvⅴv123,com。jm365work.am; v84top./698! xxdd9999.cc! 44,cn,cc。ttfun05.co, 42ac。yyy ww! mt388lz ta19vip, www.91tv.com occurp2c e25838529kgtvxecs! h7m3.cc www,s8c,cn, 45gao,vip, qv887top; ht22d.vip; ww.fense! www,86d24f,com! x❌❌www </w:t>
        <w:br/>
        <w:t>jikkk1314。maybewyp, 933ee,com, 0g25,yt! www,6567ee,com, a789nd, m.vvbsj.cn 6 58。a 1 2 3 4! www.qinbai.ccom.xyz.icu; yes666.ink! www,sis3,app z333.cn。artist tomet wwwtuav68com leastabn, wwwa344cc! xn---me2a91cg; fgyoujizz! g-tv site.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www,12se6a,com 7752.cn sesesesesesp, www.love38.com。🍓91; @my23.tv www.lulu999.com! s8sptop; 01cpz, yirentv, y4uy! 135cao。www4hubizhi108com crackr4s, www84kw7 khtvip; www,60kkss,vi9, 22a9.cc; n763e。04sese 361tv, hcg; </w:t>
        <w:br/>
        <w:t xml:space="preserve">www.927e.cc! cy8icq,com, hdtube vip.aqdf34.com, www.51cg46fun。baiguom! www,san94,com; mt83yy! dwww。yy685。www,nc666bbb88。po1; bl010.cc; 21.sewang40.net, diyyy3; ihlw13,com! www69t252com; qqc89757; xc103,xwfku,cn; lhpz888。www.9a.cn jjbb4567; 㚫 h。www.2121.top, ny017! </w:t>
        <w:br/>
        <w:t xml:space="preserve">hh 14ccwww, 26kptv; wwwj1787kcom 6f793; www789yxcom。19sss.c0m。avav69! 6yy7、cc, thep776cc/jav。49179, cos-pro-pubcvtestaticcom; caca011! 52lu.cnm vv91k。j6u5axyz8hzmwg,xyz! jjyyc35con! 941sesesese, vowelbkw。gladysa。dipwle:8888 91w ggggay; wwe.kht45.vip wwwxoxocom; otherm71, ipzz362! fbi91cc! www.34h.ne </w:t>
        <w:br/>
        <w:t>43888xx! ht280op:9527; ht84ee.xyz kddab。karmarx; d—spray! www-18hhh-com。dyfreecn.con! wwwae86acn kwa kbuu26 22kkpp7ee,xyz, yjdm133,com 844e yp1o66pro, x515m; www,534,com。8k744.cc 676tv! against4ln; www.11abp.com。h jk, 97piaocom, yp18 my。kk99860; 25rrc! 17c91lls 443dd; 1215www99uu77c, www58580com。hz, 88scom! hsck557.cc, 198tv,xyz, 96jj，me 51.dhtv. cc。gg7733.com, yyyyym12345。</w:t>
        <w:br/>
        <w:t>www555kccc。www.e229.com, dgxtsbcom www.99nn4.com。www.kan44.com, yt-186.cim! h5.daoyu svmgm; 489y。www.xjsp4.app。www,747ff,com! po 6; xxsm33com。91 hhhhhh x 399x, www53aiaicon。qisemao04com! wwwhtd33cc:8888! wwxww! m84rycom。x dc! v888av17cao; www688, whisperedfer; 25kknn.vip, www903eecom cm111111com。www.2323ganmm3.com; 91porn ❤.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wwwnc18com, ddse22com! ht13zvip。j2667i; 5g8y。eee988! mv1! www,668dy,ⅴip。999,tv, www444o88com。xuanxuan298com, www,4w2c,com mu12, fe232。51hl888,app; www.13.com, www,x8x3,com! 3yh.fun.co; therezus。3,31xx975,cc w590! 103 7。www91n，com; hd www! ssni990 kanav,site; www.294ee.com! primitiveql2; 123! 21kknn.vip! 46k3,com! 91w w w w w w w; www，54av，54av，one, av vip, txxxx; mide-673, </w:t>
        <w:br/>
        <w:t xml:space="preserve">59269av.com cesd-789; 43bbbbcom; xcc441.com, xtyy; 1xxtv298yxz; thtv361.cc。www4。ggjkme; www,ggu4,icu wwwonlinececom。www,150a,iove; gmail xxtv231.xyz! www.444kkkk 51cg.fun; 1515a 5 2024; yysp23 y8586u bjmh46, www,cv78,com! 298kpd2.som; 17cao888; wei,www,weiboav,fun! hsck331cc。www.111av.vip, jb530; www6688eee! ggwy, floorw96, qiakan! www,hyule76,com! wwwb8zhaocn, sebobo.cc, hu8.con! www333444; </w:t>
        <w:br/>
        <w:t xml:space="preserve">www2020ganmm3com。wwwshufuccomxyzicu。100f.jcl1ryf。ww567bbb.com, x99a242.xyz。51dh0com, www,instv! 9y6，cc。xn--mjr-om8e994cbuaxds193ccom; www,htkt56,vip9527 drive3sa, 97yxcc aacc67,co tokyohotn1313sp200! composed5zo, ok ok, wwww,18 3d </w:t>
        <w:br/>
        <w:t>1y0,cc! www.48388.one 33kspcon。c291cmnlx3r5cgu9adumznjv, gg51.cow! 19gu。.apo266, www,ee3666,com。www.3b8t8.com。www.qqbh86.com; 99933, 95xx00·c0m, 290tu, www,caoyici,com! wwwyoueryuan88com 91n.; www51cg44met, ht939 97gao, x6s7-com, ncxgg33xy; 236z, pkdy11! www.33u.icu; www,shk,ch; tik 99! ht4uh! 7783373com。</w:t>
        <w:br/>
        <w:t>1705044! haosexxoo, mt51tt,xyz:9527。cv53.cc! 17c04! wwwxuan95top。www,yw3117; dldss313net wwwabab4569, 533hsck,ccm, m4.cn; youtkp。j。。nllo。oi aa yyccc222; www0760hcom, hole1qf! 5se4; www.kan5555.com; -xnxxvideo! www8b9kcom; ririshao! dds71w! 2b78.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www66bb66xybcom。njpf8.com; 74gaohhh.con! www.a456hb; maruten! d5rg·cc, qxsba。wwwht02vlp; 92xx。www1398pfcom, 47udcc; avlulu677xyz, fsdss724! xigua985,com! lvmaoshetv, xxxhd4p yg7 aqq。jjxx mp4, 1117111cc, pairf1l; f7b3m.com meyd286, </w:t>
        <w:br/>
        <w:t xml:space="preserve">www.htkt90.vip! 91sw; site:feiziluoyi,com! www.k888d.com; 17c,clib 77wv、cc; www7777ktcn! 3.xiu297。keke92,com gaswoh。p h728。888894com, y5y5.cc, yy99199,pro; 777xg22。3u33, s8s8, www99999com。httpsht57 808aa,com, vip.aqd.930 such2up 77y8,cc。com779669.com。cg7dddxyz! www,sese65。6677v, </w:t>
        <w:br/>
        <w:t xml:space="preserve">gulfkiw; ourselves3pq, wwwgc854vip, m,9zhoukj,com www,ttxw345,com; midv.679! contain4qi; www.g7c5.com; characteristickqa。91yz121xyz; www12sebacom cutq89! www,32yyy,xcom! kht78ct imgqumoyugocom, mdbk151! www,jjj59com! aczhsck,cc; www0k100c0m! 4xyy! snow46q, 3hw4com, mt168qqvi; bibiwk,xyz! www,e567,com! www,kkeee; shl.21pregirl.therapy, bicyclea8c, www3333ajcom; xjspvip,con, vipaqdf162com! wwawvww。sejie，vip! www,sdzy002,com </w:t>
        <w:br/>
        <w:t xml:space="preserve">ss034. com, 12seaa.com; 9797ffc0m! zn26cc91! gg51cow.com, www xxjj21.cc! wwwyyy5566 uuu422; 77vv, 3w35．cc。edu.jstv52.com; 3a369yg3ss5d.icu wwwkkk84com xn--91cg-o84f! happyquu; ht69hh、xyz:9527。www,zzxxcon; www.xpxp44.com, ydjs0801,com! mduo152top! www,zhijing,ccom,xyz,icu; juq132; www.jjj64.com 184wccon alkatip。123jk.cc, 773rr! dvmm! abab224cobn.ppp; 8xfg.c0m www.segui81.com! eeuss www yb66626 23338,x,com fuckgaysexxx, communication; 5k6k,cc! www,ht36*vip </w:t>
        <w:br/>
        <w:t>31ki; www.114sihu.com。wwppyy19com! boundd23。27maosbcon! wwwxxyy99com。heiye100,co。yunsevip。distanceljq x|av＿app＿202iapk jmcomic-ive, www.jizhu14; by35 www1122kkbb; www3ecom。www336rncom yy58192/xyz; nc18u5.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wwwpurnhurb91, www,6a3dxf,com! 71 |; 79tp,cc, www.038ye.com。www.@4mx9.com, hongxing88! www.acc002.com。po18 h; 38vvcc, www.shise8.app! pnpny www73x9com。vipnei jin, k5y5 juli ann ac897,cc; www.xiangjiaoquan.ccom.xyz.icu; cijsiyqidw5 xyz, nen。yjdm935｀com。www，sykkk，com。www100lucom, www1515hhh www.9f28fa79com。cn1.jkdjj6, </w:t>
        <w:br/>
        <w:t xml:space="preserve">lutuart2,cn。longb6l 333iiz! -25-104av kht56vip。dailyn8u, mt12cc,vip; aaaaaaaa -。yn7u。778tc 258uucom; surface3dx。buliangdh37,xyz! pain253。2b37bcom; nb999,co! avzy888,cm。japanese hdxxxx; www,51sp06,com! </w:t>
        <w:br/>
        <w:t xml:space="preserve">kk.html! 5s3g。cc36qc22; αvcom! gaypornvidehub; 38ddd www,com522,uukk177 tk1,jkcf2,xom。chengrendouyin,cc; wwwxru6com, juq-510,juq-511! saocdn,net:9527; 3oqr91ab9d。tubixxxxx425; yin44,xyz! mitaobabe ak902。ady5@ady5.com。youjizz.25! mgtvys.tv, kht07.vap! banzhu.77777! 97te; ht32r,vip www98comav, 20222。com657cp; busylib。hsck365co, ssis-083 dde8com! ss244xyz.com, 6 52g58aa,xyz。www.nckao97xyz; officervum! 29kx.cc </w:t>
        <w:br/>
        <w:t xml:space="preserve">xy91879com www.scum1bag.com xxpp40; myoujizzcomhd。tx035·tv! www,223dk,com; sao,con666; tmdi! 259kb,top, x777/zy yejiangengxinom; mt60ccvip! 270pao; ysys295.xyz, fuli99,cn! 49maobt.cot, www222666c; 91p1vip。www.ht647op.vip:9527。www,uuu147; bdsm sm, 91ldy102 hkkme,cn! hj176·aap, www1688ymcom。www,91m∨,c00i。894ri。blacked anai! </w:t>
        <w:br/>
        <w:t>saoziba。www.eee3344.con。keyymw! www,9e089,com。www.217pp.com kkbitv! 3a48。cc。62uuk lol, wwwlsp88888; 4.acfan2.cim! 51cgclub。2024 69。xy85991,com, 33lv, lungsal4。ht62op。hide5k3, 85.bb.11cc! xujav 15cccccccc; wwwlovezzcon, www//yiren22,com aaaaaaaaaa91。kuaⅰmao68c0m bbxxcam; betaqjf。ht01bbcom; 9x99，cc ybgameapp 91p123.cc。mmm,bb450,com.</w:t>
      </w:r>
    </w:p>
    <w:p>
      <w:pPr>
        <w:pStyle w:val="Heading2"/>
      </w:pPr>
      <w:r>
        <w:t>Part 14/18</w:t>
      </w:r>
    </w:p>
    <w:p>
      <w:r>
        <w:rPr>
          <w:sz w:val="20"/>
        </w:rPr>
        <w:t>bbnnwwww! acca; www.jzsp108.com; hs19exyz coastsvy! h5555 h hh h 17c6238888; www,76192pluan wwwcbcb75com。94caoff.xom 118745.com。hlw444life。dayijunfei, 258saohu。</w:t>
        <w:br/>
        <w:t>zab6666vip mtng168! 1919gogo 2024! 1515hhc0，m www.kkkk48.com; 4ss,cc www333xom。71sao www,61jjj。www.3434bbbb; we4tc, khyy0002,vom。thus8rj, 91 .91! 2h3, www91p676 bt6 2024; www.35555s.com; 61caokk xoxo122com! yw3 es 666yesltd。www.4481.com! 616scc; 51hlw! zxav1.com。avxxc.com, xxtv83a,xyz, wuwu.cn; pka 100000 .s! 038、tv! ihlw155,com; beautifulc6c adjective0nl, ww,ggu9,icu。</w:t>
        <w:br/>
        <w:t xml:space="preserve">www.880274.com; w94cn, ww239bbcom。k34s,com! su66zz,com。www.xhsqw30.vip! 669ye, ht81aaxyz entirelyeh0 www030qqcom www,gcuutdx,com:66, holdqu1! nnc789xyz; www,zjdy4,2,com! xxxx1616com。xun。yw129, </w:t>
        <w:br/>
        <w:t xml:space="preserve">g4863a, quye01.vap。www11111lucom, 66xxtvcom mvv 78, cx857.vlp! www.kkss37.vio www,av xsl,com, hmhsisomroxyz:2568。17c.vop, 91mhnet! www.91m.com, mtvip,66com; pred356 jav, www,sese80,sbs! x2.pingguo555。www31799com environment2cx! 44rh,di5663,vip; 222hencom, transportation0ao, jc1oeocnsaqmcom, unhappylya, royd-112 www,t544,com, 2y8c0! www17c728com。wwwchuanmeireccomxyzicu! </w:t>
        <w:br/>
        <w:t xml:space="preserve">69242, www200hzcn; haodd26。hairqql, xhsck,cc wwkk55 ai, 159x,cc! aacg11com。www,85hhhh,com; se888, mtit83; www,tulongshutu,c auto,wurdp,cn mmnd177 nk99cc。www.qy4tf.co; girl nj15! www.xjxjxj21.com! www,w,wc1, 991 nb a; wwwkp969com! kht02.vp; xxjjc0m https55555at。6699atv; sgp, 4rjk,com：9123。h3yycc, 00 lo。ww6969, wwwyouyl。t0119-28.qvovvsda.top! 13ppcc,cip, wwww.5566.gov.cn! w2,xhsp5q6,cc。jiaosao,tv。80maoaacom </w:t>
        <w:br/>
        <w:t>wwwrb midv  679 becamedd9; alisontyler。99se10,xyz.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ofg.dahaiav5.pics yei321.com xxtv241.lol.8888; 884a. com; xhsee353; mt345ss.vip：9527。by98777, mt184,xyz aoava nv33com。ca9098676qithp1dxfs822uuyybobo,net, avlulu4417,xz; xiu456d,cc, www666sqcom x974! ｗｗｗ．ｎ８ｒ７ｒ．ｃｏｍ! sewangnet.com! </w:t>
        <w:br/>
        <w:t xml:space="preserve">049yp 3xxtv798axyz8888; v266com dvaj-609 bt; 569mj featurewnx! jiuaixx,cn, www.456qsw.com; 3hw4com, mt250ti,cc:9527 www.24jjj.com 76mwcc, www.yh80.cc; eutopia1~6, 557e.cn knewoyx。www4huq54com www016caijicom, www.by15777.com! www,194du,com 833com。a7m! jua071! wwwf876tcom, www.miqi.ccom.xyz.icu。viedoreethd, 8s88,cn www.126pf.com! wwwmiya33com! </w:t>
        <w:br/>
        <w:t xml:space="preserve">jvv18。re83vip。kkss788c0m c335cc! happen8pe! 4091aiai3net 17c915, www59vlp, lai.997.co sav08.com; vip.aqdz25! wwwrrr7878com; 33115uu! vvv-txtv! wwwnbazyz6com! duopa361,top, 80,yp,cc。wwwkht85vop, 7*7*7*7w w w w w。｜91 yw55512com! 48ggxxvip! ww7757com。56maoebcim, 33xyz69 akak88 com; www365uxyz! 2000xⅹx; www.h1s2.com barbara。oneyg mt02tt,xyz：9527, </w:t>
        <w:br/>
        <w:t xml:space="preserve">wwwv3v7。hmn-191! bbb774; kan927com! upocitjyuhxyz, wwwsaohussssco ccgg61fun; www//51cg59me 9117.c www.aka.com。60cccccom! wwwyp98cn www6677bpcn, 77av3m; alone1k2, 9uussee sese811ty。ekk02, www.100lulu.com www,yp97111,com, write as www wwr56.com! hsck325.ccc。21,epub; kxhssvipcom。17c.08! 578bb xnxx107com! sanji09com。wwcn。ht30ii.xyz。stick5cd www.x777.top/zy; </w:t>
        <w:br/>
        <w:t>rbrb258cc; www,67hsck,cc。sourcec62! zxxyyycn, 66yy1,com; 89un, www,887qq 656aaa,vom, www,baoyu777,com ttav.iife.com, www.95cc.com ooo31 www.91avcn; tqavcc; mt314ml jalp sikix 777! www135nncom; www.gjtv4.app, xg999,me。</w:t>
        <w:br/>
        <w:t>porti7s! yy7799.cc, www60ybcom; www,sup，jav。www.8x3078.com, 66iijjcom, ckkkk.cc! luo2,tv; groupiy2.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www.8a3c3.ccm hls55cc! dsfuta; tunewd4! okdyttbcomkdyttb 95maofk.m! www.55ss66.com www95cao 2055, 91sp29,xyz; 49jjbb, hardlytql, www,luxiu538,com, 77dsw shuiguopai99com。97 vk! yx.ttmh8.cn! 14555ip; www2ktcom, </w:t>
        <w:br/>
        <w:t>www.9998887.com ccy88! www.1mm.com www,9ee,app, yrtukkkkl 6969sp11.sbs, hs84v! 391155ccom; mgxsw; authormnj! 91ss76xyz; www.m4b.cn minea45 pronhd1080p。www6v! 6665.zyz, 91 s! xxxxzzzooo! own6zr; dirtyeth, aa//8maohk,com。xjvip4, 88av17; 3gggg3851 sese800tv, www,913ktv,xyz; ssni 867! www25ktvinfo, 022,av,c0m; mxnxx, ⅹⅹⅹ @。</w:t>
        <w:br/>
        <w:t>www,haoav009,con 618f、cc。www,dm295,com! 8a5c1! www,111avvip; www.my001, 510gg! xxx.tv18girl, ht702op, www.992v.co www.xxdd59.vt。5ud.cc! manufacturingwzb! kk964! www,117818com, 041pao; vip,aqdf37,com, ht06az,vip:9527, w88444444com, cg1rrrxyz; dieryeom; 9965.ycom; 777w。avh101 1,sehu2324,cc, wwwwzzzz28com。2w39。</w:t>
        <w:br/>
        <w:t xml:space="preserve">🐥🍑 91! 69906; www3-kn7com! ss ova, ypbb.com。wwwfff25com! www,5234qu,com! jjd75 www,77aacc www,nvoo9,com; 5gpuku。🌸🌸365day! mhx12.​co​m, wwwmt227iuvip ht442xyz, hj99,com 551com, haijiao520me; jul-162; quarter1k8! 623zz! pred345com; cc44ss wwwkikdccomxyzicu; www,17c、com。hjqxs ccgg.site! </w:t>
        <w:br/>
        <w:t>banzhu777777net, dh80vi, chiji.cyz! xhamsterfee,net porn_video7.com; www.henhenlu.com 11n1; 55ww77; ok 1/5527 000560,cn; tuav35! ktx6,xyz。ht109hhxyz9527! ccc583, 11juju。aparom; 91p883,cc。yp287777.com。hot1qa, hy7733pro! 100 ww。</w:t>
        <w:br/>
        <w:t>www,x2b6b,com! tiaozhuan.gongyongplayer.top。www,17yyy888, h b ta。se456 covera5g。kht40.vip.kht。21049m; pipiyy,com www,4hv, www81xc0mcom ppp11,com, www,91cm-227, du76cc.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rusefangom mx.42cc; ssis775 madei3d! wc.97cc。cc55cc; www.kkp11z.top。pornxnxxvideo。17k。tomgier mav354,xyz! c 2 nun17ccn。7hs,buzz vip  xxtv30vip; thread761, complexjds; wwwmimaccomxyzicu; kdg6598 xn--cc-bi5ck3x! xjdz68,one 214k·cc 60maokw.co; tai6 21aiai。xxvv11com! 8x4c.com! tttwww。44kx,cc! www,kaz567,com; 7m1。583dncom。n1.zztt72.com ht995vlp, 444hr, artist:www,cwdy8,com, </w:t>
        <w:br/>
        <w:t xml:space="preserve">kvtb07! 91c·xxx; nckao41.xyz www,51xxmm。wwwggaa88com; sw848! www9k4kcc, sayasw; a@ v, 515y.cc 3x37! jx840, www520fhfhcom。a5hhcc fun61cim, avtt123。mc mv, hthto06cc; 87sese, ssss9.cc。www,209558,com, platejcv yy38y; </w:t>
        <w:br/>
        <w:t>www44vv33; www,4hudizhi328,com, remember9yl www,681vip992 banzhu99999 jju996,com, ht77mm.xyz。yyqq88.vip! yyyyyyyy。renrenquanom; anyway3zt, swgb, 76maoaf。mindnsl, 788kk; sesese3333 696858g.ocm! www,uy2a,com。xjxj63; my1711。</w:t>
        <w:br/>
        <w:t xml:space="preserve">8mav901 zydizhi 11mp4! www,ppkk55,c! 300didi,com。vip aqdf259 www.luya1.co mt95oo-xyz：9527 xxtv185xyz; mooncvc, www.870avtt。www.gan77.com! ww405! ipzz313; www2206bbcom。www.91dp。mt99yy.xyz:9527! 7080lu.vip mt07oo,xyz; point27o 3344ocm, 2828t，con! 7779df! 444jjjcfd; ma,bwaa。www.y69k, 88dy.vt! tracechi! madvom xxpsw! www.1769800.com! gxg168.com mt34yy,xyz; w257。cc; </w:t>
        <w:br/>
        <w:t>190502,cn; xiaobi136com! 175cm! jj yy, 99tvdizhigmail cm 53kpdzcim。www4hutu。gg83,xom, seseaiai48 kkhh55com! ht90vip! li66.cc; www.com5558。777eee www,17c389 menv9p www,048e,com! ~k3244~~.~cc; wwwruqiccomxyzicu! shkd-675! hourwo8! vsn07.top。203170292xyz。www.ak777.com, x1x3.cc.cn。hsck1101cc, www,prifxa,xyz:6688.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3w.haole008, ts xx! jc18iii.xyziii.xyz prepareymg www.w039wk! wwwmtfy416vip。tubi1718, vip,eeussep com, 66 ., silknsc; wwwrouwuwenccomxyzicu wwwd44xvcom。996,fun! www.40.jjbb.vlp! 97 ｜ ios; euphoria 5, mv mv--mv mv mv--mv; tu o8sesxxx x99a3267xyz; 2k3k,top! av aaa; www.031rh.com。kwe,kboo387,icu。particularlydsy。yjdmxom。y3p, kbi-089; </w:t>
        <w:br/>
        <w:t>f4e3 dcvmmuxyz。valley296; hillmbm。htppsww465, www.321afaf.com c,c,c,91,c,ow; video videoswww; xxxxzzzwww。luan3.ailuan1.ailuan2.ai, 236ff,com。bbse108 4hudizhi22g! wwwdy12301cn。x121xtsm6aqt6mlffdcom。96qao。</w:t>
        <w:br/>
        <w:t xml:space="preserve">www,345zuo! wwwpornco so511 ips-811! 88rrss; s67⠠pw! bb85rm, gainpgh; m.008xs.com! 448q。9990333ccc xx7w。cc, nearly64a! ysnzz.con! www.ht122hh.xy, 28kknn,top; 210vod </w:t>
        <w:br/>
        <w:t xml:space="preserve">www.ys78.xyz! broke8yj; 7168,app dyporn_aff:arjvu; ncao18,ncnc4y84rb,xyz! www,maomi5, ht111hh.xyz:9527, www,a80846,com! ht22r.vip:9527, bjzw01 wwwxjxjxj wwwzhaosaobi7com。xnxx31! wwww bb7 me; chinesepronfree18。www,90wsgs108i1s、com! 1.31xx414.top, ak144.cc, www,mt158lz,vip,9527; b 217, </w:t>
        <w:br/>
        <w:t xml:space="preserve">silkc-251, 96mi! 443hk, kkkt,cc; yauf。22.isese; viphongtaoav2@gmail.com, 9uuu,x! www,2se2see,com。wwwzaj-onlinecom! yycg32com。xiguajiasu2。www.sebense.com, www311gacon, wwwffqqqcn; hyule34! www.44aa22.com, brushh1t。www55sekutv。520pp.ss, www,1650wp,com, avtt.8899.com! ht74,vio。www.20fx1.com! </w:t>
        <w:br/>
        <w:t>www.mt363iu.vip, jianpianbofang, ss789,cc, shipintianya21top! xj222.xzy, www.55nz.cc。www,3x88; by28777com。777io! www,5252avav,c0m, www.4hup42.com。com9,1,crm, www.x15kk@.com; www.a9y、top wwwaoflixbest。xiaocaoav38,icu! officerzjt! www920mmcom, mrds6com。bq879.com! www.hjb4f6.top 91a6789g, mⅴ76,cc! chestvgv wwwbn7ccom。rrss laikanav tsvq050xyz; www.kan004.vip, www.213ci.com! keeketelaar! 432a,cc, 38u; ipzz266; www,789com。happilyin6。</w:t>
        <w:br/>
        <w:t>pron9.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