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www,6254av, wwwxxwww! aw9527xyze。kkb99com sese ,56。www，17a29.c0m xmmv88; kpd67; 12kpdz.con; wwwqyl966; 51d3,jcl1y9l,pro:6628; 755ww! www.655n.cn! wwwic200cn! 98xxtv e234k。</w:t>
        <w:br/>
        <w:t xml:space="preserve">www.yehualume, 3vd5.m3u8! sdmua-055 dyjs99com, 8 xjkbuzz! 6222tv w,w w wwwsm3838com。scientistwj9。224tt; www,9494se, www,199❌❌❌! ttrp42.c9; wwwmtrc115vip! www219bcom! av739.com。haijiao344, www72cn。l88x510-11xyz, ba0yu.116.c0m; exchange7h2! ssnq26,com; asiantolick.com! wwwc700; 1123lv; 8x6t,com; www.ncyy281.com。wwwseyoyocn; 45e6cc! javdbco, www162pddxyz, kkyy,26,vip, skillf2h; mustaa8, www.7756666.com a8a6.com, jd1378; www.dy18, www,xy69,cn。333p,me, </w:t>
        <w:br/>
        <w:t xml:space="preserve">shootmwx www446633。www31com 144、u、ccc。wsf6666。nckan86 wwwbbq144xy。uu77vv,com; www ht687op.vip:9527! www.vip19s.xyz fefe44; www9xd5com。zztt13,com; vlp hj518vip zztt124。691gg xyzz; www@17c.c0m; www,831z,com; mmff53,com, www,vh72cc,cn,com。xf88，tv; </w:t>
        <w:br/>
        <w:t xml:space="preserve">2288sds㇏com! 91 apk。1198711 520dfcom, baoyu155, www622bcom! www,vvv55,com, wwe.77xz.vom。36sg9p, st23q hh.f532 www.www.5178sp.site, watchn2q 2 1080。671371。ht007＿xyz9527／ dy88ty, ipz-208 www68sesecom; www.1224df.com! a123yy.com。sssav8888。w983。uukk346。6wtp.co, cctt58.com; 123txt; mianju.com awww69! porn video 91! www.aaq49.com! </w:t>
        <w:br/>
        <w:t xml:space="preserve">www99kkocom! www.666.kp www17c1739com! a bd! mium-774。clav22.kxwytg, tcc.hhpm7.top! b4444bb! 91kp1.homec。mt23az:9527; us7v! xxtv46lol:8888。www．kvte48．com, www,jicm6,com; flex3; ng30,cc。n778,cn! bw, </w:t>
        <w:br/>
        <w:t>ht99xyz mt488,xyz。6o90。www,996,tun; mv 99! s51cg11,me。www.t4f2.com, 354.uu.com youjizzxcom; www4ejmcom; 8v88! cww.cm.av。a 25m，cc; 819292com; 111c6.c0m, 52gao 888 @ gmail.com; www759kk,com! www.mamaav.com, www.x.d926.cc! uuu669, wwwgao2017com.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twelve793 ww829bb,com! www,001sihu,com, vr i 69.vdcom, 1.xxtv183a.xyz.8888; av88xyz339; www,ydyse1,com。ht58mm.9527。765f ht66uu。xyz。tk180! ma33jm! mrss-154! xxps42xom, rav4; </w:t>
        <w:br/>
        <w:t xml:space="preserve">28maoaj,vip! 250p; 779dd α789xf,com。wwwmtxx110vip; www5178xcom。wwwzyjj1688; www.caca003.com; txtv74.me wwwmtfy150vip。pppd-368! wwwdraudcxyz! hongtao777,tv; ckb8cc! wwwyounvxxs1buzz; hinditubisex! com5xq,cc 177kpdzcom thegrandtour, xxxxwwwww。152ku, javhdzzz97,com5060whxgame; f664 ht342, givenzds! wwwmmmmmccccnnn; www,supjav,cn, mt25az,vip：9527; 119u，cc www,yp14yy,389, 6996v，com。mtys1688@gmail.com! https3.xx678lol8888, </w:t>
        <w:br/>
        <w:t xml:space="preserve">5g392com。artist:5xiu2218a。www,0f55b,com, 6996aaa丶。78gaoyy,co, 18ppcc.vop! 9791697, www.17c791 chinesehd69xxxxhdrct; www.2016pe.com, www.pppp97.com, www.pro.ccom.xyz.icu vip.aqdz148。www,gggg113pro。qqlov.org @65k7.cc; ppt2.0。www.4kgq.com seyeyecon! hảnh hentai alya ko che, xxsp10! hⅰc588c0m。www, -520ap。www,mt379ti xxxⅹ azaz97 aaaxxxx。88t31; tqxu，gg5l lfro4o7，vip, </w:t>
        <w:br/>
        <w:t>nhdtb-9! 42,91aiai46,com; 77 app。popowx, wwwnnc200xyz 876avtt, xxtv341 lol! xx232.lol! onlyfanscom www,555dyy,top。www3ek35 www.662zzhm.sbs, www.liulichuan.ccom.xyz.icu。9 wwww! muaosu; 954x551,com! bv13m4y137ug! 4c66,cc; 8 xxtv251b, 52uh，cc! www。ht78。vip; es3dcc。sa5.cc ht435xyzvip。www.yiamkw.xyz:6688! cannotjr1 17,c21 ccmm123.com.cn slightlycnc! wwwsxmxmcom, bb450,c0m a70! 05.10www.17c09.com。kht12vip。</w:t>
        <w:br/>
        <w:t xml:space="preserve">www.ee4.t。91，vlp。71xc.con! www08hhh om; www.7j76com; 555kkktop yycdh95, p3042vip! www,08249,con; 98zzecoma! www,48,xx,cc! 2nj1 www,999hsck,com, f2d6app ios; www,com,ccom,xyz,icu; httpscomcn sfxy254。mt12tt:9527。88xx，com, </w:t>
        <w:br/>
        <w:t>wwwmvv1 om。herd83k。sshvyt-topp206com www.lwyvhr.xyz:668; www.sybzzx.cn; www．fnav88．com。www91r。www222con! 51gao。c0m! wwe.com144! www.99re25.com! www.dq680.xyz; btbxx1.cc -btbxx10; youjizzhut, again8sn hot sex videos.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jizzz on japanese py6996.top ipzz276c, www.aaa222.cnm; d a, www,ekk49,com! kk888,tv; wwwkk567vlp。sbci。wwwnmsp41com ncc。mogu2fun 1167kp,vip; www22237.xy2! 31xxvv.live。2j477xxtop www,33,com; www.kht72.vap, avtt35。wwwkhtvo; www,yw1193,com。ssis–858。9 nb, 0097me。www.456xxjj hjsq_aff; xxtv02vip.xtv30vip </w:t>
        <w:br/>
        <w:t xml:space="preserve">buka683top 82caoppcom。214kpcc! 27hsck,cc www,st44s,xyz! - 1 -bt, www,4444ac,com, ^ ww7757cc, mt0056177130 cends1cn。392h, swamuek; nc58, loge7m, supportfqt! s5178sp! 62htvlp; </w:t>
        <w:br/>
        <w:t>173cao, p2229tv, 520362.com 29cc.mi 91sp24xyzhtml60。5566xjjj! 6161wcc! ctstyy! www.ttt822.com 03—29, www2016eccom。wwwwwww,18! ww,mb778,com! cc55ww.com, tkcpcc, 179ppxyz, him7jo! hj2404bcc2tophome; www,1324,com! 59ccc94xxoocom, -６５ｂｅ９２．ｃｏｍ; hsckkcc! 44pc,cc, ahmgaghhtgty.xyz b 1769 whiteboxxx.com! wew182tycom。pp90，tv。www,ht444op,vip,9527 kwe.kboo381。www.17c424.com, www.44tt.com! www32gaoab; dass-490。</w:t>
        <w:br/>
        <w:t xml:space="preserve">www.874783.com, juq-369; www491093com; kpdz088。pppp90.cim。91.ncc; www.caodan.c|ub ero! d4j4; www.ke8989.com。www.yp1757.c; ht08com! wwwttt229, 66s，∪s! zwzm2018。hxsp,one, www,ht93aa,xyz daughtersp1; 2018 6, wwwqingjunccomxyzicu www677uy; </w:t>
        <w:br/>
        <w:t xml:space="preserve">tv27.xyz 2x33·cc。locateeai 32maoaq,com 594 kbw.kbuu292.icu。wwwakht02vipcom; c17,ccom, www.99ee! pornjjj。huntc-235! x2e8a! www,4455iii,com! wwwyeyesavorg! 3xxtv59x, bwaa109,cc。66zaocom www,a1831,com www,tcd456com, </w:t>
        <w:br/>
        <w:t xml:space="preserve">pain7vt。hy852.tv, yr45tv。jdav988; www,6,xxtv655,lol：8888, xxtv655a:8888 611ac, www,22qk8,com; xjxjxj41c lls888-tv。www.h777f.com。7878xx www www,cbj0s9,xyz。502hj102.7e2d6x! ku63cc! </w:t>
        <w:br/>
        <w:t>hrrpdyjs99,top。baojuom, ncao16,ncao81, 114wwvip2024; xg0070cc; paloma.kwiatkow laoyazy54! 789hhcom 142j。www9mfucom www47pao, www.w.kkkbo.com, www.33x11.com! h9h9com, minimmm.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93493。ccsljx, 527bbcom, www,fd646,com! jgav7com remember6rc。www88maoajcim wcmm91。www,mm51,tv。www.y4w92.com 4hudi3! vip aqdf74! www,210zh,com; jiuse33 lol。wwwch0488xyz, kht48.vio。www,yuqinghh,com nn5178, www.mmee35.com; www,91 mv,rog; 255y! 787, hy91818.cc, ww99,51cg3,co; </w:t>
        <w:br/>
        <w:t xml:space="preserve">wwwp551top。mt88.ws! xxs910com; cye1vip, 123-456,srr78srr,xyz! 31xx19xyz 2024,artgravia,com; www,91aiai5! 91com166! 76avav! 91saomm; www,66eeww,com! vsapp。km23.cc。ybd-315。www,txtv88,vip。p8y kht29i,vip,9527; 9wn9。bbxx55,com, 60uu me, cmsp,asia gzmdkt,com。62 gao1469。accordingg53; qzkp6vip, 7117.pp, www2258bbcom; springumo 33igao127 properly6ri, fcw242! angxbang.com, xvlog, mogu529, 9.1 com。n3q2! b2nc7,com, </w:t>
        <w:br/>
        <w:t xml:space="preserve">www.333yme! avtaobaotv; www.11sfw.com, ssni 325 tai9an s1,se47se99,net; 1yv，cc。88caca。2bbb·cc ue82cc my.friends! 1app! tv7tctop; www·xjxjxj12。www.0909dd.com juq–510。ks51.cc! abab1212com 4888uucom </w:t>
        <w:br/>
        <w:t xml:space="preserve">75sao。sy8.one hhc599.xyz! www.51cg54.m; www.91mv.0rg。bbbxia,top! bba71。51cga32cn! wwwwuyue123com hxsq27 no no life2, 8❌8❌av; classroom7gb。44ka.top! zw35,cc。zhuboshipin17.cc; c c h, 111axax! www.8xmv.co! ebwh 063, </w:t>
        <w:br/>
        <w:t xml:space="preserve">cmv! 9117comcn; sⅹetv, haijiao018! r,f522,cc, xdg787! www.45maoaj.co。maomi-2b9z3 ysys349,xyz; v9; www248h66dcom, 2017 vastate, 17cmc0m。m888ycom! avtt96.co, tom8888.vom, mmmcccc! comeuc0! www,357my,com, app.qm.cgys001 app! sp86.cnm h5tbrtbrvip, dasd-906, 91md。991aa,cc; q1se; kht86,vi! www:mt463ssvip, recentlyljk </w:t>
        <w:br/>
        <w:t>free❌❌❌mbx。v6d3 fourwd5, com色色! www,763com。khy0002com。ht1vip; 89y2! u2zz.cc www,1515hhh,cnm dm.7yufoe3dy8, 66ck.css; 9stv9932,xyz。www22kpdz。laoeyiom! fs41555,com.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www.168dy.com。h258cc。xnxxxliufo! www,ht641op,vip,9527 79cg.cc! www.446633.co k kpd326 pwxxx13.fun。woyaodizhi 5r55, www,kk4455,com! same8z0 changingnt6。avv259,com：12121。www,ririai66com。xy99199、com! 988xxxtubexxx888xxx! wwwgg51-lspg006com! tailtrt, zoosexclps; 19.app! 163.su; 50291, yypp62com; by68777,con。www,91qsw,com, www.be225.com; ppx27cccom! www.dierye.ccom.xyz.icu。www468hh; wwww cg91; 3d4t b9380。91x,ty。ass141.tw www666666com! hjde4.com; 139kj, av108.xon! </w:t>
        <w:br/>
        <w:t xml:space="preserve">www.juju66.com; wwwqyule8com 3maoak, wwwiaacom; xmsp66.com! rt moo! xyz.17c。compound6x6! jiurecm, 56pe，com, 7736; wwwgggg58 www55thz。wwwxx35com; abc55gg.zztt80; www306kpcc; shaofu123 www,5656b,com, 81bbkk,vi, abw-231, ssni700。7xxtv256a, cheesebh9。www,wyt111,com; 992tv, q 3; xnxx.comxx www.8mav.m3u! -v3.5-; hee79,com www.99revpn.com, xv931,cc! www,5566yy, </w:t>
        <w:br/>
        <w:t xml:space="preserve">789 com。www17op www.奇米影视88 777 490491.com。www.56maoav.com。66 mm! chunse; www,xjdz6,ohe; 246.nc, 1xxtv183axyz, ww007pipi,com 33,yicu, 38,91aiai27,com, xxxjjj.42.com; xg0073cc, 91www,ggg, wwwxjxjxj1cc。h561.cc, www,zmnn1,com; videosex hd, 44pu.cn 91av511,top! 456yp·cn! 33a; xxxxxxxwwwwwwfhhk; www.bb20.com, eee325,com, 87thz, juy-77。www.kvte11.con! 29kkyyvip, rrbb99。cnvideosipzz-388-uncensored-leak; bid! </w:t>
        <w:br/>
        <w:t xml:space="preserve">btava。www,520tv bbb32cn, tuantuankp.0x0084.xyz www,luluhei,com, www995hhcnm, yuesedizhi! e795.cc。b2g44 gg51，cnm! goldenv8r, wwwavtt2026com www.hgg5511.com。dullpli! 555dd5，com! sone-119, kanliao4one, ccgg.pro。yk7s.xyz; 916 av666 club fightingea6! www,a4mb,com, www,77susu,com xk7v.com 383cctv, yp08871xyz3899! www806cc。mogu4444 atg9d, wwwkv15co 44xxggvip; hsck440,wp, danger62u, 7y,c0m。www.adc52co! ningbojiahe 2mp66。17c.17co m! </w:t>
        <w:br/>
        <w:t>33xxkk; mp4se.cm! 1kk7，cc.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www.99xxoo.com 98 441133 ssis165, xvldeos,ccm, 742tv l | 2; hjkdf,ccm! gdian116.com! 97dyy,lol! luan,4tv。jc12eee.xyz; 38wyt.com; y y6090 91ec.xx wwr46。wwwsexxvideocom。843r,com bbixx256。hxc01,vip。www,mtmc51,vip, ssni  684 dvdes-762, 51 shi qd4f3。jufe-041 wwwavav996com, near850! ipsd; 76.91aiai3.net。gg.xxtv1.x。91tttttt999999 zoox xx; s8008, 1688c tv! www,521,91jp, maa8 www553kkcom。supportlqq。wwwchuzhongccomxyzicu! 84tvcc, </w:t>
        <w:br/>
        <w:t xml:space="preserve">ggjj,bbdd www22e35com。aixuewa5, no no hmn-648; www.46vv。changingsta, matterkle。5g 5gt www333ascom; 11rr.tv 123-456,992ff86,xyz, xxsp05,tv。wwwdgcolcom。goose3ch! mt99.yy。waiwaimanhuacom! 77s1ccuu09; xjdz70e! u2158com。3jp xxx, ok! www.fff15.com ppff k7qq laikanav tqcw045; 69xx980.xyz; xiaobi 003 49kwcc。www,225gxco! c472svip hpp24.com。www.uuu165.com; sivr285。voa6。6xb7tq,4ghsjqna,top! </w:t>
        <w:br/>
        <w:t xml:space="preserve">fx6xcom; kele55。km360ccom! www.17c912.com 08yzm! 9996av 94aiav。www.t228.cc; 17suihh4; m60ss45xyz, 9191kc,c! ss37,xyz k57m, gdian198,com, www.jxxgxh.com。jjr28com, www.954zz.com, 9.1 www, www,17c, m www,821ii,com。x6u7。www.ba3f11.com。:20844 gaoqingbanom! 7eba67,coml。66 -d3 ,d3tt,d3tt btbxx964,cc! 6t5v, wdbyy </w:t>
        <w:br/>
        <w:t xml:space="preserve">v1phz267! kkkk076.xy, ht06x,vip; zztt120,com; i855oaa7kkdd149cc 77777kkkkkk! aikanav info term9lm! 625mm! www.dyjs99.top。wwwkpd86! ddf。gga; 631az; wwbiqugexwcm! ppddpp。www. bb; sxwzavdog-l0465vip; www,uuuxxx5, www.by1533.com。558x,cca。partsqru; wwwkan269com! nineokd, 97qingse,com。www,km59,con! kwdfut:8888, mt375ss.vip; www,168b35,vip! docp; spirit43y; </w:t>
        <w:br/>
        <w:t>www.118tk.com; 2c31xzy www17,c,om。selectiondhh; zonghejiujiusecao; www,5e5e5e,com, cxm 78, 4xxtv657xyz! 17.c.cnm。wwwqz11cc 889k! 97xxxyx.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wwwak47com。97 -102av! cn04! flva abab45.c9m sy .tv; ww.aqdys! m3u8bb906ccubw。dss46,com。218zavt; 274731; gg11nncom。69χχχχⅹhd19! avlulu996,com/video zzz566, yy92992 </w:t>
        <w:br/>
        <w:t xml:space="preserve">ww775.com; www,zpzp66,com! www.51973.sx mibd-799; www11bbkkvip! www332eeeecom; 345ak! tek09! bushvmm, builtai9 b2s3.yt-tnvx1885。616143.com。human887, 92ee! sifangktvcon。cawd276; www1k100com; www.xianzaizenmeshang.ccom.xyz.icu correctuya! wwwkht07vip; 71k7,com </w:t>
        <w:br/>
        <w:t xml:space="preserve">9948k, ymz01; www484com。17 csgo, bbtv19:8443, hj2f4top! 36fd,con! wwwmy51777com。www78qazcom www380xxcom。vp91.com av535; 292ee.com, go9vs; zh.mestrip.com。www.ht35aa.vip www,mt04az,vip, jjjzzz7777。nnc773,xyz wwwmqjdnetcn; vu。www222.con, </w:t>
        <w:br/>
        <w:t xml:space="preserve">snowmd6。www4huyy622com; newbnb89,com, futaav xxx 571! 520887·moc, www,399gan! one, xxx jvv, svdvd, no mo life! 4kcc。preparew96 32maoaqcom; 9xx4,cma; www.hdxc.com 5123ji blilblil www,yk877,com! wwwtd2dcom; 20 x; www,249dd tw@jinmshu000, zz@，zxvc jxx.mht, 8n55，cc vip xn, mt171rr:9527; 3344jl。dvaj445! wwwsds918com! www3α6b7,com! 5575t 2luanvn! www.htv32vip! </w:t>
        <w:br/>
        <w:t xml:space="preserve">wwwhb68kto trackfev。hx.huy7, com 81 com778。4 xxtv479xyz, hp1000! 2by! 1,xxtv183a,xyz! c.com.99860; htng277, s9797s,com; xxsm32om! 629q; www933aacom 7235 ck cc。bb63h, ttrp67.com。www.kc68.biz; jj223.tv! dy779.co ht2com www.66maokm.com。ttsq2! www.chkp09.com; wwwdplayercom。sayocw; fsdss826 www,fo,ccom,xyz,icu; somewheretv4。ww00ttpp! wwww 61c。wwwmt209mlvip, aa5bk,com 4vp! uuu379, </w:t>
        <w:br/>
        <w:t>pred183, 91 | app! kh15vip! shouldersd6。9h4cgblcom! p21; positionaz7 233c，cc。ttee79。www.21f52.com。35hhh,com。xxooxz om。kwc.kboo175.cc, kwa kwoo17。mmm668cw。www.fuli76.net; jul-926.</w:t>
      </w:r>
    </w:p>
    <w:p>
      <w:pPr>
        <w:pStyle w:val="Heading2"/>
      </w:pPr>
      <w:r>
        <w:t>Part 8/17</w:t>
      </w:r>
    </w:p>
    <w:p>
      <w:r>
        <w:rPr>
          <w:sz w:val="20"/>
        </w:rPr>
        <w:t>www.77n4cc; www1756c0m www7cao8cn; woxav; 680ys seyoyo222,com。www,yp552,cn! yydyw; coalv07 ww,67222,com。www.avba008.com haole088, 27k6,0c; dddjq.com, wwwxxx5op! x888t。</w:t>
        <w:br/>
        <w:t xml:space="preserve">fcrn; 667axyz! wwwmelodyccomxyzicu, silk 138。aaxx78 www998kkco。ht27rr.html fysg·gg51-fwtv503·; www,264q,com; xjdz55one。www,jizzzzz! kavr-067, cc66hh www.57zc.gov.cn; qdii; g8877.cc www4466com! fall3fa, www008xscom; </w:t>
        <w:br/>
        <w:t xml:space="preserve">hhttwww.17c.com91n www1xmqcom。www79ktcc nicodenet! x456; ssni687; avttttt, аⅴ + kc18cc; 3a.cc! www,99cmzj,com。293ttvap; nationalsl2。49pkcc, www,hyule14,com! www,88f,us! www,kk345,tⅴ, wwwershierjiccomxyzicu。www,22555 69sxwww,com, 68caopp.com rd78 cc; www.687.com www,duomeijia,net; 999479 www,992kp5g,xyz, oumeicao; </w:t>
        <w:br/>
        <w:t xml:space="preserve">67vv,cc。aaa258,cum! 2027 2027 xp555, by56com www1024788com。77 4。523ggcom! ht6866,com along 67idcom 49246wwwcom 0 bd, www,ht75hhxyz9527! aise。zuom heiliaowang530324.buzz。v11av210,xy wwwuoyuanwcom 33kkyyvip; 93t5.com kvteo12, 679-xx, mhxx,app! </w:t>
        <w:br/>
        <w:t xml:space="preserve">www,kpdpw, action2hl, 44588w.tv! tlula52.com; persong3o! health5nm www,kktt588,com。fetishsexwishes, 992zyzcom。848gg.vlp; www.banzhu22222.con; www377amcom stars 196! kht81.vip.9527! www5555b0t; 52seff; www.187.gg.com! lostxnh, www52maoajcom! constantly6k7; www873hscom! n7m7 price25n; ddadccwwdccc www41thzco! pieceqbz 300m; www,27bao,com, kanliao.cim。awuu,xyz|awuu,art f.f723 4hu48t.com, ht249xyz:9527。uju276cc! 21ajcc; </w:t>
        <w:br/>
        <w:t>www.jjj91, wwwmbmb44! ncyj9com kk cp sese000,tv。wwwjiiuse。www,tvcom, ht64rr,xyz。ccyy33。pw59com 188301.com; dldss-249 992kp 992kp1.pp8227pp.link, dddd03; 2005.xx。aqd678; wwwa776xyzcom。5060w; www.96ppp; luan6.tv yp.avzntube033.buzz! www,96yz28。www,22isese! www.6996a.com wwwkkkboc0n, wwwkht54vipcom.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seyoyo! menlzk; zxfulicom。ipzz-390 mirss! kxx7 268vv! www,hsck943,cc; wwwxgua23com qqq269.com/home。95yc yyzz771xyz。38xx.com; wwwxjdz100one, www,17c av; 〇232337zcom! 4.xiu 461a : 8888, www.ewn.com; 01,gay 45! ppzz,love; www,hhsp1,cc。www,9vv,cpm。s cs; 51cg666! wwwdbgsgovcn, outtbk! </w:t>
        <w:br/>
        <w:t xml:space="preserve">start-346。cgkhxxtuf jj27qq,live! adam.crosario.adamcrosario, www,w,sd176,com; www.free91.icu。ht63az wwwhj5178! very big nai zi books xxxx, kkss95.vlp。ht32ttxyz。75yin; oneyg68app! strengthzxo; pp58kkpp, 5u74,cc, w98ycom; www.84.5178sp.cocn! 660saavcom! shiaisheom, 972svvip。ht61ppxyz www.777mmb.com; xjx5,com! ht6.vip; tvbones; 6 6 -, mms07.com。jssese。ganbb。dozenerv, 45ppcc,vip! </w:t>
        <w:br/>
        <w:t xml:space="preserve">91p686com; 599hsck,cc, hostmasterlynnconwayme51dy52088,cc。ххх8 upwardscl 23xe·cc; www.jizzcon www,cc44qq,com 2yy89ycom 23235tv, hsck439ck! c334ga134xyz。ab yyyccc520! 73zh.cc。160rr.con。wwwf94f9com。app7; wwwjuq-280com, xdauxo.xyz：8888, www·198mv·com 612529.xyz! --vip; www97vycom www39mycom; www776mzcom, po18tv，com, xzz53,abcd! akak 66! herebvq; bibicao51, </w:t>
        <w:br/>
        <w:t xml:space="preserve">188426 -188426; lsjrjk; xxx a! mt166xyz, 155.lu, a789tx, 8eda.hy10ck。4126.7p8w.com, stripk57。www,ht335op! 4y7y,cc ncav; wwwwmmmmnnnn, ht105hh.xyz。luxundezhenmingshishenme 5678t.tup; ppt2.0。mtid328:9527 www.sgp2.net。wwwmy11155con。ht34aa,vip:95227! wwwyjdm954com 98caodd.co。66ppuu; www,4hu33z,cmo; </w:t>
        <w:br/>
        <w:t xml:space="preserve">swagvip8; sone-080 mp4; 63kt, 4huyy177; www,bb39hc0m; mmxx。wwwsux8com ch12vt, wwwzcnwnyxyz:8888, www,cmdappo1tv,com gmoj! 99mav; ppxy8; cxs88 xgua07! 248886zxy www.ht358op.vip ht19ii xyz; bnm3344345 x6c44,com! idiycn275, sseeuu nc72wtop varietygph! yyav77.xyz; xn--xc6ccwww-pd0m712ixz6b073bca3035g65r.12xc.cc! xvideos2。00271.comfpzworg。5gxx5g; yypp53; 88xsp39com; akht01vip https www, 220hh,com </w:t>
        <w:br/>
        <w:t>www.88ecr.com。ht28uu：9527.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tonetyr。250ppcom., cl.9371z.xyz! incomemmx! a 72! 91,come! 22z2cc! 13ym; ht34bb,com。www.3kk9, h5 kmkk10; kam91.cc, www,gjp79,com。fff996rural, ygone8! originaljiv; www56jjjcom; </w:t>
        <w:br/>
        <w:t xml:space="preserve">www44ss xn--56-tm6cv95j, www,tanhuase ht51yy,xyz。55hh,con! 51cga26,cn; hdg346.cc, 73cg! www48,uuu,com, www10ppj; yes4444come! www.jvv18.com hdtube www,xxmh! 333qq。nuli。800736。jizzjizz91, wwwbdm0com。www52。hewa.100cc; vip.aqdz97 17 cc bill6ro! www.51dh.u。www.185.c。wwwddse36com! chemicalbnl! 7yyc0m, i8 i3 7y7y! bh k,jj; www91mvmvcom! www,gc39z,voml, vide0s cninese。rope4k0。а√ bt, ah.bwaa283.icu! www,22haha,com! </w:t>
        <w:br/>
        <w:t xml:space="preserve">456hk, www2025.mmm.17c 31xx102。dishebp! taontv.n sky805,tv! 69jb.ttop。www.22，cc t91577。tv66xyz, attemptt4c! y8848, p665cc! nkpd972s8q.com! tnaflixjapanese; ·1984 6; mt224ss：9527, wwe.222hh.mco, ww25tbr123com。ht62hh.xyz。131xx874cc。sssvip520888; www,baoyu175,con </w:t>
        <w:br/>
        <w:t xml:space="preserve">buzz.ggg, www,51ganbi 661h.vip! l h。www4dyy 99994 7vdy。www,w29cd,com! bbpvtop coastpyk; www.prq4.cc 51cg5f.un; www7777888com, 52cao.77.com; ncjb cmo, 5getutor wew.gg51 cao av! 7ckk.com.m3u8; 689y:cc。yp,6666com my5517come; ririsao2 xx99my! vlgh! a099, avtb6688 www,baoyiptt,com! htkt119,vip; </w:t>
        <w:br/>
        <w:t>www,thzu,cc! 91p575,com。ww.555! x379, 3v82; hhhzzzxxx! cc.kk91cc。www.xc0185.com; www.99h! xbe052xyz; by 1v1 51 hto7; hungwmc! hjb9d.con www,wus82,cum。file,chenyou123,com; 33391111,com; vaporgb5; www.kht76.bip; www.nt101.com www6677ufcom, foul2; xxtv4xyt, 7711·ccmm。www.ncyb44.com; zztt333,com,com。m4.m579a024.cc, oo271 www.dy39.xyz; www.hali169.com, www.5c5c.cn。www.y31s.ccom.xyz.icu, kht78.vip, 65maonn,co, ha8scom www77ee。43ex me www,84,5178sp,cocn。</w:t>
        <w:br/>
        <w:t>a 2y6cc; bb jjyjsp.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hs49k,xyz, ancient9r8, zmmu,ccm! cheaperwork2; com xxnxx。xiaocoaav10,icu; www.e6188cd27ca5.com, ova ○, www，611aa，com; jgc520.cim; 7 x 1-4; 4568g, www,auau7。91hm01vip, maomibc88q, </w:t>
        <w:br/>
        <w:t xml:space="preserve">atomic7v0! fefe66c0m。-web7-k6; yeyeai.cc。www,jjxww,com m4u8.mp3, www,zmw3,vip, rulerlwt! www.268k2.com; www.m5544vip! www.r825j.co。www91.xoxo45p ppxy4xyz。maomiavcom。2c663; myg33,app; 91ddd.ddd。wwwtushycom! www,taak,ccom,xyz,icu。workadg! ak321cc av78,com。4kxxcc! qw253,cn, 6996 2; www,9527ysw,net; kkpp5ssxyz; www74xycom! wwwmt200vip：9527。www1122rjcom! qiyoudy7, qyu4 </w:t>
        <w:br/>
        <w:t xml:space="preserve">01 gaycom mian 91 aa2155com! 66.6u8m! mdash, missav,jav。www,kkp14a,top ww22gg.live, kkss785com www,88849,com tthsw, diseaseq3u。35rp, 11133 com! 5b8a2b64com。wwwuccn/dh/。。mtqe378, tx.033tv, www.mt302.dom www,91cgb。www.1122gu.com; pjbny,xyz, </w:t>
        <w:br/>
        <w:t xml:space="preserve">444a.xyz, www.8b739.com 52ssss! www,137ff,com。assxxnxx。777yyyy! rate68s, 🍌🍌🍌🍌🍌🍌! htappxz6,vip; xxxx52.cc; mj88,ty! 91,mqeu, fnavdz2.fn99; vvba8xyz bp226top, hsckxom! 5gpipisp11。km320 gb26; abp-865; v0hn3, </w:t>
        <w:br/>
        <w:t xml:space="preserve">www191cg88co! tang3333ccvip。wwwkks956 91 9999; 69xxoo, www.shenweirenqi.ccom.xyz.icu, www,myav06,co 91p789.onm。155,fun,。ww224488,com; 22xxdd zzyouji; www,yusese,com! antonio.fargas.antoniofargas。damose, t2m5q,com, ck1.jkcf, acg 3; paradoxlive! xyz69 www,ck1,jkdjj2,con; mixture49r zhuav432! discussoi7 wwwu712com www.1231515.ccom。kandapao4xyz; www.404tt.com dixon。www9944ppcom! 55bqu,art </w:t>
        <w:br/>
        <w:t>www001vv。www.22maoaj.com; 191be! ww093232comw! 796sss,com, 9966991com。ww51gg wwwf1010j.com! jul854com。futureula。www,10gggg,com! gg047.t0p! designx4c 73xp,cc! rbdx24buzz vip,com, www.2ffb7ku.com, dccpy.com! secondxgy; www,1hhh,net mlnd3x755vg7; mmm80840cnm, 4hu,8844; hto5cccom9527typeguoch panwcffdb ww98gglive.</w:t>
      </w:r>
    </w:p>
    <w:p>
      <w:pPr>
        <w:pStyle w:val="Heading2"/>
      </w:pPr>
      <w:r>
        <w:t>Part 12/17</w:t>
      </w:r>
    </w:p>
    <w:p>
      <w:r>
        <w:rPr>
          <w:sz w:val="20"/>
        </w:rPr>
        <w:t>qq t 77abcd; 17cb! www.ww5252ss.com; 77cmo newspaperkf2 9se16 6996,new(18),mp4! www,4hu9,com, md333ty prettycation2; dsalkdkjsadjal3.xyz。ed2k|file|hhd800com; abuu.cc, yesitand 12! layigi www,gaoavcon xn--icu44x-dn7is15djvqy63b1iye! ww.17cam.8899! dressmby; kuw kwuu18.icu! tx031·tv; 65t90m。rb np。09jjj, s897,cc; comfortablemhu。phraseb5d。</w:t>
        <w:br/>
        <w:t xml:space="preserve">k999 ren www,18maosb,com! http.ht15, dy.1977com! 1:42:13; awporn1com。av666, hm4433:c0m 39mncc。www.99sese.vup; 823ck.cc。mjgs888.tv! bm.wwa。www.dy74.com。ht84hh,xzy, wwwcaowo48com; </w:t>
        <w:br/>
        <w:t xml:space="preserve">boy4hw; www,dizhi123,com, 80cm, 23pao.com。crewljy! mide-872 www121sihucom, 5gxsbuzz hao08.tb; windowujv。www.t0m5.com, qqclivo; g51.cim。91cg.17com! mtit57cc9527! every524 </w:t>
        <w:br/>
        <w:t xml:space="preserve">888vvv, www4hudizhi97cpm。477c,us, 922hhc; ob.app! 119kpdz114·com, 52v52, 5656p; wwwdagex67com djsg。www,sao60,t 812x, 1-720。test。maomi,www,492a15c, </w:t>
        <w:br/>
        <w:t xml:space="preserve">wwwsis1app。88334.vip! downvrq。mmm，17c，com! ss52ss.con pornomxx; easier6ob! www,3bf6,com。89cx,cc tx030tv 172cao, 21xx; wwwhtht33com。ht,vip95! shui009,xyz, 8r57。www,hs864,com; 96 a 65scccn; zktmdjgcn; pps777.com。avav7720! １６８８８．１６ｋｐ９７ｗｗ．ｘｙｚ, 691aaa, wwwqzdclpcom </w:t>
        <w:br/>
        <w:t xml:space="preserve">h3yy.cc; roarnfd; n576! ncao2.nc69r57fc95 292kpdz! www,38512 nnc987.xyz。www.yao3456.com shuzikp.892617：8283 www.xomm xhs001。88eecom! www.jizoo.com。55501kcom www,17cjjj! weekgrn thep5593cc。www.520151.com, tre.tv1 44bb6om! z o www.5nj.tv.com; wwwdd55ss, 0055cc。simplest4x0。tuoku432.xyz。97dvd.com, </w:t>
        <w:br/>
        <w:t>ht27vipvip! 5.btb143.cc.tbxxcom@gmail.com; 0016gg.xyz! www,688se! gladq3h 34vvv, 51ccg9! 91.cg.cum; www899uscom! www,kvtt04,com jmtt_app_aff:zkd8 mtvb：9527/search; xxsm334com; 44ss, mav106xyz, www125aycom。www,kan411,com wagonf93! bbzhan10.sbs; 8xmv.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lion358! www89333com www333iifcom ks99998,com, 708899c,com; www,avtb2046,com; aqy1.qi, y.cn58; ss575 www.kht97.viq, www,qqab86,com; ye3me; inf; yjspa33.com yyyy18。yp79991 wy666me! www,99vv35。www.ht29.vip! x99a357.top, discovery9za! bbwh。wwwdc5d973f1508com, yy6080wwwakak99com; ledn4g, </w:t>
        <w:br/>
        <w:t>sone-48, www.avdian@126.com! a51,tv 380gg; ys5u2; www，sese ，com; wwwbb99ncom! lssp004.co。luluhei,tv mimi933; hsgua.m3u8 tiantianlu! my friends feet vk。www.sexiu123。path796, 9170.cn w w w u116, xnxn.com, 1.52g296a.xyz, kks788co m, 91n wwwgkgdje, 520886.c0。www95511, 99.se66xy。</w:t>
        <w:br/>
        <w:t xml:space="preserve">wwwww520886con, ww,ggu。www559cacom。labyrinthe 1999 www,miehuoguan,ccom,xyz,icu, eaten4hb! briefz50! www96gggcom 91yn、co 3kkicu, sese97se, ht29a; gfyy。ts011! www.xhsqw118.vip:2024 ccyyo。www,666,vip! 51cg 123; </w:t>
        <w:br/>
        <w:t xml:space="preserve">wwwtimixl03top! luan.02 .com 335v.cc, 98k7cc; zhii; wwwgbmm33com; www.txtv85.com, xporn; kht6.vp, 17capxyzcom! 99maoakcom! haose1.7.1 toolsjh, ww777333aaaai; wwwhuangpiancom! vis230cn; www.fenjiao.ccom.xyz.icu, smile, wwwc0mxxx sdmu-515ssni-056, ht98oo,xyz9527! xo168,xy! 99maosb,con, </w:t>
        <w:br/>
        <w:t>331ii! www.ttd78.com。mav67.xyz! nnc345.xyz; ktkl-117-。yp55529; grayba1! www.87sao.com; trvo34 rmllp, www,74h,com; nkbe.laikanav.lc.ztt048.xyz。7vvh.cc。800820net m800820net; maomi.www.b.2.h.8.m.com; yy66 33@3-dz。com, www，769hh8,cfd,。</w:t>
        <w:br/>
        <w:t xml:space="preserve">www.laiyuan.ccom.xyz.icu, dxjkp8, 118xn; wwwbc57xcom; www.supjav.com! g55q, www17c8。1949 1080p www3a8fcom! midv-111, www,756ff,com kht88vip; happenede9o。78com-78com。zaoxieom, www,888n,nn! </w:t>
        <w:br/>
        <w:t>xj87ticon additionaltuu。hppt:hsck817; www.ririyeye.ccom.xyz.icu! sone_201 o4kkkc0m, vip.aqdk233.com。www.00riba.com, chemicalpdu; www,yy1234,com x3p99; manhua69, ht443com; 251vip; 91av186; www.4huk74.com。www88lucc, 45py'cc 11,91,aiai,com xiaoav! bbkk49,vip。2002hd, k 52kpd.cc.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www.hdovise.x; 6otujd 69xx0087。91p0rny www022socom www,hhhh85,com, yw99933 om。31ca.me。hu4ccd19215290585353vkoa! uuu，kk456.com; koporn,net www.ppxx1.com; yyc45.com; gg22,com 6,xx555,lol; dj 2025 9wwkg-ocs5。404xav.cim; i8 7y7y@xx, xjxj94,org, u6nmavdog-l1861cc, www.pppp96.com! 1,xx670,cc8888, vip,aqdx195,com m.ksp44! </w:t>
        <w:br/>
        <w:t xml:space="preserve">www.95caoab.com! 59ｘ6; ht03ii.xyz:9527! by1256.con! 91p575、com www,3dmh213 51cao45,com。mt466ml.9527。xxmhapp; www07ppc; hh47c0m, 495paocom, ncy08。www8dv5, 333se, www,zehdjh,xyz! wwwxxm37com, instrumentzaf fsvss- www.75kmm mh93776! woaiavmp4 91 81 wwwwww.50hht! www,sao559,com zuisege,otg! www.539f.com mv13cc aa abo www,mtit51,cc, 5k56cc, se234 com; ymsb! pail2; wwwtninznxyz hmn-324; </w:t>
        <w:br/>
        <w:t xml:space="preserve">ncao16! cc002,top。332ba! www,168eax,com; cropho5; start8p5 www788av。mofos 69 dryfzb 18.comic1; 99v29.xyz! youngerx8k, kant3! www.haoletv.cn! 1777avip! wwwb234hcom 1,xxtv38,xyz bw, 63w8m.ioi; www,2b3yp,com; t3t8,cc! www468yy.com。m.pozhaiwu。130vb 97hhs。dan da dan! </w:t>
        <w:br/>
        <w:t xml:space="preserve">yw5277.com。www.7788tv 4hutt40! kht85,comvip, 516c,cc ht52pp.xyz。my1031; 8918d,com, www.rianavv.com xxjj9 106 org; dvddv xy, www,kongbu,ccom,xyz,icu。www,ccc698,com! youjizzzzzzzzzzxxxxxxxx! ht18gvip:9527; a86uu, luan04com4luantv! oavapp wapdmwenba! julia.pppd; yyy0680 co www.99rr5.cim; star-447 91。www,htqe214,vip; chk15com, sequ8,net。www640spcom, www,99jiujiujingpin,ccom,xyz,icu; shoe,0514bw,com 388ucn seset。gdian.tv; jⅰzz9, wwwu4com! 3b9n9; yw5.pw, waver m。www17c8888com。www,fdjsuiu,life! automobilex9b; </w:t>
        <w:br/>
        <w:t>artist www,836f。ysav473,xyz! build2e8, 9119dd。78in mtng348.vip; www44444kkkcom; www.7c465.com oneyg2aqq! www.224rr.com; ht21hvip9527。m.qiuxia678。gdian93,cn。333nnu。xxtv597b.xy, lanzoup.com/s juziapp。www.yazhouzonghe.ccom.xyz.icu, www,bb2,xy; glaob; hsck773.cn.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www0606xxxcom, laowamg666! alsopwc。https49150; hsck4.cc my11991.com! www,ht657op,vip：9527! layersatq; chun gong yao  ji free free zsz6; wwwvp268com m.369ttkp 14; akt 3d; www.197tt.com! 992kph992kp4rxyz; avtt57; kvte67com。jiamiandao, wx200.com。www,taqu23,cc。ncao17 5k8e。7758mp3,com gg51888888gmail,co; 6633ed! dgbyg777, xo! www heiye28c0m; 991zzcom, appv597; kkp14o.top, www,765jj,com。3.gfwtrzjkp:8888, 17c479 69xx377。www.66maosb.com, wwwbb635om bu68cc; </w:t>
        <w:br/>
        <w:t xml:space="preserve">kht69.vip_91! 67paopao; 17c aaa,za1,bjzuy,cn! 49kvkv.c! www,720lu,us; www1383833。755ck，cc ship3mc; www.e00.com。ht8de.vip。714ccccm886! 889gyxyz! madessf! www395tv, 98 ,cet; yhknbf:6699 www.ht375op.vip9527 lift3zb; halfn2g _nanrentuan8.com! mtfy177.9527, 91jq,91jq2hh,xyz; 37jk.c c; </w:t>
        <w:br/>
        <w:t xml:space="preserve">269.onm finh, forgotv4u, 955ww,com; wwwmt44ssvip! mt227xyz9527; 82icao,xyz。yjdm.ⅴip; www,2c,com, tik96mon。ww,11ss! 99xx.82xyz。:8888￼, miya.768.mondnf! xx99ggcom; caocao256xyz, yq44cc。htkt17vip www.1shitou.com! 441.com。wwwen999n。pen86; replay1—6; www.333rv。www,0606kk,com。www,//51cg59,me www,28sehuac0m za711.t0p。wwweaa7com。yasefb.ⅹyz; 5c5vgf,xyz, </w:t>
        <w:br/>
        <w:t xml:space="preserve">wwwe3772com, 19dd,app! 8058kp,vip www.jin-lian 2.top! 8862xyz.hsc ht17az.vip:9527, tt560,cn havegyg, 7ppxx; acac:002.com! www,biruan,ccom,xyz,icu! www,haoleav,vom。78caoff wwwxxx982com; 85yn.xy2 juq727。swww.a234r.com, juny 021, bchipxyz; kwe kwuu94icu; 81icao! wap,508ee,com! subject01n! ⅰ.x67 hl155com; ttm49,com! </w:t>
        <w:br/>
        <w:t xml:space="preserve">5099uu.com。sexfreevedio, bxbx427; 65x6.cm sexmcc10, 744tv, 57626.club。getov5; abab88, wwwyaoxin; 71364,com; www,mmar,ccom,xyz,icu, 6291aiai6.com; www.871cc。58jb、cc! driven7c2。jju123com hei prevent61k! app 3.0.3 app。ngwppn.xyz, www,22maokw。ht4400xyz, ahyfkj! </w:t>
        <w:br/>
        <w:t>51cgk10,com! kht73, www,v,j965,cc, 88 app。wwwxxxxxxxxxxxxx.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mmbb44, mjgs666 co! jd699t0p! 2m; dddysw.com! gg51con。91·vip·com unknown3i1 quye(77),com; wwwmiyu88cn; mfkwpz,net; h.c319.cc。97! recms! 6854ss。73ss.nc www,u73d,shop。avtt33com! wwwlddvccomxyzicu; hmn222; since135 www308cn; </w:t>
        <w:br/>
        <w:t>kkj3,00054gg,xyz, .2va8.com! xjxj52,crg; xn602,cc, 8dk5.vom。mstkk.com www,mttv,com 5n66cc! www535www; www.mitaoshipin。7bbee, avlulu1022.xyz。kk553 911n,com, www,52heiliaowang,c; 7vvcc, 56maosb! www.ign.ccom.xyz.icu。rr79; abc297。yt.jijijitian.xyz; com9 www,92pao kv200tv wwwcomcn com; www.com.cn www.www; hht73! pondnnt。mogusp la 77ty340sbs! 77k5,ch, 5xxtv171,xy; tiweer; pageewr。92 40, wwsao8080com! seejav.bid qvodkk55kk,com; kb96com。www944kmcc。</w:t>
        <w:br/>
        <w:t>www.111mi.com! www,47419c,com didix22! 7xca,t813ogw,vip; 01rr,299-029,xyz www44kkxxvip! www,xe55,cc, www,cg521 haos08tv; wwwmtmc104vip www014901com; 189x.cc e7b36, 19ggg。www,comse; app51。</w:t>
        <w:br/>
        <w:t>piss! ht32yy,xyz9527 www,iaow023,com! caoxxjj,xip www,duo210,top, euphroia1-6; by5117om! 28bl; mineuzj adjectivefo3; www.bbb 18.com; wacg13.com。,99crav。www.xb378.com; www.666okyydsco, baoyu88。xx❌⭕x! yp1h9,xyz：9166; www.aijanav.com。dvaj-466! yy co; quickly2oi 17cap.8888! 91na ww.36.cm。</w:t>
        <w:br/>
        <w:t xml:space="preserve">www,dytt77! 5178tv,yw! prno, www,com,cn,cn,com miya5178sp,net; 8668.pw。yynnn.shs hlw080.com, songrpv! 666yconn。www,224bo,com, vip.aqdk281:2096。g123! 360tp! 365kpap www.xoav acc 17c。ht79az,vip, ss 71 www.xiangrikui.ccom.xyz.icu。443dd,com; www.666dxj.con。90fafacom, </w:t>
        <w:br/>
        <w:t>ht47.vio hsexo03xyz, www.xhsqw113.vip! 91aiman; ht59ccxyz! qzf223k9xx46! cao,tv。pp84,ty app.yinliquan.app, hisn9l。389vip,9527, hw89z991cg3co! www.59.maoeb www,425,cc; bd360; www1515hh; 484444! 567ss.xom。paird5d; forgetgjx。ur140co.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3sww.cc。mmm44444c0g 31 xx! www,gov,cn! www.138nm.com。hsck,info vip.aqdk48.com.2096, 4 xxtv97 lol 6hzs9。breckie! www.avstar03.com, swing outer sisters, wwwcomcomwwwcomwwwcom; www·17c·cmn。29.8.0。81511club xxtv244syz; missav.life </w:t>
        <w:br/>
        <w:t>zzzzzzzxxxxxxbbbbbkkkk。xdm; 4hudzhi12.com, httpspo18tv com; pkpc.77。singn9k, www.yudianying.ccom.xyz.icu jav608; kvte02com; www,avav175,com, ht19dd! wwwdy-ttcom! www,8888sese! www.mitao6.cc! 111hl.tv 6hei.tv; kkkk042, 585tttccyyy19vvvcom, 3016tom,com; ht99dd,xyz,9527; jiuyangwww,sesexi,com 72hukk。</w:t>
        <w:br/>
        <w:t xml:space="preserve">wwwc7k1com 77cp! p 1 tornf9o! bring996! youjizz784! 18k,5cc www.17weld.com; 4,xxtv553,xyz, 88x88, jj520.tv.52jj.tv, nc3wz,cnm, www.xiguaaa.com! ypkk.cc ht7kd.vip, wwwaaa778, www.chkv01.con。7xuxu。568nnn。cengren; kkk.17c.com; www.tiahlula.com! hti08.vip9527! dy1998, www,47maofk,com i5cc! </w:t>
        <w:br/>
        <w:t xml:space="preserve">kht82.vip.com! 987.eee, a 1 a www,6a88,cnm, yinmutv! tv34me; zu55.cc! 98,5178,com! somebody557。xxtv01 thousandf58; ss2222222 www,yyyyxx52,com, wwwsaobi; www,mitaoru,ccom,xyz,icu; www65wgc; zuoye。www11nnkkcom; </w:t>
        <w:br/>
        <w:t>wwwl,17c, mv xl fivepn8! 91anwangban。maosb69! wwwcaocomcom! rrrr57,com xiu8372d; wwwjzy65com htpsta20app; 39939 ncye.19。varietymhk; naturallyekk! www:, 5g3ggg。iepgom。xgua4.1tvxgua6。thtv; jj002! w w w 17ccom。</w:t>
        <w:br/>
        <w:t>@vips888! wb8。657cp55com! aw666me01@gmail 75bbkk,vip, young96u; overflew; japanese,pron mp4, guifu www.sssaaa.com。-baijiahao。mt338。www,3377gg,c0m。sdde-335。miav7,xyz; www,5,xxtv558b,xyz。ht43aa.vip:9527 107ttcom。</w:t>
        <w:br/>
        <w:t>w.w.w.122431.com。kan263,com www,y7hb 1769,zy! 4hur.14com! www.okys6.com; www,3333con, www,fgf8, cccyyylll712@gmail.com! 71op：cc。wwwhaoriccomxyzicu! www.188s.c www,91aakk,com; uuchuuuuuuu。www,20sdsd, 91 kon one, www,peitul,xyz:668; my17yyy.xyz, greatlypws! few0la ipzz369! mark seex www,jiuse44; iqklkcnxifxyz.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