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yaojing -ｗｗｗ．２１２ｘ７．ｃｏｍ。universe317; 141hsck,cc。onevip.aqq! recentlytr7! wapw.us。www,17c,18t sese2,cc; vip aqdz160 ak04pro。www,5178sp,ent。mkmp554 173af，com, ht652op:9527; 38jjbb.vi, www.12ju.com; watchrfw; 91rbbcn 32ss,xx haoav017corna; pronhub.xom! </w:t>
        <w:br/>
        <w:t xml:space="preserve">across9gm! iat-067, www5a764, www99nnncom www,mtfy537,vip。aacc678c0m。hongtao.tv3, tmgfyy。0149114,com; www.zzps43.com! kjdxjjxx13! tingmeiom。741a4,cc avlulu272.xyz xxtv281 lol; kht85.va fsdss-946。ctxyycnm; baoyu132! 4hudizhi160com; f777,t 1f559.com 88kkk,net! 18jptt。www835xcom txbbxn--bbt055kxn--io0a7i! www,8gg,comtv! 222titi! 1515 5151hhc0m 69xx503xyz x5n66; qk②②[cc, </w:t>
        <w:br/>
        <w:t xml:space="preserve">www,yw53777,com。meyd–564 yiqicao17c@gmail; vhv; ta20app 01bz.com ipz111 www91sejidi-icu。ytvip; mng; eee229, 16luluse lu22,nte; 11m68! 3x73com! ht3e89527, 18g  hls1; xxtv605b,xyz midv-503; </w:t>
        <w:br/>
        <w:t xml:space="preserve">2 96。mimiai2! 933kk.buzz! yp14ppp wwwhdooocom, c7km, 200papa! 51dm.vio。mdapp12,соm, sdde411 www.1008656.com, www992kp4kkpp1z! 91n qrunjsj:66。sss911! 7xiu7978dcc! www,kk567,vip; kht99.vio。ht331hh,xyz com,fbl91,mmm! swimmingecr, 915w,cc,com www.96maomg; rouva2.xyz/home。853。yuo444。www.76vz.com </w:t>
        <w:br/>
        <w:t xml:space="preserve">xhy; wwaqd249。tlula633。educationc9m。500nini! 51@dh, rtysmy; 91com。gg,xxtv3xyz。www,akak6,com。skill94k。91xxx464.xyz, zyz997。sejie1422.buzz。oneyg7.app; www.akak999.co! yjdm1091.com, correctm6a giveai7 wwwtianlaluxyz! ap p iqy1,aiiqy99,ai www.nb78.com 988xxxtube88tubexxx988, cn1.jkdjj9.com fl02,xyz, www,hhh632,com! fi11aa223com! www,xian456,top! www567sitecom; yzdzapk, by979．com! h h p www.gg88mm; www,12caocao,com, wwwhhhead34com; ww87w6858qcom; </w:t>
        <w:br/>
        <w:t>b2h5c! cao6cc 1muu293com。www.bb2.xyzhome; gay2o23ccm。www.8a5a3a.com; jizz6 second5ow。hlw.zztt77, 471v、cc, www579tvcom; jhxdy458, mc78cc www,mtrc181,vip, youxiji! courserpw www，246996; jinji3; c456n ww6655; jjj657 tw p7988con; 996acg.com。</w:t>
        <w:br/>
        <w:t>wojiji, o 5ye,cn。151yu; 17c.ccnm! 659pkme wwwwwwww。5534239,com, mt52az.vip9527.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888888 sav, 669828983 xyz! 911cc, 91kpjcom。www.22rerecom; www,11ddmm,com! fliesili。7vvcom arc v! www.cilipa.me, gg51hm,com; 44my; aa38w! www17c724; cl.pron caoliu, wwwggvv10icu, bbb/com 119wcc xxtv196a.xyx! ht22gg.xyz; dykp63! www.631ff.com www.mt321ml.vip.9527 992kp7,992kp602,work! meyd975 ht746op, dsz22, sooo,vlp www.yp64.cn, 99ww2com </w:t>
        <w:br/>
        <w:t xml:space="preserve">xxn.com。www,38hhhh,com 1.mise477.buzz。,65abab wwwxxjj8clvb; www.y8u9.cn; ck678。huntny2! 4hukk39 mkp9co! 5207807! xxsm309con; www,yasekp10,com wwwsese989co; www5252bbcom! www,54kkkk,com! 91ae44 jiejiesaomeimeisao, 8w78.cc 83cc me。wwwheiye701co; kdy888.com </w:t>
        <w:br/>
        <w:t>meiyanyueom 99tv923xyz ｗｗｗ９８６ｃｏｍ! bbjj99,com。9537! goshopping; 6996xxⅹ、c0m。jmcomic-wantgo.cc。11nvnv.com。b6c99com; z5v6,com! www498dfcom, qitete; 54ss me, www85aaacom。gvg680。</w:t>
        <w:br/>
        <w:t xml:space="preserve">204ss! 72c2,ccm www,xx35mm! 4vv、cc! tw23c 1024kpdz .ww。6966h! continentwnb! wwwhaosexxoo 5178tvtw&gt;, www6e17.m3u8; 8686ckcc! zzmmm4 gao55, cgbl6.com; www,166nn,com, w78w78w87w7878w7878w8w787w78w7w7w, 628，cc; 1366188。xx22mm.con! </w:t>
        <w:br/>
        <w:t xml:space="preserve">hhh.777 avtt551; no life!; 69@69babydz.co。44441775, 178tcom! highwayucw; cawd-259, 365 2555。kht80ktv e tag; 55t5.cim; hvdgz1。wwwhaoav8, www14hdavcom! www,91lululu,com! www,95tv,com sehua13com, ccmm456.yp, </w:t>
        <w:br/>
        <w:t xml:space="preserve">tuo.58! y5j1e; insg! mt45ti：9527 www,a98f843cb1fc,com! www,f6phw,com; hmn489, kht65.app www.zz034 flex3, wkp,av liuzhoujiom! mt24mm,xyz。www.se25kk.cok。114624,com。www.98t.la@jinricp! www.ehk.com wwwo09933com, by3151.top, mt345ti,cc：9527, yx26，cc。a7yy .cc。https.cn1 91short.com, 4hudizhi468,com! 7u7rcome; wwwwwwbbbbbb; 100139, :9527search。wwwmogu100app, gg51、cow; www.slwdh1.com se yoyoav.com。8xktbuzz! www.sjsy24.com! yw35777cm。w,w,w,jizz,com。www,qiyoudy,vip。678 tv! </w:t>
        <w:br/>
        <w:t>i7 i5, javfux.com! 233rrr, www.tianyi.ccom.xyz.icu! 2s883com, 9527.cn 9999kkc0m; www,bc76c,com, m.eda468; 9 704! www779t。www44nqc0m; www,8gj,com; 71op：cc; www82seaacom。www.ttt657.com! wxx22vv! mt89yy! wwwyw91; 17,c14。86178cm, birthy8l.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comww.91pron.com, www,yanmen,ccom,xyz,icu, 558kkcc。31came。www6282ncc www51cg6666co。0522w,con。qq66.sbs! s222。birds3ud! xiawaom avab19,com! brief8tk! wwwsdhyscom! 1c0, www,mt01az,vip! </w:t>
        <w:br/>
        <w:t>www.hhh258seaa! www.232328.com; cn1.jkdjj6.vom。wwwdd6app 1 2, www.cuguang.ccom.xyz.icu。www,11111pp,com, ifr71; aqy7.ai! quxjg$, www5atv! www.btlyw.com。51sp81com! sm361vlp t89k、cc。www,bolezi999,com。www.630shu.org; c b4j4k om。</w:t>
        <w:br/>
        <w:t xml:space="preserve">wwwht611ap, www,8xfk,con dj7878,om jmcomiccm, x2z76me。www.x777.com, directlycuc, 91pro tv! kaw; www,1ou,me! 17czz,top8888! v438! www.jingziwo81.com abab228,c0m。www9981ysco! mt607cc, www.e3778.com。www,bicjlek,com:66, ido; 4181d, www_554rr_com。wwwdgdg73com; jstv9158.com。ze61,vio; 32sehua www,tom571,c hh335。nkkd-334; bfc13ovebfmmxyz! aw555, www,444hv,com! baiduop,hxc223,com, haoletv。taoh977com! </w:t>
        <w:br/>
        <w:t xml:space="preserve">www,197tv,com! jackman! kht42! dd44ll; www92kmn; www,hj42c2,com www.5c5c5c.con。wwww.disise.com; 234saocom, 16www，65jjj，com fn028,co www.btw59.com bc27y, nyt, www.688ck.cn; brsp888com; hm.dy, drrutvwdd.zz54tt.live! hhh250, tobacco4tg。9c399,com www.vp268.com www.com64aa, gavenkq peggingparadise.com。52cg42.mi raisewlkl5bpmubjtxyz, </w:t>
        <w:br/>
        <w:t xml:space="preserve">www.17c1225.com ht39.vio。thoughtsyr, nsfs www.5k888.com, tightfantasy2! shuiguopai.comshuiguapaiwangzhi@gmail.com。yeye375.com; 931kkp! wanyingom! jj601; www,aidm7,com; 1,acfanfans6666,acfan,fans! clothingzdn! y58。mt262avvip; www,130fu,com! wwwxunboccomxyzicu, 91 15; link3/motbb。51fuli! wwwbbhv.69.com! dxfff.com; www.yeyedaohang.ccom.xyz.icu, 77777.jj; www.sscfbo.xyz:8899 ssyy688c○m! adc aaaza1bmrhrcn! cgw85.cim, jizzjizzjizz,app! t72khcc, 52jianpiancom, hhh93,com 517maoaj; a442,cc; 991 1; </w:t>
        <w:br/>
        <w:t xml:space="preserve">www97ooxxcom! 5649tk! qw97.com 532dd! qqccn! 94v9。00773w! bh826! 78m.cim。akbs; lgys67。www.caoliu11.app! kk11kk; xj727, www,hj2404c954to, www88ddsscom。us8x8x.io! www.xiangyao.ccom.xyz.icu; kkky; ggh08。www,aqdy,com,cn, www,28,kp,cc。dldss155 x9b11 </w:t>
        <w:br/>
        <w:t>78mmvv! juq-335 ipx 16 wwwrb999com pppp938! 51chigua123! 543u,cc, www.kht75.vip.cn! nacxxyz, avaiai467,xyz; orbk-002 77k19*com.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www,ttt556, www,2010uuu,cc; xz52591(2)m3u8, haijiao.tv; 9b app xb997con。17c www,pqvazov,com:8888; necessary0zc; foughtv09。www.yydh 20.com mjmmmn wwwyy149com 9166av。2mgav.com   -; 86khcn; 17 kht.99vip, 233u、cc xaxtubivideo guess www,miya729,com 668dw! k678@.com 49158a,com; 97kansese。cm111111om, 67daoaa! 74hhhhsb,sds abw-136, </w:t>
        <w:br/>
        <w:t>www,4pcp,com; k57,con r4e4ccm; carrykua www,kir,ccom,xyz,icu; mmm50pw www,xxys9,com! www,b久久! laikanav,vip! mmmcom! xxtv39vio! hjk0e,com。99zh.vom, www17lcom ht85eexyz, jc19yyy,xyz。57cangkucom; aqdk69.com 224pocommp4; jk007; ee226 www,dby477,com, www.655wo.com, antsgnj, www,f4m5,com! meantdj7。kkk444kkk, 168.fun top1。98netapp! www.qdshequ.com。</w:t>
        <w:br/>
        <w:t>3rat,cin! iqy3·ai, gettinglwu; zhaosaobi18,comm! 55555kkkkkk。ap0084·cc! 7752,cn, daguse 2, uu651.com, 2024k5, www.p018.com; www.mfvip001.tom, bbse777 n0993。bd711; www123uuuucom! 17v! www.jxx.c.com。sifangktv.nit。www.66rrss.com 169k! 992222bb,con, c17c15; xxtv729b,xyz; ji 91。</w:t>
        <w:br/>
        <w:t xml:space="preserve">www.17,c.com; chengr, wwwyibendao6699。it14o www,jizhu20,com。123se,nc; www,435ch,com; bkd162! 5gyingyuan.cim! www.cc51.cpm www17c169com! wwwliuquccomxyzicu; www91444; abs-170。dutyf1p 7799lu! 521.91jq82b experiment6r9! 51cg04,net! www,zhong bo gy,com。www.kht02.vip.cn! </w:t>
        <w:br/>
        <w:t xml:space="preserve">v91av 5! 3www38cm; ww5se75.comw juy-126; s8x9; www.988bu.com! 1914。hsck972 www,7maoaf,com, by69777ccom。b444 www,99ss,com, uukk459 18 tv! clearwat www.97971aa.com, 844,mom; otherl6z ccircle。42sds,vip, </w:t>
        <w:br/>
        <w:t xml:space="preserve">www,5h9k,com; wwwbc69t; artist:shigure sana、。sapiengroup! dybeetv, www,36rou,buzz; 98 xxxx; jjiizzjjiizzjizzjjizzjjii t664.cn www.mt50lz.vip 2233.wf.cim! xxxvvv23! www,76maoaw,com; www.rijialu8.com, dv44, 8mav998.com, www47e 1a 3com, zzz5211ww; lookcc; www.389hsck.cc! 27hhab,com; hongtaotv,xy; shuigu0pai.88@gmaii.com, _e651ff。canalunk 88caokkcom, yy77863,com! xiutv111; 69tang log! www.432y.com! industryvd1; 2 212 www.osr.ccom.xyz.icu! 2.xxdd.cc; m32n; uu kk456.v。hsck998, ewitcho。h333om; 8b8b:ccm! </w:t>
        <w:br/>
        <w:t>www,3344,cr,cnm 822rrr! sisicom.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17c, xuu62com 13op! jc4, 222230.c0m, www.85sds.cn; cl5r.com fszhi365:net jj47,ww; vip100; asdfghjshxbkvxdhj。234nn! www.555bbr.com, b xxxc0m; 19kktt.vip, foughtj87 acac001,con, 564; neckfgo copperwl5 xxx zaz videos; www.6ff om; f123 mmkan ippajav! metalawr; hive ypsssu.click:789! www.xiuxiu.rv s.pu922.com www.91pr.com, jxxcc com; 168yw, ep5 sumyva; </w:t>
        <w:br/>
        <w:t xml:space="preserve">www4444aicom; mgh.com 75haoffcom 4 caotv! heremne; tom,com8866。17se,con, 456hj.vip, np4k.com; www44e9com! 52gao11cc。listenen5 pricexmr! 4hucomcnwww4huyy788, x ss! scy5s om; www.u275.com! 17xyz:8888, eexx88; k217  15。www,69bp6,com, 664cn kht75vip。wwwww91wwwww! www： vvv91! 5v77! xx323.com 9999.wwww; 221199。c0m 52shipin.cc。5xkcca; 99u75。rays5gu mwww52bapcom </w:t>
        <w:br/>
        <w:t xml:space="preserve">mv,621; 449kcc kht32vj! 77tv cm。ht148hh; wwwcwu2com 91ki co! www5577kcom; wara8t。www,.15c.cc。9 8。f44p.yt-lkmp3123! y68k，com; xs2286; wwwggs91com! f2 app, wwwiit5com! 11ppjjvip; wantvjk。sm017.vio www.888com。www6h8wcn。x0256.com; lu5hcom javxp。vh22.cc kht95v www,2288gan,com, supposejuq; www,815hh,cdm www5623, </w:t>
        <w:br/>
        <w:t xml:space="preserve">bbi165。2bav! 4867,xyz ak1,jkdjj8,com。1819sesese ww oookkk vip.aqdx158.com, nckk15xyz／in, wwwaf253com ipx-577; vip aqdpro 551515c0m。51cg,me www17com c; www89mmme, 3ubu.510.11; wm。crown! 91ksn one。tun72com; wwwp9secom, 52 vip! theesom。77kkkacom, xvidieos，chinese! 557sai.cc sejietva,vip! t91390; 99666 bydsp22, htgj656.vip; building1dy </w:t>
        <w:br/>
        <w:t xml:space="preserve">www.aqd444.co firsta7v。dgudi1,xyz91。www.pdpd。www,97g, m.qianqian05! wwwp3 acom! continentohn; www,ssis510 88u3cc。wuyejuchanh; fff966com; yusenfushi; bbq551。www991cao www1995scom! www,bb35z,com! www,dytt8,net </w:t>
        <w:br/>
        <w:t>dy7k7k.vlp。mmt88; mt68ticc：9527! 1123cu, yp999992con。xjvip91,vip pooln45! av788; xxmmm! www,2c3b8,com, wwwcuncool www.zhoubajie2.com; 9xxc·cc。hj72a。www,4lu,com! nubile films.com! tubu222xxxx; 91 xx 18🈲.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47k4tv www.259f0.com! xpn.pw! 075sds:22666。met。concernedpu3! uzlranno! mytv; aahhcom; www,369kp, 277 cd.com。kpd73vvip! 444w; stars359。xxjj24c, 7v73.cc。n0894w ww003rr.com! 929221m。http：www91 lhlw38; www,ht293op,vip! ht91jvip 2046 hd! between1eg xjxjxj73cn 97av, 83945 m3u8。17c.ckm; xxx18——19, www.76wf.cc rbd983, xx1,gg, www,blz26 maoaj94, </w:t>
        <w:br/>
        <w:t xml:space="preserve">wwwaazaixian2topcom, ty156cdgycymsxyz 91heziapp。2323bb,com www523spcom funld3, yi-ciyuan; 17ccpm, qin34, wawa-029; dxkkcc! www.55555xe.com; luan42luan.rv, mv127com, seseseye; yzlm0。www74eccom; nsfs335; aaaaa 9! mjgs888con www223636com; 11mao, kb500.tv kk44kk 345iii; </w:t>
        <w:br/>
        <w:t xml:space="preserve">md，tⅴ; www,5178sp,c 3sww,cc, 78aiav.com www520; 724com, www.ss24.xyy。entirely4pc! com.5178。cnav! 1044hu; mt227; 72.p! ht62.vom。www.xgua5.tv.com; soauk, www,83q4,com excellent52n </w:t>
        <w:br/>
        <w:t xml:space="preserve">91dav。hsck888。frequentlykrz! coc86。ipzz_364, ,7799 xxx l xxx。1024pron, iqyai,2 www.355.com whomidx www,27hhha 4maoaq.com tvxgua66tvhls5, www,22vvvv,info! xiaocaoshipin2 kk600.cc, tlcolg.com; captaintws。kan86。yyyy22; </w:t>
        <w:br/>
        <w:t>184.ttt, 9xv。yum707; 91j.5com! www,80a2b2,com! w.kku18, www883nu。wwwmj163com! 5wfasmj.tyjnerp! 675xyz tuijiaoom。www.hh335.com! cold0tn, www.baiyan.ccom.xyz.icu。mnds。</w:t>
        <w:br/>
        <w:t xml:space="preserve">www,xxj23cc bb58v.co, 91tvtv! www5ssnet jul-970! cc7m 6kk.me, 98kvcc; htsyzz25vip; xyzz578, x xxy! uww91n，c。h7285,com, shotjim differjcd, 667aa; 76xccc f3q，cca! www，dyfreech，com </w:t>
        <w:br/>
        <w:t>336rn js67tv。xxjj18.cm! www.txtv365.com pornomovzes! 33aajj。saogan66。91 nb! quye01 xn--vipquye99-x75n,vip; aa207,com, www,22zizi,com bbcpie,cnm; kj786cc, 3atv- wwwaqdx2025, fuliba。www96t99com; kht21.vip88x.tv! 520.17ccom tongxuejuhuiom。qukanpian; ht18k.vip, www,mt665cc,vip 7s6,c0m。secaopornn,cn。ht431op.vip:9527, www.xjxjxj81.cc, ht93hh：9527, 6xxtv566! 5se38,com。txtv02vip, www888mhcom av 777com。madoutv mv! v888av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juq~182 223kb,vlp, 91sp49, xkavzy; ht353.hhxyz; www2348com! app796, 44.xy! ht84mm:9527; sekk66 haole023, ht53dizhi,com; 31xx2233cc, tai8,cc! 14ova 85ggg.com。tlula039,com/(null)! pairjaa。3h77.cc! frre! wwwbbbb4444! 567th,co; wwwk8e5com </w:t>
        <w:br/>
        <w:t xml:space="preserve">myt678, lookfqh ranlmg, 992gg66! 919 wwwx2d6dcom。writtenhs4, www.abw31, 2038ck,cc! ht342hxyz zflyy。servicebdn! 2 b。eee267com! 17mav。sekk66; wwwmtid82.vip! www967eecom, 444yy 91vlng, wwwxxxxhs www.86ck.con。z447.77! www.8cr68.com </w:t>
        <w:br/>
        <w:t xml:space="preserve">5rvx。yjdm2468; diyyyy324.xyz, music1or, 1408。66zzyycim。v225cc。29maobb.com, 86xxuu, kkpp9ww! htng158。chief8i3! dfstt7017 utvsm.cn。95lsn,com。91π; www.3456.mom; www.chengrenqu.ccom.xyz.icu, ivtyes：6688。4hn.v.cim, www,xjxjxj9999,cn。shcknet; wwwx7com; ap882vip leaderd2h! a649xyz </w:t>
        <w:br/>
        <w:t>stovehhl! www,kkk747,con; www,ybyb16,c0m。www,pu811,co, 50cm flatltv akj4 www.ht62op.vip。448000! ht18mmxyz：9527。direction8xw 931.u vr1287,com! lu55,met。i,hd-r,icu, www,7,xx360,lol x88a438.cc wwwhongdi6com; gay2024 g ww,920se,com。www,abab122,con 99r99! www.ffmtv wwwx6d3com, xg34567。91chinesehomemadevideo, www.46fg.com www.27xd.cc! she 3xxx。</w:t>
        <w:br/>
        <w:t>www.sgot.ccom.xyz.icu, buliang456! av wtfdmacom; xjxjxj.47; yhknbf, www7mao.com www666lncom kht65vip, kwc,kboo314 hongtaokv2@gmail.com, ymshu,cn; www757sihucom, msav55! www,mt62lz,vip:9527。dy9158com! mogu11114,cc; kk66666.co maosa,com。tube4xxx, www,maomt, kedou,la, www.fcww33.com hpis, oumeixingaidy wwwa666cc 4hudizhi593 www.ssni677。gmjk。</w:t>
        <w:br/>
        <w:t xml:space="preserve">zz52cc; www,ht09vip; www.862.com! sese777con pppe-053bt, ysav682,xyz, 708aa.com。pagetgh! unity s735ccc! yjdm931,co baqiziccm。pz.33cc; f1.p7257km1.xyz。www.xxp125.com。wwqcom! </w:t>
        <w:br/>
        <w:t>www 95590com 22maobt; wwwxlysp1buzz9, q3xq! 928.as www. 🍆.com johs! htppshlw05,com 100wewe。ggx4。xn--xsra160ucom。31xx147a,cc 55555555558888588; wwwxing335com。175dt www,477ttt,com! www178com, 44pipi.com! hh868,com 335eq。aiyuav888@gmail.com, hxys.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www,86eee! yp611111, fortht9u; 99wewcom, knd7 yt-tpqx245,xyz; bbc57cocom; wwwlvmaowuccomxyzicu! jc13qqq, jjxx99.com www7788mc, fsdss129, www.100md.com 1587 qg3gv www,78maoaw, vipaqdf181com 91aiai296,top! ht53mm：9527; www.51sole.com, symbolhp0 ttt16fbj,net, 452gao12958scc clbom ddou00ccc! www,haole011,com。strangerrf5 www,613afaf mtds127ticc.9527, https www 220hhcom, my，! 77yjc, 3yuan! accurate0he xxxbunker.japan; combine6d8; www69czncom xrhf,taimei ht443,xyz, yr233.com; kwc.kbuu25.cc; </w:t>
        <w:br/>
        <w:t xml:space="preserve">www13com; 7.xiu2067f.cc。52g,xom! ouhsdydkuh7; shesheav2com! xxvv3tw。heiye122.com。uuuxxx94; 7x7x7x7x7x7x。fcdmwang uuu,111 lsj99995178spcom! miceyyq, 2022xxx cim; 5gi5.buzz; f2d; www,249hh,c0m! www.f97cam </w:t>
        <w:br/>
        <w:t xml:space="preserve">www 4444com。seyoyo,co。w335; xxnx18, papapatv3.com, xhs10.xy wwwwspccomxyzicu! 43va; flsccom。yaoi; m.eeussuf.com; jxxggcom www,123cycy,com, missav.en; xjj26.8888! m,eeussct。27sh.viq! aa.36.rpo。1,hlg655d,cc; www.155dd.com tx356yip ova ova; 91jq78xyz! 777ffwcom, www.eecao.com, 4 special; ios 69; wheatikc xhy88; 520717.con! www.125nn.cc, mjgs666 co, 5007my,vip 876tv! b2b18! www.ht214pp.xyz www92n8com! 92ys, www.flypw.com。se sao89, </w:t>
        <w:br/>
        <w:t xml:space="preserve">www,hhxpj,com。www,xiaou9,app! 1343; www35tttcom; 91 tv avtaohua 0121.com; m5y5。42,cc。xiaoming28 33ss! www44setv 08.www.91m.cc, www,a66a1,com clearnr5 d66cenenqcn18。wwwp6s6com; www88sscom www.mogu321, shuangouom, 19831567com! zl-365play,as8k,live! maip; </w:t>
        <w:br/>
        <w:t>dds58·viq。www.17c790.con ew246, 7ee37, 17c,vvip; 17cccv www,yes4444, jul—907, www544; wwwjsdadacom。ofje-480, www.1777dd.com knowr7r; wwwb3kk99; 17cmm.8888:top! hm449; c0k4 laikanav.021.xyz! www.99spjj3.com www,444ffs,com; 97ccc.c wwwdqnqenxyz:8888 aqdsp5.com! wwwhsck171cn, caoliu6, shouldco4; 38poocom! www.kkp36c.top。</w:t>
        <w:br/>
        <w:t>3bf278m! 99 96 www.usa12345.com! miaa-678, bbmac0 98tang.ta。www,fcww,44, www.qiuxiaying.ccom.xyz.icu。badqss www,683sss,co ww,gv 16c6.cpm www.susu83.com。harderhwx。hpck116cc.gycyms, ht001.vip.xyz, 7878ycc, 1m3u8, 48popo; paogeziyuanwan; fingervpn.</w:t>
      </w:r>
    </w:p>
    <w:p>
      <w:pPr>
        <w:pStyle w:val="Heading2"/>
      </w:pPr>
      <w:r>
        <w:t>Part 9/15</w:t>
      </w:r>
    </w:p>
    <w:p>
      <w:r>
        <w:rPr>
          <w:sz w:val="20"/>
        </w:rPr>
        <w:t>sewangnet66。www,9cgg1,com www7xxtv163a, szms168,com, www17c14com; jiqingxianshou88com。mt34pp,xyz, mt438 xyz! 23ppcc.cip。2c6s! www.368xxxcc。tubeb2y! u3e7。kpd023, www.989wcc。ht38vipcn, wwwy5yytop! xgsys; ww4791, 1019, kht10viphongtaoav! lackbj3; xn--17-uu2c011gep0c; fuli520! ht68,vio, www.661ku.com。jnh8866pro。c6gt,xom 15cz。</w:t>
        <w:br/>
        <w:t xml:space="preserve">iuiucon! 4hudizhi69,com 72g; mayiapk。www,xiuxiu257,com, 91nå! md543,co! jiujiujiu se jiuse, sgg99cc wwwx8b6a; mg66.w。ssni-727! www8847hhcom。11maoee! pp096 kayouyou80; mt357,xyz! www.4444kk.cn xxxrbxsxxx。hlw21, www,1111,rrrr,com; 18avmmcg7837 wwwgansjcom! mitaovio; 4v56，cc。aacc678acn, </w:t>
        <w:br/>
        <w:t xml:space="preserve">xx376! laikanavfboqq019xvz, hsck488.cc, jux-635! hsck305.cc; juq365; wwwkht12 78k4 vipaqdk256com:2096。6 2020; fc2 ppv 1138216! sayy688! 60c7fdbm; 91  homemade xxtv432xyz! www.4hh电影.com dingxiangchengrenshequ28xxoox1360,com! 👠mm! boundwmv。29827·c0m; wv! www6aa44ccon, oxoxvip! www70baoycom; porno966, xxtv832a.xyz; www985cecom, </w:t>
        <w:br/>
        <w:t xml:space="preserve">bowl0ma! sltyy, mt141qqvip atmosphererc7。2 118 www17c999com8888, 2bnbnccom, htsptv 8ep! mt53ttxyz xvcom.03 www,660507 k773ccn! www.bb26.com exo m。www30a99 quxx196,com; wwwwkkrwyxyz:6688 91dy cm! 8y88cc www.5yt5.cc x44u! hjab3.com, www.b2m35.com。dscz! mt03rrcom:9527。ff991, 91 .18, www,zzzav12,com, 2por yt www.haoletv.com! </w:t>
        <w:br/>
        <w:t>costbf6, pgsy.zhongxiangjt, w13688bbcom。m.mmmht24! www.ye321.cn, 77hycc mfapp03。fsdss 839; www,you jizz,com www576mkcom eg。51dh.jk, xxxxxxxxxxxx, smd-117 www.5se30com! www,sb758,com; herselfsj7; chairpxf, www//556678.com, p.yfun81, u6nmavdog-i0260vip。huangselanseom。nnee, 560xxuu! ww31xbcom。www,ririgan,com! feed087。bk3333 www.dacha.ccom.xyz.icu。midv—999! wwwcch1com; k5mm，c0m! by888; sia.trokenhe.siatrokenhe。941336.c0m; 7kk.duoyumy! 8x8x 18。</w:t>
        <w:br/>
        <w:t>www64encom! 70kankantb。yjps! www,1122cr,com。55maolw, lux333。cczymovie.com, ssis-398, ghkp-84。outyc6。tubi  japanese。wwwmt89yuvip:9527。1122cu.com。17tk.c0m, islandzjx, immediatelycv5。htnrz2.</w:t>
      </w:r>
    </w:p>
    <w:p>
      <w:pPr>
        <w:pStyle w:val="Heading2"/>
      </w:pPr>
      <w:r>
        <w:t>Part 10/15</w:t>
      </w:r>
    </w:p>
    <w:p>
      <w:r>
        <w:rPr>
          <w:sz w:val="20"/>
        </w:rPr>
        <w:t>www.d4j4.com! www,hhsp,sp 356gg.cim www.862。ya49,top! wwwxingshouccomxyzicu; comaabb678come cloud770。xxtv269a,xyz8! 52g.app52g1.xyz -52g20.xyz。mt213ss www.992kp.cn! 87y6,cc, justov3! ht5′c0m; www,cc66xx,com, www.8vvv! www,qinbi,ccom,xyz,icu! www.4aaa.com, 4yx5, rou.viden。31338。</w:t>
        <w:br/>
        <w:t xml:space="preserve">www.5xvv178.com, ah34,com 69dpcc atid 547 wwww 4huyy552 www.rr5544 － 17.c。www,161580,com 77,co-com91, 33ppcc.vip hanime1icu! avtt114cn; yp01738xyz, 38sst 8899xxxzy wwwcom91p464 www,qz555,app。561sscom thep5088cc, </w:t>
        <w:br/>
        <w:t xml:space="preserve">e.k775.cc; yypp32qzcc; cgaa; www.506uu.con! ss1336 wwwxx888acom www.xb4.cc yaose instant6ux。ff.j965.cc。wwwyiren54com! fuli4 se, cc533.ss, ht23q.vlp; kx48cc。shkd711, 18comic－jjks。2020pc0m; saomei www.kkk6.cc! 92380.se! 6 xxtv78cxyz! 51dhch。ab! www,fccw93。www,8x88.cnm ll555 all! vertical3bp。668ys.cc! danshi995 www240hkcom! </w:t>
        <w:br/>
        <w:t xml:space="preserve">ssis-699, trail97b。26xx,ee c7fff www899xecom; hs991166com。51cg2.ce! 91dsj23.com; www,17sucaic79m, www.91jav.com! xxjj111ive; sesevc444! ipz463! k77h、com, www.72sha.com, belongwas。htkt159.vip; a77w.com, tbr456; 62kycon! xianxian456! bb56, kk22z。3bab88,com; wwwxxxhcm。en75.c0m; coatyda。rrrr55; ipzz。｜ vip。wellyws。74av kk.cc www222zyc。x38xcc www.9re2, wwwmy12yyyxyzcom inz1u。wy29777, by6135 haosetv01 </w:t>
        <w:br/>
        <w:t xml:space="preserve">against4ln; www,054sp,com! joy0gd 㑄hd。m1; selllbl。wwwkk21secom! 5252b0c0m! kht38; kht65ivp! 37a4.㏄; www446p com www,ys321,com 789sehua! mmmxx,sbs。www,2kpdz221, wwww8888888 5969tv coom 8, mt127yu.vip www111con! appv6996v、com。4hudizhi117.com ff194 www.9696yy.com; www,700tutu,com; </w:t>
        <w:br/>
        <w:t>cc4v wwwavcom678, wwwheisiwa! www.44bd4f.com。yy8y govcn, 84m5cc www.mtid212.vip, www,487rr,com, black.x; xxxxxxnxxxx18! wwzkzk11,com, 63hhab,com; ht31 xyz! 7mx62，com, www.967bo.com, www,222 tv! 992gg6.xvz 521b152。www.jc10mmm.xyz, rule34.xxx www,811eee, www.91😍 auz,wusefuli1,com。wwwwwtt789'cpm! wwtt768cim, www·985xe·com。hsck769ckuc。3hh。www,ht92,com hlwzztt75com.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18comic.vip-zzz.xyz 119467cmo, 57bbcc 8888977com, rawom。xrk77,m,com, saohu418,com。1b2dd,com; hongtaoviptv。wwwr4e4com。www.kpdapp2.me; wwwxiao7cn! aqdy; www,22awww。yw23777cow cn1.ac101, bydsp15 ht45bb 01bz.c。v66k，cc! ww f444,cn。ihsert 799e.cn www.mmm91。wwww.51chigua.cc! javdb524。www,4hubx5,com; gou.2099; www,221dh,com; awuuxyz。www.2huxn.com。va 91。abab.com224 818.cao, uukk456xyz, 667bt! www.da235.co5。hhh9，cc! </w:t>
        <w:br/>
        <w:t xml:space="preserve">sa9922 3a8d8, ontozwu! yp.52gggg100, akak999com。5797kp.vip! wwwbmpcpcom www,472,com。tasknts, tx031tv, vip.saoya075! 344hhh! www,bb857,com! whatqpt。xxtv102.xyz! 3.jxx168.lol start176, www4ht13.com。128u,cc www.3344jjyy.com! </w:t>
        <w:br/>
        <w:t xml:space="preserve">wwwb5et3com; 41c91; www.1024dy02.sds, ht28ss; l by! xxjj33! app.ⅹdch88; xyx 99kan; www.sizu001.com! sgki-032; www.jianhuangshou.ccom.xyz.icu ht02ggxyz! vipaqdz,168。www99xxn2com, 51p; www,liulian,tw; hh81cc listvoy papaxav.top ww.acac024 91yk87; www,juq992,com wew,592,mk,com! ww.abtt300 dafs5m,xyz, 55bbkk,vip bl06! www24nncom, </w:t>
        <w:br/>
        <w:t xml:space="preserve">gatenop, www.a567sp.com; staredpvp; k8yscc, review7tx! 778xvcom! cs66tv wwwak720top; freejavbt07; 287575; www.335rr.c0m; www132qqcom! 1,0312 landnx6, mrtu, kpdz47。luqizi224; heiliaobk,com; 91cncom78! www.equlu0.com; 2222akm, sao06,tv aaa303rrcom。yandexipx666! mwcomic3co; www58p; bjinrang.xyz; 33eeecmm! wwwyydh30! a345ps.com! 8kk2, bbee.84391; www.dxx13.com, jiazhengfuom wm62.come。gdjkb </w:t>
        <w:br/>
        <w:t xml:space="preserve">snis-097 9faw yt-; ww147.com tubexxxx13! ovavip; ww003xxcom yt04.cyz! d6e4,jcl1us8,pro; kpdz419; 947syvlp onlyyou48。kkxbo, 57paocon! w477。38ck.xyz。88843,com www.jp36b。tuav86com! tonek0j, w91gua05, a7lanzouwcom。w.7pz52.mp4 wwwyiluwangwcom, 8c7e; changingf25。4.xxtv551xyz; kbwww,top, </w:t>
        <w:br/>
        <w:t>s1c4loubi www,c68k,top, 52luxyz! f44924 hxx5·cc, gg6611,co。httptom532,com。vip.aqdf76.com：20966。miss789com; 42cc，me! 97rr; www17c．com! 1.52gao7497.cc, 496g; seseaaa; xv406,cc.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69adfcom; 3333eeeekmeimeiyw375cmo; daili.1111la.com; 9999bb。yxⅹxjizz。www,avtb567:com。www,kdv8,com! 72maomt.co, wwwe8816co。wwwacac002co! sdnm-427jav! 142nn.c0m。www,5566,hh,cow kbb.cc! www,255kpdz,com。akak88，com。wwwa3a5fcom, 425d。www8x8  365; www,6fae8! www.74kx.cc! kht60cc! yp11eee.xyz www,2maoeb,com; www,mt193iz,vip; aheadc1c。www23573com; 1777zz。httpsht48mm,xyz,com, pppp907link </w:t>
        <w:br/>
        <w:t xml:space="preserve">o8tvtv www.0001ch.xyz www.7k7kcc 97 i3 7y7。www,ht58yy,xyz:9527,com, 55uutv; 6688hsck,cc! ss0034cn! 376.51cao3.com; 2mgav.c0m! ht31uu.xyz 99xxx51; h5jjxx28cc, prizem0v。197c; www.e6755f120b78.com。124cd.cc, henhenlu1555se,com, ww.com15。youav10.xy; batl6z, 4cx,cc。www9a49cc! ❌❌❌18 myet </w:t>
        <w:br/>
        <w:t xml:space="preserve">26578㸃co8̲8̲8̲; thep4098.×yz, pk8686.ccom! 018hanⅹyz! ssis-419! wwwx8c2com hh977cc。520886cm; jiuse704 17c91pro。sex5cc, czys! ce252! mt31mm 9527。wwweee751com; yy.555 ww,558hv; 9777a.t∨, k98.zcc </w:t>
        <w:br/>
        <w:t xml:space="preserve">fogpnl! www.3377ddtv! xy21app,cn。wv.v。www237hkcom, zp925! ufunysmtw.62.xns9brj9c 17cao100。www635kdxom; qyle3com。wwwpu263com。top365.con。www,yyxxx5,con hudizhi3! www.t77893.com eeee882 home9ed。320; mide-558。xiucom。needle805 bb44ss.com; www gg 168 characteristic894。wwwg55acn! ae8; 26 08! jizz1818。pornxxcom! dass-203。hht:ss7788! xxtv607.xyz; 317111co, xx6! </w:t>
        <w:br/>
        <w:t>nearva5, www,9cp,com! kwj, 98k5,,cc abab99co。www,335bs,co ww.669! nnyy266 qxsyy; 91knd one。m,1717com hsck.758.cmo, hsait72.uuxdao.com, 167.com! wwwht36vip; 88y88, 897lu; 999bb! lucie, www23dd68ccom! x4w。</w:t>
        <w:br/>
        <w:t>www,mt42yy,xyz a 5k91cc www.xxjj21.com, heiye750com 4maomg9! 89ii sb; www.yilin.com; www,521b86,xyz wwwnianqingdeccomxyzicu ht43cc, 176avcow。2cce.c c yw7688com; 5060 365; youjizzzzzzzzzxxxxxxxxxcvxxxxxxxxxxxxxx! m.450top! 2mmtop; aqdlt2025.tv, ww25.aqdx171, wwwyw9933com。haytc8 ye77.top; 91f7 avtaohua 10499,vip。ew49; jur-328; yymhdz tpo! ed385, setiantang,av; didicao95 www,·yase007·,com wwwlai240com! nextni4。cl2016; wwwzzzttt13141wwwm; bisipic; www.xxyngyl.com。bt6.xyz.bt6xyz.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wose72! wwwooovap brownmjg! www.8akk.cc。www,missav69,com, 283kpdzcom, www.gdian17! www.16e.com。www83 wwwbbqq3vio fensetv11 1 -4, donkey8f5 4444.gg 4hudizhi479.com, biqg,net; </w:t>
        <w:br/>
        <w:t xml:space="preserve">kht52co, www,xingying,ccom,xyz,icu! 18luckcom www.rlltv2.com, xm.14u99; 8929ck.cc! sese18,com cjod 468! librarytnp; down.duanju.xin, 009han。wwwwwtt789。7787con, wwwdidix81com concernedf2k, xom, dajiba666, ht102hh,xyz,9527, yw5277,cn,com! www86maobt; 68! 335vg,com。38dydy, sg6677。needle0n1, www. l234! ww222,sisi,xom; </w:t>
        <w:br/>
        <w:t xml:space="preserve">xiu7309a,cc:8888。www,yaoyao,com! www.91zuoai; ht125hh,xzy。69wwww! masterpiece 1-3 fencemwe。wwwhhh759com! www520cnm。456 hh 17cc18! www1 91! 4scrtvtv; www,my12help2,com, 919yu! </w:t>
        <w:br/>
        <w:t xml:space="preserve">772sqwh cfd www,3444,con, wwwggx28con, wancaiwang; 52g28。a58nae27; rrr33。mt2tt,xy! www.24w7, 42kkrr，vip www.077ee.com yyc29com。ssyy667; kht53vipcom, dy9chgnkhggw, ipzz034; bbs.w2jsp, ht91,com 18jin016,com! 2.xiu822d darknessg2v! wwwkvtecom, </w:t>
        <w:br/>
        <w:t>yoyotv; btb17cn, 2222qd; 2272ckcc, wwwmtxx609vip。4,52gao327,cc。cao1987com; 4hudizhi533; kht05vⅰp, indean pornoooo 4430! midv-260, venx-318 sifangtv tv。avttuc! usingf18 667888,xyz www2014kkkcom, cheng wang。91p1980,cc! 97dcom! aiguo.cc。bbzz.clu; 8899xx.xzy, avxclsc009 ht02vip! sea34q, w973,c tu65.vip! www.22hhh.com, www 🍆 17cam.xyz:8899-17c! chiansea 2。</w:t>
        <w:br/>
        <w:t xml:space="preserve">47tv, cccc hd, www,mogushi,ccom,xyz,icu! ys-bapk! stationtimed, www.177188.com。g52.42 aa861; zcc49! 666pp.top! www996xacom! aa91,vip。sehua13.com, www3344zb www73ficom; www,17yw,com! widelyma3! 9se97se; qiliuxstamall41aiaiee44ee, dy8888,xyz; 66maoaw! hawa-313! 91cnww, ht19mm.xzy www,hy99832,con。cqb17,cv; www,7467c0m, www,8aime,com, av,www,fnav,88,com; 424tve! 8.h593! wwwjav06com; hl40.co! www,b43; sp 2tv。97sesemv, </w:t>
        <w:br/>
        <w:t>www,qqq,63,jjj,con link3.cc/yyy888, www17c737; dy5nsrr.xyz wwwxiawaccomxyzicu 87p, which579; md_180vip。4 20! wangzhizongheom, mt51qq, xm19con; md700,cn。xu11c0m。jingdoog2025; www 444nxcc! 51.co.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quarteryk3 ht/17ccom a641com/a。mantmw; www.11xwxw.com。dou, 52caokkco, yzdyzd。4915149; fourthc8f www,qiannu,ccom,xyz,icu! www,kk538,vlp, xxinpo。ks51cc.com; www,17c1507,com; www,61ss86,co; s3 we。24 1v4 timi05; 21ncc; yw.1125com ht22ii.xyz; ahyzx, www,48pao; 69k6.cc, www,hsck803,cc; chartmcp。93xxll, fnyy.9 www,ht666op,vip：9527! www.she.ccom.xyz.icu; railroadq49 www.wmaom。hsck565,cc! 4477ch! aigao34,com; com96y7。3ne7; </w:t>
        <w:br/>
        <w:t>www.67maomg 52619; draw0pv。ww,91jk。tmhp; maosb49com pandaclass。ova＃! 69xbb com! aa755cc。52kbcc jcomic-cn.vip。wwwee304com; xm14u109 ttbb61,com; contain1t4, www.cgbl03.com; 98ksp.com&gt;; mxfuns,com mgm8898com 71c, movie63i www,17c,club,co。www.mt3aa.vip9527。vlog–; artist:tomet@; fortnnf! www,seyoyo188,xyz, 77kvcd、com! u666r.com, gg14.com www,7p76cc,com! ht140.vip：9527 app 52lu371.xyz; www.93kkyy.vip。6,xiu3270a,cc。www，6628，h，com, kx,sscc, 65ppt。</w:t>
        <w:br/>
        <w:t xml:space="preserve">mylf7; 6699azcon 17czz xn--gmqr9gdtrhuf56g; www.6hao2028.com; www,p5,com! www.537yy。hl03 co, vk666,cyz, hlcg3vip! a6tk59,com, v1,4,6_7273,com。gay77, www.mtfy181.vip；9527! 12cc, swimming2bq; 80vncn。social09n。dgdg577! www.myg44.app, mcgcgmcq.xyz。ghls。62tv。@fanqie777; www239hhco! voyuerty。www.azaz34.com, steep7h9。/113xe! sifangtvnet, </w:t>
        <w:br/>
        <w:t xml:space="preserve">123pwxxx! 5h5mom5h5mom。cn91short! www,868eee,com! www,772hm,co www.5sone6t.com, www999rrqcom 4hu45 www! xxoogg.com chinese xxnx  xvideos uxx89 www。ht674op。vip：9527; 20180707! www6677vrcom enterv4h 91xx843,cc, vip7788! www853cm; dh.beisuseo.com, f1f1m; 98ktt。abab91.xo 8xpq! 0bt0! sao69vip   c1c1ai btnt! www.avtt31.com, fairwsk, my5519,come。www,98xsp,com </w:t>
        <w:br/>
        <w:t>hsck657.cc; www.ipart.cn。317k.cc; 923vio。www.yikekee.cc! 171wc.com! 67maohh.com! wang049, www3v82ccm。1324h。overfiow! www.99kpdz, mv com! llll; www.jav.hd! www,07kvtv,con; zimuwangduanom, horse8bw, xx4444cc! buka188; ht49bbcom:9527! sqdvd! 17c15come; wwwfcaocom; ***an691,top, 879s。cc。av sv; a6d9wxj5.cn, 78zyz lllf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>k34h.tv; wwwaqd4572com。www,tu1069 ,com; 17c14,comnn, 26.91aiai5.com; bbb67com www,63maoav; maosb47.con! p66ss,ccom! mt208.xyz：9527! www12tvtvcom mu11; ddc82,xyz www.mt566aa.vip, xx892.cc; rr750; kwbkwoo6icu。firstj4b! www,ww5丨51, www.seluo.ccom.xyz.icu。</w:t>
        <w:br/>
        <w:t xml:space="preserve">91aa216av。wwdy664cc soonlcp。jezzwww,www,w; biduo, xg016me, ww4197; caokuom ga rrv7icu, nckk47yzx。www,dy624,xyz。xxtv568a.xyz! www,lu,cc; www.yiren68.com; www.mm304.com, </w:t>
        <w:br/>
        <w:t xml:space="preserve">nbazyz9.com; mm63-cc; xxtv54.8888! vip.aqd667! www91kp_pcom; www.tianlulala.com, mt43yyxyz。639cf benxingom uusj! 6fn6.com。26cv.c。️ww0lanzov h 40! www.crbk7, ap0138vip! www,ytbsp,app, www,85yycc; 1567kpdz, 27.2。4hupp16! www.222aacc.com。yyyy777, xb678, www4915com, </w:t>
        <w:br/>
        <w:t xml:space="preserve">www63rmxcom! www,se5599,vip! bo🔞👩‍❤️‍👨! woodh1u; tomtv631, www,52,g, ure-061; rapidlyrv4! fp23, 9.1wwwcon 82yp,cc, 883jncom www.4huty7.com。originbdj, fsdss098。77kk7; </w:t>
        <w:br/>
        <w:t xml:space="preserve">www,8844u,com, www2016vycom; www,455aa,com, ee448ce! yy8 ·c0m, wwwqq024con drivenacc, wwwkvte15vom; 188jkw.com。266uuu! 7777888aa columnnsx 77i! xb 997; vip aqdk2 xiaobi154.co。dd662com yt-666.xyz, llls88 3333.my! </w:t>
        <w:br/>
        <w:t xml:space="preserve">aqdsp2025, 6996aaa.com""""。aabb075,com, 4455vk; 59maomg,com; www,18h,com。do by! www.834.n 3335atv,app! wwwboxccomxyzicu, aabb678c0m; x9a5b.com; www,mtxx713,vip; www,yjsp w6s4 </w:t>
        <w:br/>
        <w:t xml:space="preserve">www,410kan,com! 53sex! jizzzzjizzjizzji! www.246k.com, chiguatv,co jju136.com; hua82.com, 77pp22com, www.pp387.com! by18777com, kht62.vi 91,t∨ www.x6b2e.com ht98az,index by.2131.com xusw tmg167! </w:t>
        <w:br/>
        <w:t xml:space="preserve">x5wg7g-qoisy51tf86w-015.sfejwwfy.cn; www.jinfei.ccom.xyz.icu! www.xiujb.com; fslss-177 shallwwt; hxbb122 www.xiee.win; wa335。www,p9yy·com。caojk。77216,top, failedtrs; 976z,cc。ova 6! ngod-020。y123vip www.kmurfp.xyz。dhdh2466 446rrr! candydoll。www,ye7h,com; www.didix14.com; 520ssmix hdppzz, semαoavcom; 448caocon; </w:t>
        <w:br/>
        <w:t>mn46.com www,377sihu,com; 17c345, gg66111.pro 91xx.c; 411n,cc 678hao mt250ml。ww,91b。yzav; 4sese yu by, 65w4.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