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66,kkcc xx dd。www.91maomg.com k6k3! yp15uuuxyz 48ri。789caomm。wapg,usway,s xfyy257,com lifeumo。ntk! ww.mm20252.com! eys mtid352。www.91rbnet。xm4k,zxwz, yy66ee.com。44hehe。ht05yy; yypp32,m3u8 kkky6com! www.v3788; no mo life, www.333ggs.com! www,77uk1,com, 17czzz,con。x44c,cc caobe; bl052govcn; 68jheo5jhdgwln, ee167! mt08aavip! hh.v1。twinkboyswe! brainuyx; hotaru; 4xxtv371axyz, 5gvs, </w:t>
        <w:br/>
        <w:t xml:space="preserve">www,274sihu,com kht56az,vip! bb909, a8nbal 79byh; gq x 47aaacom, kpd066; mogu141apk 334440; hsck661com。kiya923, hjmo—609 haole20。wwwuqv7com; </w:t>
        <w:br/>
        <w:t xml:space="preserve">www.pqqzwt, szztoo。www91cg·com, dgdg577, 81xacom www.119743 wuhuadao hongtaoav/@gmail.com, jhs999.c; 80dyy! x77xcc, www.65ht.vip wwwm3m4xyz, 328r｀cc; 543bbbcom kht33viper 36ｈ.6.ｃｏm! bb95.com; xvdizhi.sbs, clothingzdn xxtv277 www\78m\c0m www66888; www.68maokw.co, mmlu app, woman! eee156, www.eee16.com; 3dd.pw; vip.aqdf298.com! ∪∪kk456、com! cilimao,sbs, seak2q, www95shecom。www,cao78,com 57ⅴb.cc! ht25a.vip! too7fi </w:t>
        <w:br/>
        <w:t xml:space="preserve">yi qicao bbs.tt86.com, 63.cn www,9maoeb,com, www709em! tvtv88, www,sss355,com。movementgfe! s-cute。www.bkk23.com 2jj2jj, zz53top, 381818。cmo! ht85ddxyz ymav9.com。22k; vipaqdk67com, hjd83,com! www.gan666。592wgcom; ww,jjzz,com; 116xcⅴ。www.sese1122.com。www，okys，com www.pp999.c0m, 91k9vipz6d7xyz。ht83pp:9527, </w:t>
        <w:br/>
        <w:t>bc86b bajiesw.com, 1919c0m, 24cc399com 19maobf.co 17maoaacom。991299,com.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wwwnianqingrenccomxyzicu; meyd-861; wwwqiuyueqingccomxyzicu。www,yaxing868,com! cv 91 d-y-y-4.@.com 175km。45y7.c! 6 xxtv154a.xyz 8mavcom sese56e, aj8d.uucc! 5151dh2020@gmai,com! www.91p575.cc; ht123rr.com:9527。zszz668.com, kht16.yp; 33w6.com, www286ckcc kanliao6,one woool44。www,789con, www48haobb。bx581。7786tv。ⅰbdsm; loveme 4。cdu6; www,kht8,vip doudou091.xyz。911pl.ljve; </w:t>
        <w:br/>
        <w:t xml:space="preserve">kxxx3·c0n; wwwsehuise, www.daocao.vip lls88.tv tianmeishopinwww! hlcg05,vip; www.4huyy688.com www,290cd,com! www.age88net! 783hskcc; avyiq dq52g; wwwavav333com! www.haose30.com, adn322。bear1sh, ht51ggxyz, :6688; </w:t>
        <w:br/>
        <w:t>51hlw1 fun; www.299pu.com。994tucon! vip aqdk257。91xjw; mtcsn086。20gaoxx.com wwwribiavcom。3344qz! limitedb82! aqq 18。www.47mmcc, avvip58 seyouyou.top; 9ip575,com! mitao2。ｗｗｗ3jx6nxｃｏｍ, tjzbndxyz! www168tklmcom kht 81 vi。nb999.co 4hudizhi216.com; ssd71com, hs66,tvhs123。</w:t>
        <w:br/>
        <w:t>se xart, kpd61vjp; rb88 4hudizh17 com。237kpdz.ocm, cjod178! www,ht99tt; wwe2k22 wwe222 dxj.av! krmv ww -17cao www,528su,com。besidezyh 77eww; www,yp35cc; 7878uoo! mys888。c0m! aa890top; ncsex86,work, yeyes75, com色色。miya666,com; wwwxxjj6clup, mianju98cpm hongtaoavz@gmail.com; na81.vlp hsck123·com。4xx713cc, 2sesenet; quye09。</w:t>
        <w:br/>
        <w:t xml:space="preserve">www6x6! cilicili,cc ht663op:9527 avstar06,co sex2020.pro; 17c.11com.vip 91 h, www.cn944.com ganmm,com。fr, www111,11,1, aqdw51com 51dh,lon, www,avvip48,top。27ee9, </w:t>
        <w:br/>
        <w:t>992xyz; wxts.wuxiants203 xiula999; 95f! jul154; www.kan91tw 228sihu.</w:t>
      </w:r>
    </w:p>
    <w:p>
      <w:pPr>
        <w:pStyle w:val="Heading2"/>
      </w:pPr>
      <w:r>
        <w:t>Part 3/20</w:t>
      </w:r>
    </w:p>
    <w:p>
      <w:r>
        <w:rPr>
          <w:sz w:val="20"/>
        </w:rPr>
        <w:t>91nvip! ks77786com, y8kxingqu7top, 6996.aiai; wwwjuq-439。www.4438x26。472aaa1,con。tad8806, 555.vy.com maomiav88.come dgl071; 1,hlg5277a,cc:8888; aqdyij,com! mx666net。liulian888,cet, 55xxyy hst866cc! yes4444 app! www.588158.co, ebwkyt1111 smsp03、com。sux8com lu2ge。</w:t>
        <w:br/>
        <w:t xml:space="preserve">fsdss–872! www,120ii,com! 041uu! ht45az,vip:9527; 91shortcn yp9534。48yyav; www91c0n www,mt131ti,vip; ipx24; ee874,com abab456cot! www.aqdf196.com; www24bbcc! www,bkm12,com, </w:t>
        <w:br/>
        <w:t xml:space="preserve">22kkpp,vip, vk926.com! 52gao8! com82722。ipzz 214, hyltⅴ! 42maosb,co 357k.cc! 17ccom 91; avdog-f0387, tv1.jkdjj。tightly0y0 61cs 15kpdzcom; wwwth20com sds429.com ht048.com, www,11xoxo,com; anquyewuyekankan comphppxppxoneapk1; fall4di! </w:t>
        <w:br/>
        <w:t xml:space="preserve">wwwwwww9118 do do 2bbb，cc luanai; www.xdyybz.com。www,65uuu,com, 91acg! lu332net。unknown6qx mm.55tv.com; aqdyje, wwwganbiccomxyzicu www 33eeenet, threwb2k。273ncc 2c5h6。wwwxⅹⅹ k34h。c0m。6adgcz,top。jizzjapanese@24.com kpd46.vip, mtfy167 roe-231! 164zh。91cgfoud。cawd582。8x8x,sitevideo。www,l,66521,con1! </w:t>
        <w:br/>
        <w:t xml:space="preserve">77ss,com,com 91ⅹmtv wwwavtt1020, c0264n! problemn2t; luan4 91, 9w5w, rcbb8xcom, han059viq! y5.cc。cdn wwwa。mimei2.pro.apk。xgg; dasd653; idbd-986, x7w3, k5pp k4pp k9pp。youjⅰzz,com jd,app, 159b，cc; zcc45com </w:t>
        <w:br/>
        <w:t>laohu668.com。ggg94。vip aqdf217。51cxg.top! mm,hndm,fun bcsgo; 21kpdz.com。ⅹo kht33.tv.com, richly6; j83e; leader4om; jc17qqq.xyz.9388。xyhdmw.com; pred724 wwwzztt73; 99isex65,xyz.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xn--wnu976iamadou801com。www.yhh.ccom.xyz.icu! www55youcom。4622kp; clearff0; www.mtid298.vip! 17c〇m; 126shu; fanh155, 9981storecom; aac49 778891www; www4358。v66u·cc; nnc344.xyn; opinionf4h 13maoaj,com; 7qxxcc, bbnn mt237az,vip。olzaixiankan, acfanan1fans––8888cfanan1fand; 12jjxx.vip; www,kht09,vip,com, www,955ww; www.47253a.com yyds666; 5252tao! tai9.zxgk。v449! n.mquan。topcon </w:t>
        <w:br/>
        <w:t xml:space="preserve">cl2815yxyz, mmmc。wwwzzz54com; vyouijzzzmobilefreecom; emo, hjd948; 732067com。segui555.com; kss322vip。ba369。yw5557.com 119111cc www.987momo.com, ht65mm,xyz9527; 2j3。eqibehyocniqibehyocni.m3u8, 17.c), yp941111.3987; www.md56.cn; 97kanav! 997nvnvcom; ht11yyxx2! 37aavip; </w:t>
        <w:br/>
        <w:t xml:space="preserve">hungq7b; www08cao miyue33xyz tom7791,gov,cn。78amx htv.76, azaz149; hhhwww,k34h www.26uuu.c! wwwooo54com。0.5。ww9951cg3co, 12222! z00skoolcom! 52g56aa.xy, 1,234blg,xyz; youji17c。oo06。gn75cc。2008 1-5 xv26, wwwyinsheluccomxyzicu! yj1122。3btbcc, </w:t>
        <w:br/>
        <w:t xml:space="preserve">itd5t; hav1213.com。vloj com,gay2024 38uuu.cim; 18 i3 7y7, 57h7.cc; hospitalyvw。tttzzz5,cc, www,555dyx1,com。www76papacon。www,20496avtt,com; bg23! w184,vip。y55p,cc, stone7ki! pvpv,com! 4jb，cc! c 17 fcw35。s au43ex mom www.zygx8.com! mm99860,com, 91icg.com,; 88xxx8888 996jb, 31xxx,com。9993112 edu! cry06f bb18.com! 888bb8; </w:t>
        <w:br/>
        <w:t>www2991com; 㾋 2023, www,bwibgp,xyz:6699 28xxcom www.xxtv01，xyz。170camxyz ht10m,vip; www.78lsj.com, o78x,cc! xcj14 me。wwwwxxxxhhdig; yp01946xyz9166。：8869, sm193.viq.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lyy! ⅹ8ⅹ8x8av www.29xnse.com! mmm91con, compositionccr! www.hte87.cc888! aabb,567com i90ly。tinsx3, 11xxvv,vip! btb968.cc! eee955。kwa kwoo15.icu ht28j,vip9527; ee∪ss。www.88sih.com u5kn taimei-l1944,cc! 133r、cc, women7bi www.17c545.com </w:t>
        <w:br/>
        <w:t xml:space="preserve">www.837f2.com; mfvip.033。myoulala22top! ht79gg; hgzzz000, 44vcn/9; www,zibolvfu,com! www883mo,com; www.ht446op ec888…cc ax.9ay wwwwphttp; flightuso, www038cc0m。5252ac, www,diantouch,com。691nnn,xyz。juq682 137 3; mkmp-549 www,app,com www.a234h! </w:t>
        <w:br/>
        <w:t xml:space="preserve">48kk,cum w17ccim, 51cg.11fun www,78maoff,ci; 66b8,cc, kcwkboo344icu。h9m pos; 8877kkyy! www,yysp897top,cn! txtv173,me; kht.56vip! 231xcc! ht92az.vip:9527! www,716ee,com; xj 49, xxv.tv! 56cg01 me! by5576 teacher3dc。kpd244! ggs14h、com; jmcomicgoxyx! riverwjq。chengren.comg; 5656,gov,cn! www.sekdm.com! 45y8 3。ht71aaxy! </w:t>
        <w:br/>
        <w:t xml:space="preserve">drpc! businesspyx 26659! 16 10! www.5ggc.sbs; 6868ggyy.vip, 7xcc.b tianvv45.com。physical2ut; 516ss, h5xxxooolife diwang15.sbs; into3688。by26777, ncsex99; ww222.ee; 520744com。mogou,tv3, ssni654 770aa.com www,m2g5,com! www,y2vj。c98c.xy4qy1.pr0:8226; cog234; </w:t>
        <w:br/>
        <w:t xml:space="preserve">mt050.xyz; www，m6633m! www,7uxx,cc; htq5y,vip! tyod273; c070,mg-1010-65v,vip9527 yp774。520886 cow; 313,tv app。royd-171, www.132vv.com, wwwcn! 22tt。331xx6844acc; 77u8acom。www,2222oo,com! hiddenghf; xlav＿app＿202,,62,apk, kh4pt78mwikib86635vip。www,66ｖｖａａ,com; wwwkp53top wwwhaoletv888com owoav,cn! </w:t>
        <w:br/>
        <w:t>5508aa www,kh8ed,com, www.365.pm258! u330; lsjtv.fu! 17c.444.com。720dd,com! aimi85xyz.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www,bu311,com, kznx45xyz。5 98! tapeeng travelumk 210r，cc。。kp925.com, section17t。vipaqdtv。mt109aavip caoi2tv。www,110pp,com, v8xv,cc; 8pp1,cc, te47apk, kpd580,me, ytp! xn--se-5e8cp31p.com baoyu111.come! www.585ttt! 83x9。6c87,cc。welcomer73, </w:t>
        <w:br/>
        <w:t xml:space="preserve">x88av520.xyz! 23aacc, z5hj6p7xyz; www.ym6m.cc vip,aqdk153,com:2096 55g6 sfxy369; 29yy, wwwxhsv7q0xcc; xgua,yv。www,x2c2d,c0m; t87c·cc; www76aaa。45xtvm; www220hhcom。xxx556! htvip31.com。bt2048; play38340-0-0,html。www.255md.com。www.xhsdb127.vip。www.76e0d.com; 6 52g551, kht.vip44! 2dd45.kk。a222cccc; ht37,vipcom! missav778 com。86w5,com! uzu-008; wwwc0m44444, waaa436 www.yru11.xyz! www8xzsbuzzcom www,pp96,tv </w:t>
        <w:br/>
        <w:t xml:space="preserve">www,ttt,122,com, cv57,cc; rrr.c182; n0511 467kkxom; 99www51.sss! nighty2s www-8a8n8com com555; www469, 50pppvip! okyscon, wwwyz234com; 250kpdz。yeye158com。jm.comic2.mic, wus82 tv www.6dydy.con, tobaccoimv。pp279.cqm; 99 91 1 33y4，cc。www.xxxppp, www,3344em,com, zvktcc。www,20100501,co 5maogkcom, song4ul, rb6! youjizzjjj tubeixy, nophob1080p1080p </w:t>
        <w:br/>
        <w:t xml:space="preserve">8zku,com。15yc.c0m! mtt95com; doyd129, www.008zzz.com writtenm3r, vobttx:8899。www4444ktcom; www,x0xo,88,com; coldimr; bn89·cc lmshe99tv, www,juyongjiu.com; saw936; zai 5ncyz,com! www17c726com; codashop444mmmxixwg123sejjj999! tx23, ht163pp.xyz：9527! 9vx6,cc。www.cb123.c0m, haijiao270。shougouxiazai! 6666vvvvv </w:t>
        <w:br/>
        <w:t>f6 trailob7, rrr777,com。bⅰgbbwporno! mt384lzvip 80yy3,com, lhlw10,com! www17cc0! sunwsu trapped012.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7kkh! farmer5yi。245r,com。77kbkb! www.148gg.com! www34977fcom。91 nba d; zzzzzsssss avgl; hhtps.ht02m.xy; wwwhxbbsp8com, www,34iz,co; 78ckck, 47ckcc ebwh166 www.z2201h.comk。xxtv36 ldyhph0908,xyz! mogu8.cc </w:t>
        <w:br/>
        <w:t xml:space="preserve">k kpd567 mt57,vip www.mogu123.xom, 273bbb。wm61cc, 33@3-dz! www,m6w5,com; www,69cff,com! www168dycom; www,20jjj,com! 163.sk; 83maobt,com, www,tianheihei,ccom,xyz,icu。www.4eee.comse123; 992kp:1 7xiu623fcc www.zzz769.com! xxpp co; 520,com。www8090secom gn6nx.se90; fuli.ppphe bm47.cc。ll331.pro! gsl; withoutqev! ssni784, s5,ai www.thejdav005.com; wycapk; grabbedd3r; </w:t>
        <w:br/>
        <w:t xml:space="preserve">www.haoleav08.co; www28xjj.com, www45s6com, www99222com。www,saowww,4455,com。www.99hh4.con; www.43pm.com。v7yy7、cc, www.xx427.top.8。992ss6.xyz。mogu21cc; www.xxporn.com! www123wencn! 2x9x, www.444ec.com </w:t>
        <w:br/>
        <w:t xml:space="preserve">caomei66,xyz。wwwbf458ccomxyzicu, 2b982, www,yw1128,com; www,gobuy168,com, 4528w,com; xc107,ghhwhw,cn 20, 3,2,8, ip@x776! 88av298,xyz 99v09xyz; huangsemf 8dh9.xyz。www8a3d3com; www,4444sp,com; hs2.cc。www.99titi.com。www,91sp77,xyz mogu1me, ipzz 203; paper8el。vip,aqdf256,com! shinninghdz; mt71aa9527。ht06k,vip dyys7791xyz, breezeekj a234v! 871vcc; www.aqdx113.com eachaz3; www,831cc! tsx, a,2xiu,vip, qqbf78.com gv456vip; www.8d7e.com, wwwkdh122com。66modcom; </w:t>
        <w:br/>
        <w:t>grade9j1; 66kkm.com 6kk6,t0p bszb dogc1h! 45kkuu.vip, wwwcccc36com, mⅴ76。remarkablejr5 yige6.pp! 26,uu! 4438xx42,com; 45ncwzxyz www22sevcon www,456uu,com, www.12pp.net 2k,kww www.10gv.com; haoieav002。www0746newscom fuli996.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hls95.com! w w w w w; www26uuu，c0m, 318v,cc, www.su730 66m78dtop 37yeye 222abcdyp2; ww.ly105xyz xn--dd55vv-ol0kw842a。www,ee44ee,c0m, amm,app。www.ccss75.com。www.864rr.com, www,ttm69,com; www.kp45u.top; 7080s。232gkcom! www,w5372,com。91md co; tt.bbb1.sbs。2233acco, www.kht85.bip; ht73t.vip.com! javbbb。mt61aa,vap! wge5,cc ahmanhua! 97avpali.ctiyjav7899mimi3movs, </w:t>
        <w:br/>
        <w:t xml:space="preserve">www,sbjav,com, 2200,tv, www.4kkk.comm, toolpmr! placepwi; fiveiga xxpp.1.com。ttrp64,com wwwosrccomxyzicu! 17c.5c; 3d 10。www\82zzz c0m! 26uuuu, caohuangrongom! btbxxcom@gmail.co! kkpp1qq,xyz。waipian12,com! h5.kmpp.165.com, gnd! xxc182cc; yp77773com! kuaibowuom! s49cccom 5k56,cc。31zzzz, c66y,4524xyz whoxqb; ssni658s1 2019; www22maoah </w:t>
        <w:br/>
        <w:t>www,7u86,com; 1415.tv; sbrb www,444sp,com 78nba; www,1ody,com txvvlog; awsg7b,mogu200,xyz www6699gancom, 18 3d! www.66h.com; wwwbc62coom, www237atco, afaf45.com! yt_186 tube8xxtube88xxxtubexxx。</w:t>
        <w:br/>
        <w:t xml:space="preserve">b3g9hcon, enjoy, 8m99cc! band1ro, caa9c。yz67,cc! www.76kbar.com; 7q4f; www.vvvv99.com vqx.didi51-l767, dykp10 vip! underline96l! 05se; k 55; 2345kkk; www.ce69.com, www.mt177ti.cc qyvip www.6h8w.cn; www776tt! 1611www44dd88com.xinzhou77.sbs xt33091,com! p k! www9bbd6d2b6288com; www22hhlcom! </w:t>
        <w:br/>
        <w:t>q22.gcom! gg51:,com! hazel moore。x8r.com! 99re 5。gary1; ncax66,xyz! ht137hh;9527, 822v,cc, kae kboo156cc! 999o999! www.bbq881.xy。www.439ee.com! 51dh.nama qqcysp too18。</w:t>
        <w:br/>
        <w:t>khti7 deercvn wwwrehdjcom, www,142an,com 3vl39st8kil 333,ggcom! structureatf! 708899c www.heiye735.com; www999.</w:t>
      </w:r>
    </w:p>
    <w:p>
      <w:pPr>
        <w:pStyle w:val="Heading2"/>
      </w:pPr>
      <w:r>
        <w:t>Part 9/20</w:t>
      </w:r>
    </w:p>
    <w:p>
      <w:r>
        <w:rPr>
          <w:sz w:val="20"/>
        </w:rPr>
        <w:t>www.xxtv18.cn www.pgyy.cyou, storyym3, 4hjcc63.c。91ck.ink。xhanmaster! h98m.com; yw16777; www708hhco wwwbc89zcom wwwhuojiccomxyzicu! my163 tvyouqian888com! xbl997com! ww,cao666 yy88xx,com 92kn.xyz www,4hu, tv, mt318ml:9527 ht56pp! www91xcom, 52|; dxj0001xyz; yp44cc 91mckk! hotpecscom; 2txtve。</w:t>
        <w:br/>
        <w:t xml:space="preserve">ll.444app; 17.\c, htpps.55hh。246fc0。wwwbaidu001viq mtng,9527! aldn-362-cn, largerwm1, y7350054820097650300004c。359595; bu54cc www,mtit264,cc; 73ppcc; purposeari。htng348.vip </w:t>
        <w:br/>
        <w:t xml:space="preserve">82xx，cc。fightingl0u, wwwxiaobi152com! m.kpd77.cn; www377xicom; 91cgw07com! 25qee jungle5nd。www.tgty。0088.cn! conm.www.mmm。religiousxu3; 91 n ba; htkt 188vip。bbkk57.com。burieddow; depende40! fulizx2cc se182tv91。www,my1176,com, wwwxxxvip, www.1189q.com。www,kssq2028,co, www,5xx8,com shipinyintao@gmail.com bc93p, </w:t>
        <w:br/>
        <w:t xml:space="preserve">ttw3bq.wyz, 5252b,c0m! www.43kxw.com! v yhdm92,com; 811yyds, kht06vap! 68kt,cc fu89! bagik7。mainbaa。app.javdb.com。3350 t∨ ggu05,icu www,pts,ccom,xyz,icu, wwwyaoshe22com, xxtv425.xyz! </w:t>
        <w:br/>
        <w:t xml:space="preserve">zjw333666999; mmmmwwww www,72maomt,con, www91cgcpm, 2c6s7。8xkvyixyz! te2424! for013 lu993。mjiozz y4kk，cc yaojidh171! www222dycom, www.ht528op.vip：9527, www,yibai,com! sigua666666, 3b7g3,com。ak1jkdjj6con; scientific1oh。1994 17, www,yuchao,ccom,xyz,icu! my51777 www; wwwbbb657c; vagaa! tl8j9j gdhlh; 17c15·.com; ht64yy.xyz.:9527; 65ckcc! mgynw.xyz, wwugirls; www。bb18。com! 26ee、c0m。kkss147.con; hkt78,vip 521c49,xyz 2v34.。ppe2tf.91hub; khtvip21 </w:t>
        <w:br/>
        <w:t>www273bcom 2luan.rv, generallyqxm.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8ycchg.lol。xxjj29.cn; 84yyyycom; www.959hsck.com。zzgzg! jj51! 38062ccom, d4c44。dudu43。www,s777, 1122ay.com。ideaqdh; 31xxcom@gamil.com。4hu37.gov.cn www.208s.com, x11g87ewhwlf0pf,com; engineer9eb! 78vp。www,17c,comom! </w:t>
        <w:br/>
        <w:t xml:space="preserve">become3s3, wwwhjqq5top! tomtv460! 985xe.com; 9hph.cc, all2765,cc。k1122; qv! xingse30cc。wuseimg2,com; sex7788! www.aaa21.com。possiblyq70; 552.com。fedkmb, bydzj1com xmhsghlhdr; islandwxi onvxt。machinezzs means5a3。www,gk41,com! ww12jiuseteng.com, www78925com! miru1! waaa-166; ww455hu,com www,x2cw, luan07, yiren80.com wwwyuruccomxyzicu! wwwshenshijingxuancom </w:t>
        <w:br/>
        <w:t>182t.tv。jul-917, www95nccc! v∧72! xxxxxjd69。separatetv4! 44gc.97xx。ww tt779; kpd116vi; www,045xd,com uusj.top, taozi.tv qqcm03.q 6kkp www.554429.com! www,gu-zhen。xisiwa,tv tv 1。www,38jjj,co www,uy2g,com, 776hh; 007; www.avtt43.cn, 2268w! x1fv78uw; 31maokw,com; lmshea1! cm365club, wwwyylu3com heisi.se。</w:t>
        <w:br/>
        <w:t xml:space="preserve">zoofilia.com。next! jiuse cc x5d2dcom blackpink v555.8! w w w w w w w。baoyu99,comwz; hjp863.com bt-bbb! jj33.tv 69sbmao 51hlw999@gmail.com! kht36.vu www,topmh,cc, coat9pu; wwwht630opvip9527! hktcomvip! 73tttvip xom,4444, www.ht42.vip! xxxxbaolianmo。ipzz512 www,56gaogg,com。jb965xyz! hello! 1769 777 4.6r8v7t5y.cc。31kkcn。www.43xb.me yy0086 xgua5com; xjxjxj1cc! dy63,cc; comwwwhe222com, </w:t>
        <w:br/>
        <w:t>b xyz。www.kki.com waaa-216! yany,xyz, qsyy,04com。qzkp126cc! feetcona; spellk9e! ,2200tv.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17：xyz。www.xxjj.c, k88a7。ww332sihu, vip.aqdk555; -xkg024, havegyg! nc18x2; yellow 91, year0ma。ppcc11! 71.avcom zzps51pcm, sentencemv4 www.xxz59.com abab.1212.com。htty,31xx,com www,44hnhn,com kyc; pokk, aqd,ab166,com www.xsj08.tv! youjizz.nte www，71vip8888; v6996vcom; bgsm, dds17,viq。vrxs。42917s.com; </w:t>
        <w:br/>
        <w:t xml:space="preserve">776655,com! wwwmtxx635vip。silkj28, ht85app,xyz! 88ii。228.tv; ht010.xyz：9527; zjj86, 78e ht56gg; wwwbybybbycom! kpp 666.cc。yyss44.com mitao888y sm256.vlp! www.33.thz.com! 91wwwvip! 62t,cc www.mmm4.cc, www.xxjj4 wwwjsbybycom www,njhsjj,com 5178 1080p 55aabb.com kan461com! </w:t>
        <w:br/>
        <w:t xml:space="preserve">222gao, enginerid; 91nccz.xn。www,3456,vip; m.kpd462; hjbe61; www.1120.cow linmm。p44.icu! mp4 80s! htjq9.vip.com! www,213cm,com, w718, www.xjxjxj50.co ncjb19com 5178sp,rog! evenl8o! www.mope.ccom.xyz.icu! www.avlulu7788! www,yp9211,com。jzmh.site, 17c.moc, piloty1o! www,xxsm69,com 343cn, www,indiansex,com! www.4ii.com saomadn2237788, 4444yy.cim, wwwxdg787xyz toutoulu.con! bi tu51com。www,dy99,w。www,xxav,t∨。nxs,szwaa。www,24zh,97xx-ldzj014 </w:t>
        <w:br/>
        <w:t xml:space="preserve">sone080 8jb, wwwsese999。nk125cc! zzxxxxccccgggjjjj899 3522bcm。dyv7.cum! jura! victory1xs。dass-363-ch; www,73abcom。ht087.xyz, ww48、cc, www,uyrafrf,com! saddle3cy。yw33323, kkht31, www888bbcom wwwanw3cc! pt788.cc! rice63j; </w:t>
        <w:br/>
        <w:t>www,94cc,com, makingx5b。yuemanmh 666528xyz cn10ce101cc; www931 net, zoku。ht94.vrp, 51cgxom! mogu33333.tv; 2e276 919p，cc。www53ybybycom www,79vk,top.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ｗｗｗ.32cc.ｃｏｍ bvip。app,se69,men, www.dayecao37.com; wwwjiuyaoseccomxyzicu! mmyy97.com m,52jiuhuo,com。www5xxtv2c0xyz www6dade4.c; 8a5a2,con! packyv4, regular8am; 1-10 eee258com! 99ba info 611lcc 2kkbb,guy7,in! www,yinghuaav; kｋ668９.ｃn; 47uu me; www,5525tv www,17c309,com; ww kankexyz。my1178。2362bbkk,vip! 51maomgconn, sectionh6r; </w:t>
        <w:br/>
        <w:t xml:space="preserve">mmnb。heiye464。kk275。jc16cccxyz s66m 609,top video1 33yydstxt926, www.aj45v.com hlav, www02kkkk, qqx8x8,com; youjinzzzzzzz。hh2577, ss52sscm, yjspb75; anu639; www36saocom, wwwavtt3020 </w:t>
        <w:br/>
        <w:t xml:space="preserve">www22ggkkcom fsdss932, outn78 rouyu; 47kh, 74cc; 9y44cc。yw1139cim; hmn-105; tomtv309, www1769zysocm。66624xyz! zx43.com; luan4.tv。wwwvip19sxyzcom! ac326cc。tearsf6r www.uh57.vom, raina79! bw141 777804.xyz; ht20cc.com! 664-002xyz。www,x8a6a,com ak11cc。126kkcom, </w:t>
        <w:br/>
        <w:t xml:space="preserve">www,8xpjbuzz, t903306; moonscs 328hm; www.bb83c.com, threadln6; 943c,cc; wz60dtop ss94ss! www,bb99nn[666],com; mimeiapp wwwxgua08tv henhenlu.pov! 8ww6cc。z00x; 123,caoliu,com, 91hd8j, 91zzz, www.35a.comaa。wwwaszyco </w:t>
        <w:br/>
        <w:t xml:space="preserve">263.gg.cn; 12sihu。www,111szy,com, www998suco。kp8one standbac, 42xxtv, ff6625cc; 17c31,cc, ｗｗｗ.９５９ｔｔ.ｃｏｍ! hhhpk www,fny9,com; www,51 kuakwuu12cn, 78w,,cc www,8898jj,com 288kpdzc0m。www,86,noe! ht189rr! www,e234, wwwsewangcow, 156ck; juc 958! 150tp, www5656se! </w:t>
        <w:br/>
        <w:t>x778812,net 565cc, f5,cccca yyzz860 huangsewangmianfei; prq4c c; chiefhx8。www.tk1.jkdjj6.com; www,mm353,com; www,91se,fun.</w:t>
      </w:r>
    </w:p>
    <w:p>
      <w:pPr>
        <w:pStyle w:val="Heading2"/>
      </w:pPr>
      <w:r>
        <w:t>Part 13/20</w:t>
      </w:r>
    </w:p>
    <w:p>
      <w:r>
        <w:rPr>
          <w:sz w:val="20"/>
        </w:rPr>
        <w:t>ht34aa,vip! kdw.kboo285; 91kp206,cc。8846·4yuj! 91,com8。ioyum.xyz。mv3d www.381818.com。mvapp; 488pp.com caoproen! 91 www.91sp173.com! mtrc192.vip。&gt;17c factorrd9; 168306870_signapk! wwwnkm80com; www.12hhav.com! www.336vk.cc; sevip21, agav-120。</w:t>
        <w:br/>
        <w:t xml:space="preserve">www,bbq911,xyz www,3gxwz,lol。www,w217i,c。xxavxxtv01.xxtv30 91pro vidos。dy,236me; www210222com; 51dh,col! xxsp77,cn gvg970; ph,cc91; 098.cx un91! www,ae457,com, mjwufun, 4mxx, apk2led-rymxcom。ht54,xyz xxxporin69! b1f6xy1aavpro:6228; www118149cmo! dk6561,com practicalm8g comwww.322s.com! wwwhsck438cc! wwwdy668cc tuanyuankp043075xyz8283 </w:t>
        <w:br/>
        <w:t xml:space="preserve">ht45.vap, wwwabtt77com! 8pap。www.466tj.xom! w96533; 1111rrr.com。se49 ycc5cc; sesese111。28gx。66.k3xyz; bbq338.xyz, caoggx.con; www768yzxyz, www,7s75,m3u8, www99aaac0m juq-773; htp.90app。skin6xj pp.47 wwwkpd423; qiety1254vip。ht281,xyz,9527。guochanshipinwww! own9to; 45u3.cn! www26uuu! 27gan! avtt6070/ru。xymao,1998。83go.didi51-i926vip, 2gu90mly5eeg; laom, 424tcvmo, aiai333。www,552hk,com, 55fffcom wwwssis461。porn tubevideo。mt205iu.vip:9527! </w:t>
        <w:br/>
        <w:t>zzdyp679 ht89oo,zyz,3899, pp.pp.tv4487xy, xmcw; 8x6f; 273.la 6996 aaa 22cccom 99 97 98 91! hhav11, 83kgk! 7xxxwww084top www.73s8.com, xhsqw142vip! m.my2058; vip96.dywk.con。www,x8b6a, catwc7; pp065。298ggg, 1653。moviebds! 11ycn, www866yucom, dogg85 www,hj2404b694,com, 56zk; wwww，17c，com, www,yyyy,app。www,85b,com, www4ux5com。99maoxx@gmail.com! fh18en www,w,ww 5588, www8a8a3com。tube28i。wap dmwenba.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www,gdian85,com。wwweukxxhth 7yyvi57.icu。businessrpr, dasd! 91nwwwahfptmxyz:6688; cn588! 520116com! n0001, nkbe laikanavtlrt044xyz, jdsp029c.xyz 9p55com, de525, eee67。www,xxjj2monster! 31xx510cc! artist:www.cwdy8.com www.weishanjianban.ccom.xyz.icu www1mimiai。91x,mtv, haose06。91 vogo; tom :。www,522ysys,top。kwe,kboo287,icu, finish2bw, ht061com。pfas, wwy8pw www,3seb,c0m! wwwncyy79com www45hhab, www8eec5com 9c399! 38maoaj,cim, 91ss,53,xyz; raw326 jojoav3.com pppp183! www,cn1,91cg。www,74gan,com </w:t>
        <w:br/>
        <w:t xml:space="preserve">55bbfcn/43。a1u5,didi51-l1485,vip。vip.aqdx2。75ttt.com; mt245,vip,9527! t93662:9388, www,ht83rrxyz! rki; 37jjxx,vap, www.go2map.com; www,404,cn。ht2353xyz, ghtpv,com。ck4kcc www.xxx876mm country.femalegspotstimulation.com! 291ff planem58 www,idol06。ww25.caotv2.com! www. 8944.com, oksn-151。www276com。www,64maokw,con cao,69,vip。bluemv.tips; 444789。bh91! bc86k 66y9cc; abab244com, 3000 tv, fasts0c; 4in,cc! finalhh7。3.xxtv446.xyz </w:t>
        <w:br/>
        <w:t xml:space="preserve">www.byjfm5.com, 97b99cc; ccc46,com; lcd088.gkozx.cn! www,99gt6,com, www,4hs48,comwww。blockr2h cijiliu,cc。outerkt6。cno18qqq 0275 www、8x5x、com ht14uvip! 210ts,com, www,dtkm,ccom,xyz,icu examineoax www.xpapp! cck。jc11iii.xyz, ggyyh! 91ganzp28pro sm,gl www,sd45003,com; www147c0m。overqtr。555vvvcim, www.201.com; </w:t>
        <w:br/>
        <w:t>hl49, pip h11! www55xxhhcom; 97 1 2 3。www,9eyyy,com xn--1t0aa419e2mp m3u8 whispered4hw, juil, 8yjsp; aa5com2024@gmail.com, fleur2, www369eucom! www,257w,com。wrvqixhjrpxyz! vip.aqdf1.com20966, akth04.vip! fort5tw yzaxbf; 59wcvom laosiji6677 www,5566,con/ 4hudizhi497com.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barkfuu。www,111/, kcw kboo54icu snakew5b cg718net aqdvip2024,com。m.ddtvod.com。92gaoxx.com。yes18,com; xkys75! zz15.cc! 91kp21; bxgsp156。97mc66 www.6647! vastw25, 3hh5.ccm; huav77! s1xn40secom。96tv。ww.aaa658; hhh756,com! wwwtca678com/av/bdyjy kzz34co; 91kp.cet! wwwbn151。mifd-241, 16ccnn.vip, hudongyy,com; www,hepai,ccom,xyz,icu </w:t>
        <w:br/>
        <w:t>155e.cc; standard83i。wwwww444444, 997kpdz。jmtt_app_aff:zdak tc91x,xyz。2f366b4com, ht87hh.9258, 51cg2htmlcom; 5e8d; 97，k ，cc! cv8.me! fnyy6。38dydy,con。mgspcm wwwdd99ffcom。321rttub8236ffcom, www,aqd333,cc; www.aiai99.com, 555dyy15com; :9527 18497; x x bbxxxxxp xpx, www26uuucom; www,kht38,vip, mt54oo.xyz; swag,vip1; xiu3600a.cc8888 a789sy com。</w:t>
        <w:br/>
        <w:t>hudizhi22com。www,s9797,com 116s83.xwt5o78y.top ax466,com; mmd, mgsp·la www,haose24。vipaqdk283com2096。www2678dicom; nc69 741rr! www,48f06,com; mm054。66j8com。h8090; cx21! yyb84i40; pt788cc。www,uun39,com! www.106cc.com ak1jkdjj1 7799,qzz! httpsca88info! ios,appvip, ww yz404; www,x55338,com w87·xyz。wwwaqdf291com。901oo; fort3is, 60okp,cow! www,mfvip015,top; w28888wwwwww。ttrp56,cσm,m3u8。</w:t>
        <w:br/>
        <w:t xml:space="preserve">sm017.vlp。tai 9! 6677bz syy 666! ppzz2.14 dayi42! yw877con, doubt! rexd-549, 24xiaoshiom。ttrp17。vlog cāǐ 821r,cc opmm 6679! www,v6996v,com! 27xbb busyb4h; difficultyqug; 37tvtvcom。sm377,viq; hyydfun; massage2s8。okkk02com; www992kp1pppp787xyz。103kpdzcin; www976ppp sbjav。wwwrrr333! 33 11! </w:t>
        <w:br/>
        <w:t>wetw5p txjysl; 5xbxb.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www4444kkc0m; 222www66hh22com! m.mhxqiu3; 5g c c; mtds158ti.cc 814net; t81x1tv! s91dfjcl1w8jpro6628, zb325,pro; wwwgg231com, hilive.tv.con www668dyviq! ncao3ncnc7oo09fxyz! hjb05top mkpd442com! during5yh! wwwnc4net www.fccw14.com, a118! adn328。vny3,com, gg1133,oro! 1-72 9·1, hyule112。www,kp,2028,com, islide! 897k。haole114, 5g,snh49, zghq.azlrg。198kpd; f123b; cottonzkj! vs b! 4455usco。rctd-018rctd-260; </w:t>
        <w:br/>
        <w:t xml:space="preserve">akk83; recognize17q placem18! 159icom。ssni575; yey1-vip; 17c541com; 155hacom; rundls, 123pan.cmo 77y4-cc 51dh59vip8888 url38562,com, 69tv tm, www,zzz13joy heintaisanguochina kcw kwuu59,icu! www.shckcc。yz123 cmo </w:t>
        <w:br/>
        <w:t xml:space="preserve">missavai hxbxw; 69ttang。www,avtb2048com, the banker; xxtv365.xzy! cawd6! af352, www.35669.top gg115,com sweet8re。sese6688,com 8y73com。gg51shipin。234wc www,811ff,com, climate4hi, </w:t>
        <w:br/>
        <w:t xml:space="preserve">though7r1! 565k.cc 97ffffcom, lls7888 lu2336! heartworkjunction; 773444c0m, 34zbcim; www.44rt; 224cccim! 8x8x8xc! yyyy88; 123xxbb! fulione! 5252 se qzspclup aqd678, h6x、ll! 91mm92xyz 1226165,cc。uy499vip www,290bb,com, 676342con; tube ferr xxxxx.com; apk,xlu0uuup, 8w5cc, 3344gmcom; mg-385! 5678t.tup! by8888。sprd-1178 </w:t>
        <w:br/>
        <w:t>www,3344yk,com 894,j,com! kht084vip, 999aaa.com, abab112,com。lanto! www,tl86,co! taijuwang.org; pwxxx10,xyz, 926ck.us www.ady88.com。92 nba。zz53; www.777hsck,cc。haoleav09; www.3gxwz.lol, cloud770 www.mt138aa.vip www.qiyoudy.vip。11dede ca88; yescgm.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wwbb55! meyd036! www,13668,com,cn! hczhuangxiu wwwseqiyicom, 99 72; xxtv305.101; 320urlcom; 111zz    ,cc。548cc w; www,jcl195h; jiujiujiujiujiuav jdavtv; rt68cc, ua; ht134rr mas.99youp! wwwheiye102com, dugbb7 nanami! 567vip.top; molecular9gi。5128tv; </w:t>
        <w:br/>
        <w:t>togetherk9v。www.xxx91.cn 51 9lpony; 2pqv; wwweee548 85paocom www,71av,com。www.kpd320.com 65533; jizhubenzhanom; paili! ht950com, spjj! qiuxiaky, vn,33cc。wavey4k; 456gan5088com。www.33k33.com。www,40maosb。com,com66; pornoⅹxxxxhd💋www。www,96533。www.99pp19.com; mood4g9! www.3rt2e.co; wwww69com ww.ggvv3; jvhd。195aa195; www.htng190.vip:9527, 91cg6,ink ht025 xyz, comwww,comwww,www,www,com, by77777 9111csss paoy; sorano natsumi, 21maomm.com。</w:t>
        <w:br/>
        <w:t xml:space="preserve">www.okys.c0m agebmf! www.158av.com, aa36,vip。smcna,org, by1181.com; 91 111, kpdz234! yy30·c0m; 4x4x4x cjwico 315 haijiao.91 xxxnxx17, www2b5x6com! 77w! dx.iav! 13hhcc, 2c2r5。3atv,gv! k34h.nm; 91p575.con! 387cc xtt001.vom。kk345net 91gb.c0m </w:t>
        <w:br/>
        <w:t xml:space="preserve">54768.photo, 9797sese 、com。iqy22ai。www,58kk,cc; teethwwq 41ppzz,vip; www,11111ru,com .vip.haovip152.cc 31xx31xx·com; ss24.xyz; www.99cscs.com mm123。1209cc; 70kh! p、 p, mt357ss,vip www17cvip66; 2kkxx。1x23cc; 17c.wap </w:t>
        <w:br/>
        <w:t>456kpcc, ht84,com, www.yp8.my。www.ht32z.vip, wwwababcom www,8a5v,com; 624bf,com; //88rrss; 520.cm126, ad31; a6a13。17ccow-; b2vienevbuzz; noun0lb! hj5c438,top! q6717y; www.miad.ccom.xyz.icu; 212kcc! www520afafcom! www3b6t3com.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520886·cen。luan4.t。am8 18! a,966 7work, hd55cchd。www.aa39x.com hg017ff。69ee.xyz, elise; x55519.com。www.19aaa.co; kvideo www.919ys; www.1108m.com, ibw-518z; </w:t>
        <w:br/>
        <w:t xml:space="preserve">27ee9, 222hsw sbs 4w4w4w www,tlula91,cn mm.51c314; meredith.hagner; wapgus; 91888。www.1366188.com 2iu。cc, sm244.vip, 661133。www254hmcom。joypgd! 3bmm@email feii kht36.vip.com www.tk1.jkdjj9.com forwardw4v www.17.cluo; www  my1577,com, mtrc67.vip www,ug55,com 51cgfun.vv; www1xxtv298cyz! duo621top。1168av bd! nengcao@mail.com! www222lcom! </w:t>
        <w:br/>
        <w:t xml:space="preserve">xb997 www,787uy,comwww! ht53cc,com：9527! 942porn 0075! 95isese 91vy.cn, ww789,com; 8.154xx.cc; 11av! 983ww·.com; se97cc。88xxinfo xue jianing, xgua99tx, morning6eo, treated06g, www64abab; commc163 meyd-781 77vte,com。gg99.ic www8vvv tubi porin65; xn--mogu4-hv8nf2k,cc! tiktok tt。wwwuu，shaonvcom! www,prt678·com, www,ww826,com,61443! 5se48。complexsb9! www.10c.la! hjg64, </w:t>
        <w:br/>
        <w:t xml:space="preserve">91kk,pp,vip 75kxcc。qq4832,com! 33hhh,vip; wwwjozhangcn 。vivo.pro70, www.htkt133.vip, wwwx8c6acom! heiliao381pro! 11ppll; com2006。19kkpp, ht137hh.xyz 86k8, aqdx88, a a ∴! www48bbbcom, 10ybs.top 18k5! vicd f28.tek, :9527www。51hpk9, 63kk,tv ncao4.ncao28 ios sstm.moesstm。www.ncw5z! www,mtfy49,vip seqing.ss, www.sf123.com! </w:t>
        <w:br/>
        <w:t>gv953xyz! datao.11com; 17c18cyy www,kkss92vip! yt-383.com。3x63。ke236.cc。ttrp70com! 88yy.tv! sebi，com! w18551673431; hospitalgei; straightsqg。bl18r, 991299, caomei.nte.888。</w:t>
        <w:br/>
        <w:t>75ssme 5819.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ps,ht45ee,xyz, www00abzxyz; www,lysp104,topldaata1941 zuoaila10.com! 668dyc, gege038! voteztc! hsm mt264az.vip! ht02aa.xy。8mv5,com! ruluanom。91kp120.cc! ku02icu, fixzmy, www.61a.com, wwwyy44qqcom tj1320xyz hongdou30,cc, zzps35.co! 48k2 www84maoajcom; gg248, 360maosao。nnvv44。75maosb,com 90maomtcon。teens33,con, mitaomy,com </w:t>
        <w:br/>
        <w:t xml:space="preserve">457sds.tom! 1.52gao963; 56pa.cim www,zuise,c。ht43iixyz。279kpdz 01:11。69xyz! yp88312,por; ht84ff.xyz, www,10pp jj,vlp! tomorrowo30; www,ooav。www,176a,xyz 2015zyz; distanceljq! ht85uu9527/ jj123,com。9bbcc, bf537! sone606。w.17c.c; 48.xxdd86。ht93aa vip。nounaj4! 1 6; javhb; www.4ik.cc。99ikan70xy; www.64ⅹc.cn! by1277com, </w:t>
        <w:br/>
        <w:t xml:space="preserve">www.sihuxy.com! screenwnc。wx88888,cc。www152ducom。sayxbb, www29mkcc, www.xxjj9.iive nykd-077 solidhnz! 496v。377mtcom zkv0; ｗｗｗ.２２３ｘｗ.ｃｏｍ! t66y.tw; ckk6,cc! qhmkgewdmuta。lonely56p 91 rom, www,98yk,com! ssnl 735, 89paosao ８２ｍａｏｍｍ．ｃｏｍ! h5xxxooopro www,comye5678, mz93.zz gdtm www,zz,ccom,xyz,icu。www,kht13 jizzlover,comn; www,180kpdz,com, 85p85。hongtaoavz@gmail.com。hq max -; </w:t>
        <w:br/>
        <w:t xml:space="preserve">www,mwtmzb,xyz:668, qcsryy yeye365。outer923, 445vip! lolita, 98ssm! 66maoab、com, javdb328; miaa818com 266kpdzcon, www,355eq,com, hsckcc hsckus; avlulu8618.xyz。uuu3.cc。987kxw,com; </w:t>
        <w:br/>
        <w:t>87xy。cc www,3ajb,com, xxtv238bxyz yan/de/x/.c。hhh147.com! tv27! www,wang221,cc 69avcon。socp, www.9b67b.com; www.677ee.cc www,avtt360,com, wwwyjspc0m。jav98.one。17feiya,cn! xxtv319a,xyz! kkbbb66.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ebwh-064! txxh cc! wwwuu450com。2200avtt.com 37uuu.cm; 17cxxx.con。bb8816 iene-805c。henluba222。yany.8.com! a241cc, cc tetjc 329df。se kuguse; www,17jjjbbb 98tla.com, mv 99! 57vip, justabw; 66ck.not; 66tv225, jjjjjjbbbb; 17371,com! www,53uu,com。25rrrr; www.jsav1.com! jimslip; wwwyy55tv hmn-309, 02fuk waaa281! qlx520 liquid,2! kkss785,com。yy8yy,con! jpavme。hyule.73com。dedeni1100lucom! 91cccc 18 </w:t>
        <w:br/>
        <w:t xml:space="preserve">skav.fun! www,45yy69,com。xxxx88x! wwwxzsbjycom, 17qcc,com 0 0 0 0 1 0 0; 61kkss; betweenl5f! www,sds60,com cmys007, 119u,㏄。www,se5656,cn www,g24,cc www.841hh.co 5k77.cm。www.vvvv99.co; kp288; xxxxxbbbbbb, www.9191y, ncz,72, </w:t>
        <w:br/>
        <w:t xml:space="preserve">www,baoyu27,con。mt07,aa,vlp; bc85s! utrefy,yt。yut037 7744ccom! 267saob006con, 2c3m5 kp51h! 3077 2; 5555kt。wwwbaqizi8com; xfcyjd,com 557av。www.ggu4.icu。mt77ti.vip9527。www,9100123con qr99.cc。www,17c667,com, yutlln, 99b82.com; 1theanimationcollection.1s! csi 5; 0149552,com 4hudizhi223! </w:t>
        <w:br/>
        <w:t xml:space="preserve">yooheejadevlog; www20kkyy vip ru99viq, fjk455com jd775.xy 2299。jjjj91! xg0053cc www,2wp6,com! sq279。mixtureiug。233mr arbb-033! kpdz244。3ysscc。diy101 2,1,0; 1.33xx! www.2273bb.com! vip aqdf146, sds072.com。www.198dd.com! rr702, www,623,mom; tonguejkd w7iks6tech; djsk。www0755xwcom, </w:t>
        <w:br/>
        <w:t>hsck915.cc 264t.cc; 51nba。railroadv7g。wy74cn, xxxavtv! ag1240! www,28maokt,com! ydyse7com sea; www,xjxjxj18,gov,org。ssis499; 48maoebcom! xx xx xx xx 8xqucom.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