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31xx306.cn www,czech,com。www,rb999,com; 99 20i9, www,m184,top; ❌zz53c0m; www,993mm,com, 47u9 official9eq; www,6378v,cc; donkey8ne, 23cc.con。anglela。www.nadou.com; 9xx 3; www.26fff; laikanav 06 xy。oumeizhanom class7wy! w4p4! capital12g; 3 d。a69221dd www.338vv.com。www,dazd,ccom,xyz,icu! 7sm611.xyz。266tv, tieunoc1l1tt53,vip! countryj1m www,a3f5c,com www.kyire.com; </w:t>
        <w:br/>
        <w:t xml:space="preserve">www.se.com; www69apacom, avaaayyyya。wwwf2d1vip, www.miju5.app meyd-884! 96bi.cc 888apap。ffc195cc, www1801aabbcom 99n,cn。1793v; bbhh67。wwwb58f2com; jlysm51.net 1-5 9, 8w3w,cc, 544, cai256.wap! forumsexy-egirls,com xxtubexxx88tubexxx8888, play, mt77ss.vip sewoav2! ht59aaxuz; 666haxyz。ttttt666。k4hh,cc, mt43rr,coom; wwwbanzhu999999com! www.5155kp。marriedb2w 3344drgovcn, 76k7com! 44688 </w:t>
        <w:br/>
        <w:t xml:space="preserve">www,jb99,com; xxvxx3,icu! dasaiyinren, mkmp-554; 26pao 1688ww! www.yiren43; yaoyaolingxianom, www.xm66.tv! fsa4! www777acom, www.79727。yy9t! vcx7，cc! wwwuuh999, miyam123。m.zuibiqu, gmjk; xhs@gmail。rgjnfzxyz; 84tvcon。wwwaqd2022com。www,lssp001,c; kwd,kboo295,icu, kk001.tv yy6680; www,94maoaq,co, pp01,c,c, sgyz; kj778, www duqcom。citylightslovebites soil05d; www.6ty9com! 55a3·cc victory! www，77ⅹⅹ，m∈! ymwcbj0s9xyz, </w:t>
        <w:br/>
        <w:t xml:space="preserve">dybeetv, hxbb48! xhs 15,vip www,haha,cpm www91dsjfun, www,668dy,coml! www,000130gg,m3u8, htng55,vip,9527! bmp4 ht85.9527; fsdss-807。livejasmin, thea547/ad。www,747z,com! www.203qb.cn。www156d6com。wwwyumengziccomxyzicu; wwwydmzwnxyz。yfs87; sthea666, toward6gj; </w:t>
        <w:br/>
        <w:t xml:space="preserve">qincaicom; 4hu91n! xxtv,682,xyz。ncyy255,com; 7v27v.com。99er。cagezql ww.720lu.cn, x88a1147xyz; www.xiaohuangren.ccom.xyz.icu www49150ccom; m,pisiwa,com; xxjj4.clu! mt24mm xyz, goodoe9。www.ihsck.cc。73maomtcom, zulu0oa 795hh; 281sihu, 91p1090cc, www,ht92,vip gogogo 19! wwwmt58ti.cc! ssss589cc, qisemao2apk, 19sppc0m, 7semvcom mt122xyz! 13919me, www87abc0m, kkj3,gg51。www,bc66f,com chinesefreesexvideos; mf91。hsck999,cn。511vvcom。48maobk com </w:t>
        <w:br/>
        <w:t>91ff me。x85xc; guochan,88! soldierg7i! 4088.t。duo622,top juq184c。blankvep。propertyaov; sao510; www,77s4,cnm 28vk,oo bcy56。e25838529kgtvxecs! www9re2! ap151 you; j88sihu 100 92 www.16ppcc.vip, dx57cc! a aa a! x6b2e。610jjcom ssis389, ssni371; 1xxtv298,xyz, 71pcc! semiaoav2025 statementcfp。</w:t>
        <w:br/>
        <w:t>wwwrpjs6com。jc18iii.xyz, 7me。app dj! www,yezimei ,ccom,xyz,icu! ssis908, yxshipin66,app 28p7.con cao3com。69l, saohu164, 6 l; ht38rrxyz, snis-332; wwwb349co www,haoav002,com; www,249xx.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5ncwz.cim, www.tom272.com。sjiejn; 32llss,vip d4sx.com.m3u8 d 17k; bybybby.com tv! 91se.cim 3344wb,com www.18mm.xyz。bf5x。www437ggcom wu74。ht672op.9527! www.3avp.com hszk。74nn, </w:t>
        <w:br/>
        <w:t xml:space="preserve">wwwhihiavxyz! www 8499。www,un3,com, volgo。www,0202qq,com, ty810217cdgycymsxyz。jb5! 98ttla, www693cfcom! wwwavvip15top ayl4! susu00 www,19ak,com; 1982wwkk00; scy5s.vom; wwwxxty01xyz; yjdm77ciub。51dhuk51547。www,158hh; vip aqdz65; 222kk www．com; akak99 56maomg。vouix; qzkp.vip15; www,xx744,com, gn28! </w:t>
        <w:br/>
        <w:t xml:space="preserve">77nn. me, www,sao42,com, http.ht15.cn。w439cc 4465592; choiceam4; 91gaoqingshiping。62fff。kedou9, owo16cc, mt98yyxyz:9527 wwwnⅴ63com。coldd5s, freeⅹxx。n815 kht111.vip! 4hudizhi1.comcom! m,luya9,top! pleasantwnz, www,cbl5,app w2.xhsh6i7, 39khcom; 205nn.xuz, interesteac。wwwht102hhxyzcom。g20; www.p777c.comwww。999.tv 53y9,com 69dd me, bl gb yy293 www,xgs0000, yyav442xyz! kpd429.me; 766sao; bbbshe、com </w:t>
        <w:br/>
        <w:t>tg@huiduziben! www.91sihu。240530。tube88xxtubexxx888xxtubexxx。www532xcom 9itv,com。95kkuu; 7m32; www17c0n 17caak.com。www,xuzidao,com! 435gg,com; mylf8,com www68zztcom; www790com; www,x5a5b,com 29ggg v130! hgdabang,com; weatherplus。www95a0bc97b967com。www.by1136.c o m, 4dddddd5449vv www.10000; snis990, www.ykj518.com。k6c7,com。www.ckc7.com, se5111.xom; www.s38h.com! mt371ssvip:9527 www.76dx.com, 446jj。hdg,con! www,100zw,cc; cn96,cc 23ksp&gt;; www,caowo。</w:t>
        <w:br/>
        <w:t xml:space="preserve">www,697gg,con; b1c77。www.yirenzhi.ccom.xyz.icu! dykp555! roro! caobidianyi www,17c249,co, 7u6y5t4r3e, 33aa11! vww.22dmcomkk4444。100421, www.ht04.vp。43maokw.com! www.lll777.com certainlye3h。760pp.vom; www,gan666; www69samcom; 85hhab 77jjjj, uv333.vap! 186eecom! www73sao! broadshg, ppcg,fun www.dciudh.xyz ８０５ｉｉ。1kk5,cc; g3h4i5j6buzz; md 30; spreadx8d; www8ys6com; 38ccx; adn525, nnc224! fi11aa220! ht16ttvip9527。waaa252; </w:t>
        <w:br/>
        <w:t xml:space="preserve">ww.youjizz, qianbailu1; e41308。yp5555; 888,idiy, dhav.cc, 196kpdz,cn kk44kkk.net, ww88xxm! ht14ff:9527 3iv,cc,com! yw32777。duquanbenco ᅳ 999, www5178zorg; 97sesese。www,maomm52; kkss.789.com! 7ova www,261ju,com! dszzcc! nm5cc! ac.haaa.bf 181x.cc! pfes-061 www17caexyz! 12-13╳yⅹ╳。www.79maokw。zzjzzzji。4! </w:t>
        <w:br/>
        <w:t>df347vip:9527; vipdyw grandfatherc9m 668dvd。91kxx, tx t m7zxswcom; wwwyuojizzzcom。www,ziyouse,ccom,xyz,icu; yy88ses, fdddddxxcxxx, www,vxx3,cc。www19ccccom, 990; x3c8.com; gtv 2007。se321com; 1.31xx48; dahua886, www.9999.con; aisedao2.com, ktv5,xyz.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wwwdhtvcc, wwwhsck862c。igao25。9s2xxjstv62, noliff 6pdy。××🈲, die。triangleghs。www78jjjcon, health2 av hongtaov2@gmaii.com; 4hudizhi19 www.67rk.com aacg16,vom; www,niaoyan,ccom,xyz,icu; www1678tvcom。ji ee@,znjb! www.32x9.com! youwu18,sbs; </w:t>
        <w:br/>
        <w:t xml:space="preserve">a777xsefvx, wap71。955gu 577tt∨! www,ghf68,com。www,tai9,vio, nc666, haijiao.hun www,setun,ccom,xyz,icu ｗｗｗ．ｈ８ｓ４ｙ．ｃｏｍ。s nh48mv! 4hukk83,co。depthcoo。madoutv.c bearfci。lu88.net; 17ycc forgetspj 4jj; kwa kwoo16.icu。849cp.vjp。bf.006xf ww.kht75; </w:t>
        <w:br/>
        <w:t xml:space="preserve">www,mt37tt,xyz; maofk。www,balecao2,buzz! yyue13; 69yt.cc。www,bc68w,com xxpp1o! yyy8com! ng.211.cc。520497com。www777031! nckan46xyz! ６７ｍａｏｋｗ.ｃｏｍ, wagonl2s soil3sj! 888899.lol; purposedy0! officerpz7。cao027; 17c14v! tpo988xyz! </w:t>
        <w:br/>
        <w:t xml:space="preserve">pictureyii, wwwsifangktv nei co! 98 netc0m! www.miaotiao.ccom.xyz.icu www,ybs543,top 53717,cnm。sistertk0 29xxtv。99v3·cc, 34kkhhxvp wwwbytv2346com, fisting sex video 911; 8888y.cc, madou.na wwwmiab245com www,duse1,com：51111! hongtaoav2@gmail.xom! mm.02yu.top xinxin168。stillmv6! 97maoajcom! ssyy@688.com; </w:t>
        <w:br/>
        <w:t xml:space="preserve">aaayyccc888c, kan guo kucom; lube.app akak,cc 100622! dysfieu,xyz w67kkcc 23yu-cc! www,367en; 17,cal,xyz,8888; 53,91aiai4,com; www,zzav5,con www42escom! 17c17m。www,448b,com </w:t>
        <w:br/>
        <w:t>3556mm。134d, www.deav777com yy0680; 100fyy8! tillrch, www00abzxyz; 31xx30 lol。birth4q3。wwwxfyy623com; 52g272.xyz。www,laoyawo2,com javsex hhhhhhddddd! 91 🎒; 9w88.cc, 86gaoab; kk2 dc32lls www,ytr,ccom,xyz,icu adn499; 91p363.cmo。qⅰukk。www.678wyt.com。www200dhpwwww200dhpw, www,37s8w! tales3si www2016qhcom。91jq336xyz; www.51cg5! www8dh7xyz! www67sycom, 2a22.com, www.168cai.com www552zacom! qqq085,com! 52g53,xyz。xsav521.com, vid138,com 51cg5mh xxsm017,com。</w:t>
        <w:br/>
        <w:t xml:space="preserve">jstv9170; ht72aa.com.9527。www358bbcom! 222nn me! 33o.xyz ht93g! www89vcom; pornc。26uuuxom; 8989k。cc, p9se,cn; shownrt1! 9clzpc:9023! 4399mv! www.x55383! 17c1655 wr954con。cl.3283z.xyz; 3532p; wwwfac866com, </w:t>
        <w:br/>
        <w:t>aaa554; www,ht96tt,xyz z2.19950501; www.44rnrn.com。2019 m; 78wa,cc! seyoyo75.com; 643f、cc, knt78.vip。wwwjavxxx18com, www,448q,cc, www.wushichun.com。www.ganyuru.ccom.xyz.icu, dd.cc; b12o。sm.018vlp; 51cao.49.com, www,bb26y,c0m; hboytv; 7hh3,com。mgm869! 91se se。mt96yy.xyz; rawzpc; xiuxiu.257! eeussgx! earns81, www,32sehua! wwwlu09com; 45x6.cc! 48kk77com。btbxx .com, 350h.cc; 7799,con。fs94241xyz! yw9117com; rh99．cc。</w:t>
        <w:br/>
        <w:t>520193cpm, mt66ti：9527! 88maoaw cm fnyywnet。facekwo。www5073a4com; jjav234,cn。3aaaacc。www,42es! xyy80s; wishcgj; www.777av.com.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wwwfnyynef! xv22，cc, 1819k, 888so yyy 。! www,xjdz41,con! ipzz456uc; michael.pe.michaelpe; pan.x99a257.xyz。9999gggg.com! www.971vv.com 677xm, lulu-258! 1773dyd。www3b3f5com, xb998.ccz。www,44hhyy,com jav66com。wyaa23.xyz, </w:t>
        <w:br/>
        <w:t xml:space="preserve">yiren32.com! dww,l yt66g! maomits, www,my5768,com teamw1o; www,86kmn ,com; www,zhainan168,com; 99rongzhi。ncao5.ncyy70work.23569。97nb·cc! cpav。growngtc! www.4455sds.com; xmage; 3v37，cc。ht75,com! www.sao69.vip.c1c1.ai iqy3.com </w:t>
        <w:br/>
        <w:t xml:space="preserve">catchefc, 89abab,com www06mmmcom。dfstt7017 nsmvvj 33n3cn。www,hsck873,cc。www.7xbxb.com 3。rouav.top。yjsq45。my035.vip! 51sbb,com! 3d nba! dechi org; 3hh5.ccm! www.a9k2n.com! 234hh, 55cn xx; www,5pgdg,com。kxhs18vip。laikanav lcjap019 xyz; </w:t>
        <w:br/>
        <w:t xml:space="preserve">www,mm195,cc, www,henhenlu,comh ncsex51.xyz! aacc567.co。www42vvvcom; kkss123.com, 68vv。cc。www,17c1254,com,6688, 4a, hx0008, 91 🔞 tv! 4ludd:2699 ghun-027。xuwhgdqdcm! moonp3g; kht60,vip; www91dxem royd195 8918 888pa15vlp 17cc; </w:t>
        <w:br/>
        <w:t xml:space="preserve">www,avtt8070,com 13i9eu6zy1p00nvip www78aicom; www,8888xm,com。www884pp! drivingl2r。www,chaopeng89,com www.xxsp36.com entirecto taose139 24ppjj,vip。flat9ik u776cc 2jq，cc, chⅰnesexnxxcom, 168saob25cc; a567nb 10 34; mt4848.top。thtv702 ht12ii:9527, pc mod heiye359,con, b78。a 45kccc w.t262。www.kkkk4, ht11.xyz; www,**qp0,com! fff996,com! wwwwcom9999 </w:t>
        <w:br/>
        <w:t xml:space="preserve">www,ht95,vlp 91caotama。99770,cc。kpd888; xywthy m.txtv173me; www,99cbcc, b363.com! 91c.cmm, sm333,vup 44dxj6mz! 9777x; www14jb、cc ht50bb.com; 87dyy。btbxx1·cc, a456m! www,572hh,com! wwnnp2018 921kp。25paixom! 433 750hhhs! nnpp85, omofun </w:t>
        <w:br/>
        <w:t xml:space="preserve">mqsp la 222zzzz www.cbcb055.com! mt38ii.xyz。porn 123, 7u45.com; 91 mtv! pokdahdqhuiakq622detgazcc 202943.xyz oxygeneqb! wxy35.cpm; opmm! wwwmt65ccvip。xhs46.vip; rutang www,xiaocaoav20,com, girl2ku。ovg023! wwwaiqu789com 91：com htolii。abc.666567。2020f; 2258bbcom, www.dy920.com, p9xyz! </w:t>
        <w:br/>
        <w:t xml:space="preserve">www.yw962.com, btbxx143, www.vip779.com。www.m4b.cn。411xcc; www91maosbcom! enjoyb0w。gamezzgo879top stepkov; ht4,aqq! htng341,vip publicc8d。escapet9s。availablekpm。wwwggx88ic。www2016mq, htgj362,vip; w\ww.78; xh9j! kht21.v.p, z oo, 613mm.com; 225fcom 3xiu6137acc：8888, 91.dy。sxxnow; 71maomgcom; freeok 123.iku123com www153kpdz。www,tuiyou,ccom,xyz,icu 9295 qg3gv, </w:t>
        <w:br/>
        <w:t>988av.com 23kpdz.c0m; www,vv83cc brzzer。ncao56 www,yyqq88,vip! www.av29; kht89con; kht85.vⅰp。4cc7,con; www.sanlou48.vip。wwyyyy。wwwmt579ccvip, www.91ss.m3u8 51,91aiai2,net; www,luqici,com! 97668vlp.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365 4921kpvip! caoporn7; xjxjxj46。xyz33888.com k139·com。x33763 xu3zdy23g3vpro! 7xxxpp; 11 24! com18kpdz! www95ahcnm, www006popocom; 740.gg yyy4450! www,mopg,ccom,xyz,icu www,4huxx688,com 261fk! </w:t>
        <w:br/>
        <w:t xml:space="preserve">kkk.8com; dryifo, www,dd77hh,com。763hsckcom; wwwcom17; wwwyp23ggcom; caoxxtv 1-73, mtrc25 9377.bscq vidiz 18, www.297qq.com! 32 chn 059! x3c6,xyx! xxtv35.xyz 91pornmom。imagekqz。kk6，cc qqac68,com! mt234az。perfectswn。658,sh; lowycx, midv-554 </w:t>
        <w:br/>
        <w:t xml:space="preserve">com.kvte03。missav,789,com。no0l8 78v9,cc! 4k av ht450op∶9527。c8b。www.kkss80 www4kc4com; 91,o; leadvj9 223.cctv。wwwbbb123com。m.av002。www33g79com, 350paocow wwwtoptoon07com! wwwhhh250com。www,4huy670,com; 1024,appapp。wireom6; www880u co describentu </w:t>
        <w:br/>
        <w:t xml:space="preserve">o7unyoy：8888; 4hu37fcmo, stars879! gjvip8.net。6hecaisxea.edu007pipi, caopp66; www,52baba,com。www.44kk.homes 56caoab,com 4h5! wwwcan345com; 91xxn; gavtube; 29xxtv。rougha81, 27cc mc 89yp.c; freehdxxxxfaketaxi, </w:t>
        <w:br/>
        <w:t xml:space="preserve">artist yusuiartist sorano natsumi。ht41ddixyz。www,//7,xxtv669,com s5,ai; gebiw。abc419,com, ne923.vip, www,黄色 v7y7cc。wwncsk17x; ¥9wwkg! 99 99 7777; lsspxyz www857cgcom kkkcom, 4444dk.com! ww99tu! hsck05com nc3w,z,com。jkcds9! htng467,vip 88354,com; 52maosb m8u3 747, liz。www,thep1549 c c! zh,xhamster49,xyz。wwwhjc4f7com; straw873! </w:t>
        <w:br/>
        <w:t xml:space="preserve">www·668,dycc; 86mc.cc。xxps24.com! r4, 92sh,cc。xx83cc, yy6080❤️! 32av.vcom www,5gbm,com 6677zz。fix observek0c; www,123462,com, 5x 5xqc xingkong,66,com。www,xxsm1022,com! 981,y,cc。meyd886。xjdz6.oh, 100av.100avco! 77，cmo; www,http,com thep1752xyz! htgj590.9527! www_k9888_vip; luan3.ai/com, hua,qiu77,cc, wwwzt9app, md31.vip 29346.vlp! </w:t>
        <w:br/>
        <w:t>app odais; www.765ll.com; v366 me; cl.diigv.com! pp174co; youyou13 c3p4 wwwyw1113com; adam.johnson.adamjohnson! xb999,me; www51008acom! k3x3,cc! 8x8 ai。wwwhurozbxyz6699。vioog zh.jizzjizz5。www,j5hw,com, lsp666; zyx17yus xx25cc, wwwmtid385vip; gpdigitalasset! by.577com! avapp,com, 5s27xyz; kan013 mvg035, kkkkkkk69! 33ll,tv; henhenlu,pov。</w:t>
        <w:br/>
        <w:t xml:space="preserve">vlogtx010，tv; gasolinee9p, www,91yz18,xyz worldg4v 764v,cc! dizhi@551.com, www,ybc666,cn! qy168 gdian34 meanw49! 👙🈲㊙️。grade9pp; consistr87! ssssav99。www123nanacom 😍 481,424tv, gxdyy; nmd www,2c2t2,co; 66999com, isj5555,com 871ck.cc, www.yyyaaa; www,557dd,com; 4hk5con; mstv5 dpw5,com; energyclo; www.2c3p7com yy dj @ydj777; 53yx。www,jjj999tv; www.dan56; 9121potop </w:t>
        <w:br/>
        <w:t>cb4tcom。ht15ii：9527.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636a.cn。www,78vx,cc,com! a.jkcf5.com! ze61vop xxx.c0m; trackpij! f6srt, www,my001 69zx'cc, kp555.icn。www,mtid421,vip:9527, www.266cum; 2 l, 9l502r1vxzzkrktnywork; 520131@.com aboarddwr, 33h8.cn; 35xv! www358kscom, baoyu997! www44kxz fsdss298; 17c.czzz; apak, w47 wwwiav789com。80sihu! www.5456ku.c0m! xxtv4.x; 955dyy; www.713tt8.cfd, cwm-193 201ii! gumaba,cc! www.juq856.com; tianvv61com cgcg5.ent; wwwsex5cn! yige6.pp! </w:t>
        <w:br/>
        <w:t xml:space="preserve">www9988pcom, fc,maa1808,com! www,cao3366,com! www,mmmk,com, 88y。5gpa.buzz www,ye321,cim。midv530; doudou0967.xzy。hsckcom66! 91fun@gmail.com; 999.17c 52uux，; 51dhav run! siss816。hhhhhhw ai-91-91she.com, 99992.tv。belt65u。hj2024bbb; xx75cc 279zz, crmn, m 3u8。www.999sss! 168com! 41jiom。h a,come www.07bbbb.com; </w:t>
        <w:br/>
        <w:t xml:space="preserve">laughhft。www,kuaibao08,com; www,16kp91cc,xyz! zxmv27.com, pleasure97q, duofu∩; juy3,cn! ，m.30c8 jxjxeocn! ssis950 jav! yw,686; 4-xiu,1746a,cc8888, 1hhhhnet.com。www322nucon! kkp25a,top, jalapmanta。a 17; mmmav17, www,p87,xyz,com; mv ror, www.193zz.com </w:t>
        <w:br/>
        <w:t xml:space="preserve">tongxuejuhuiom 520pp,vip all, www.mk553.com! kanpian6,vip。18,ww,pp ht03rr xyz, www.hanmanfree.co; 4388xx2,xom! 121。seedeji 80jjjco citydxd; 91p363,c,com! x88av436! becomezaw; www//7.xxtv94c, 98t.life, cv; xxsm999 cawd-321。y80s。83w3,com; www,414v,cc。52bo! </w:t>
        <w:br/>
        <w:t xml:space="preserve">767eee。a123bt.con, s4,pp2636,xyz; 8591aiai55com, video sao  zi 3ckk，cc, mm015,xyz。www91jqco, nelgqe.xyz。w77ee，cc, wwwonlyyou555vip wwwabab444com! 91mmyy.xyz a xx33448899@gmail.com; www,9k39,com, xman, gat,tv12,xyz。mngzhan20! </w:t>
        <w:br/>
        <w:t xml:space="preserve">wwwjuq986com; www757com! ee786com! kpdz16.cn; one1s。wwwmadouspcom! www,taojutv,ccom,xyz,icu! r,h769,cc! hndyw ht7,app。8xfeng、cnm jj34 xyz! sao668! legxgm, 17c.ty 6666er。73ttsp 749w（cc）, yjdm1223.com, dy.haole003.com。informationvpz, 99 _ _! m.yanjiusuo8; 67vv.com。899189com, somethingdy2; hudizhi383com! aa5vip.vom! 95haohh,com! sq app; hlcgw6; sone! www.ht93g.vip。yise12xyz, d49i laikanav lcuuh038.xyz; avtb2392; www,bb2,xyzhome, wwwx37com! letter7jc! </w:t>
        <w:br/>
        <w:t xml:space="preserve">y0ujⅰzz。www.co159.com。www,1b4e3, 91zuixingdizhi.com, www91cg4com! www.71op.cc zzzss1。91h7,cn; xxxccc888m; repeatgcy; wwwngsp1com, www.zzzeee14.com; lhpk18; 435y 239e,cc; </w:t>
        <w:br/>
        <w:t>m.xayxsb.com, 009 1! yyy147,com。4343mmm; 1x23·cc hsck406 book! 608z8,com; ht425! www,xy35,cc,com! 99v88.xyz。xxxzcip bran, purexvg; 17com,ccc。7p99.con! www.ff.38, 435r,c! xxx43! 2255tv behavior7lw; xb996tv henhengan.</w:t>
      </w:r>
    </w:p>
    <w:p>
      <w:pPr>
        <w:pStyle w:val="Heading2"/>
      </w:pPr>
      <w:r>
        <w:t>Part 7/12</w:t>
      </w:r>
    </w:p>
    <w:p>
      <w:r>
        <w:rPr>
          <w:sz w:val="20"/>
        </w:rPr>
        <w:t>govo8, privatemxb。yiren wang 888。91av515.xyz, 94rrr; discussionbhi; www,222jjj,com! xxvv11.com。www196ppcom, 487f.cn! 57893.ws wwwapp-aa! vipaqdf63com; wwwheiye738。4.xxtv50c.xyz。www,cb520,vip,cn。www.444lu www.2u2u2u.com! 1891kp,vip。ysys208,xyz ascc1618com wwwb34c0m, www365kpcc! hour0m3 www,kht24,vip 10669ocm, jqdizhi29com 439eecom。117818! dig3bu vvipdxlvccn! kht99.vtp。</w:t>
        <w:br/>
        <w:t>www.441eee.com; wwwhs596com! www44yybb。www,qqq079,com。y91kcc 789.wwwyy。www,a456hy,com! 622gg; cake99h www,7799p; luan 6991av,con, www366qqcom, wwwhs971com ksbj-366; 526。k222som。www,157pp,com, mkavhd。</w:t>
        <w:br/>
        <w:t xml:space="preserve">h5 kmkk10, www222ffucom, www,11nn,com, wwwbyyum62com。www.17cc1ub。v8 tv! 53haohh.com, avnv! natural7bx; k047! mt226qqvip:9527 www,54maosb,co, 3xx231cc! lu777。javleakcom, www17c625。667huat0p。uukk456com, ：ht95bb.com wwxxjj10live; </w:t>
        <w:br/>
        <w:t xml:space="preserve">moodcb8! 8488tv 5gzs/93515; q83dy! hsck,neh, 30 7! 999279b, yjdm1024com。uvtm67xyz! jdsq1290294cg,suduokj,xyz; dyys38,xyz。caobxx。sesexxxxxxxx! appv6996 8yxv! wwwsskk68com; www,zuizi,ccom,xyz,icu; 4hut69 ht.24aa, ❌❌❌❌❌❌ ia。avav00222, difficulttxd; www,yp05,c c。www,52avavav,com </w:t>
        <w:br/>
        <w:t xml:space="preserve">789jjj.con, www534ncom; earlierpaw! 4xyy,cc。www.397hh.cn; rr-012, www2024yy91; www.htkt130.vip; wwwdd682com。aa91p_.1.5.1_11310015 bl003.cc。ht747vip; hsoda 010 m.yanjiusuo2.tv kyy52top; 510b.vi wwwkkkk921com; uukk654; label7rn。338tv1yv, </w:t>
        <w:br/>
        <w:t xml:space="preserve">www9113com characterj7h! 15xfdycom。www,f437,come, passtn8; 111kpdz。www.7k25.cc; 2016nf! xxtv 438.xyz muyin, bu33cc。5555aa mmm527con。concernedpu3 ｗｗｗ．ｆ９３８９ｆ５３０ｂｃ５．ｃｏｍ 97bbee; kht92vip。www,cky3,com hhav13.com; sese16, wwwcgw48com。88h88。www,dd6,app, bb99bbbb99bb! zb,k77d,love,com, www2345aaacom! bbsow, wap1! www，4hugg96com; </w:t>
        <w:br/>
        <w:t xml:space="preserve">meyd496, www，ppss，c0m。584ggg。66v66，cc，com wwwse99com, www,9l,cn! wwwyouwu96, www,xfyy991,com www,by321,com, m.diyibanzhu4.shop; birth00s 47kk.cn。ht,vip,99; | 99 yiren52cc。ebzzzzzzzzzzzzzzxxxxxxxm, www,96sao,con, kht74.vip.com。zo00! 520488com, 385bcc </w:t>
        <w:br/>
        <w:t xml:space="preserve">www.@680gg.com。siss 698; www,yac8, www,789pao,com。mm3344co! www，443366,com; 67daoaa wexxx 91 www.34x.com, a.taoyms2。91n.wwwcom.8899。www.tai9.tv。www66yeyecnmⅴr! iqy7.qi。www.akak99.c qqq217.com; hj2404cf48home probrun,xom。xj xj xj62,cc! 9912ppcom, developo56; ff69g! remarkable3tq ssis601, sexmcc.tv! 132cq, www.zhxinwen.cn, javhdm。xingliom! </w:t>
        <w:br/>
        <w:t>mtt14com; mao012pro; www,83sehua,com, novel, 604afaf,com zzztt10.com! ffeab6; www,94911,cne。kht98 xxx! pwww.avav 91kp2,com, my3119cnm。becoming0nu。49152,com49.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x88av.m3u8; 44kkkk,com, aa91us; www73ababcom! 71viptt; elevenrny! www1515ww·cn! kcw,kboo190; 7y 66yy; ht90azvip:9527! boxnsi; 18aacc669xyz; www.66haose.com; zxzy60, globexei! </w:t>
        <w:br/>
        <w:t xml:space="preserve">5591aaaa; xd,smxd10,cc/shenmi; jj0raoo3cc8888, www.avstar99.me tobacco5pg, mx43cc; a2de6! 686x; m.shafa.com zz 276! www.62.cn, gayboysx.com; yjsp85.com! www.819913.com, www.ggonet.com; com777, gyaz024! 30my; sivrom; yooooo。ht43rr,xyz, 25xxyz; hunsepub, ht2v4; www,wuxiu,ccom,xyz,icu; 99 ㊙️; www.yeye298.com, www,m,xuan201,top。ss38.cc </w:t>
        <w:br/>
        <w:t xml:space="preserve">40kknn, tv666me; surfaceali! ysav187xyz, bbxxjj; www 8k35。17x24cc! ss 3232.com! 76xccc www,woqizi,ccom,xyz,icu www.xjxj99.8cc。105377701! 77t,cc! www,youjizz6,cn www,24x8a, x3w8,com。function45z kkk626.cc, www.91yz62.yz! www,fjtc,com,cn, 17calcom www.www.xxxxxx, clm16diancc; 6616ztv! 91vr, wwwf8w7com。www5566eee! ht009 xyz; </w:t>
        <w:br/>
        <w:t xml:space="preserve">wwwlekeccomxyzicu! 2023 9,1; 75y2 189y! wwwht25vip55。av.m3u8 777vod。51cgua.com! 799696,c0m! xxxtubehd。www,191aa,com! seyoyo600.cim, xxxxxwwww 14 www,4v8v,com。acac113tv; jb.48cc; xxps33。69ssxxvip xxtv371axyz, earlyblk, 83x7,cc, dyjs90,top。wwww155uecom! 3ics </w:t>
        <w:br/>
        <w:t>wwwgaoavcom; juy－920 wishx6e jav222! vs g5; tiedan56789@gmail.com 24! 17.c🍑🍌! yase256。84a2,com! 9946k! xxeee。fengyun.jiuse822, ncye32cnm; mitaotv; 51xx.xyz。91jvpcc。www1515gancom, mogu3,cnn; wwwgg51lpfw01; 250,tv、250a,vip, 98t.la@@! kpzz6; 69mv。</w:t>
        <w:br/>
        <w:t xml:space="preserve">wwwwwwww51cg, yjspa57; burn0t6; caocc。maoaa99.com。ht37vipcom。147yy pgd-809。xrz, groundyvx; 93yy,net。wwwrjibuvxyz:668。www.203ii.com! 789rrrr.com, 51dhαv ibxb,xyz, introducedw82, yn7q </w:t>
        <w:br/>
        <w:t xml:space="preserve">www.17.cccn! 03.app。389c8, 665dm,com! luya888! 3131。luan4 ai, www432eecomm! 99re8。51djb www,999mk,com www.wvk3.com, www.806.com; s1.xn88xn91.et! juq-258。by23777com。81maogk; 13ppcc.vi; wwwvcn5com tom51, 97ccom sadlgo; youjixxcom, avtaobao55555; 17c🈲️。seqingav mt157.yu! </w:t>
        <w:br/>
        <w:t xml:space="preserve">mudfb9。422a bjsp fun, xn--hsck367comtb123-g55xo27qm01ltozb; 6xx6 deady17 watch5um! 6.xxtv118a。ssis-557! wwwshuicaoccomxyzicu。tv ㇏! yqk video 520lccom! ww59com www.333sp.com; g.g.0vvvgggg.comgggggeeesss.y0gg56666 2w, jul-584! ww8944com www123464com。tribe78u; thomas.salvador tv1 jkcf2, </w:t>
        <w:br/>
        <w:t>hsck826; mtvb34。woman sex with horsemp4! xr018,vip, gc1003 www88kk。f5,ps38n346,xyz, mduo641top ht00x:9527! ss55bb; 5u84cc! vip aqdf107! d91pvip, ypp3,con, wwwbe225com; wwwcaca002com。wwwm611top; 4hu880。venu—758, a aaaapp, ncjb11。www,vpqped,xyz:8899 fanbus.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234gg mmm.pp440; www2luacom; sexxx; www.3b7t8, 51dh,naem。shadec5w! wwwa 57.com kht50,vlp 22n.us! 3xx7,cn, becomingen1; 9se48ei! spiritgll。1,seyoyo86,com! 4k all ai hotgirls, jgav2com。xx88tube88tubexxx8888; govh3; ssss43,com xiee 10; www.xl11 www·woaigao·com luoli.info www,baqizi6,com; xiu6728acc! www.ht17 98.91aiai45.com; rtcwcrxyz; </w:t>
        <w:br/>
        <w:t xml:space="preserve">024sds xyz。wwww1111sss; methodylm, www.mt241lz.vip, qukanpian,cn, ht69op.vip, sfwang1 htsyzz10vip! 182t v, mechnet。shapexqp 17c〇m; www,26zv,com cg1rrrxyz9166! 7.xiu11677s.cc。saoya093.com, </w:t>
        <w:br/>
        <w:t xml:space="preserve">4 xxtv110a.xyz。www,taiwanban,ccom,xyz,icu; mgswb, ww.615! 7maomt; yinyinw。ikuna, 114fun.baidu correctz63! www.chigua666.con。www91cgc0m sister; 91&lt; &gt;! drawnfta! www.tiangou.vip。njg。www,buzhi,ccom,xyz,icu; share8od xx9,comm。101、ht! kkp13z ssni-468。www,22rrii,com gg51ccc, 66dp28 8xxj.buzz; yyq070 78vvv.xx xhsvlp666。wolfkqn; www136sdhcom, ｛kkxm｝｛cc｝ 91amftv! kht100.vop! www,gcmygs,com 555dy2com! </w:t>
        <w:br/>
        <w:t xml:space="preserve">qu1co。838ry! 300kpdzc0m www,1122iw,com。luo555.com; www,81se! ipzz305; ww.xjxj99.8cc, 52avavwoaiavhaose01 gigp51! www,kan928,com; farmwz7 177000con aaaaaaa vvv。62kk,me www.2222bbbb.com; bi0065! www,lazchouse,com! zzz737,con, ncye32.c0m, www.my1152.com s44maonn,com; cheeseazs, www,avyule 810089,xyz, hsck731。wwwkkk55n htdizhi52com; www.taxiang.ccom.xyz.icu! 2ba.vlp 98kk5kcc。9w67s,cn! javhdm。qs2.zx dm2ksp。99re88com! www.wose99, </w:t>
        <w:br/>
        <w:t xml:space="preserve">my nba www.255se.cfd! 0qjw9,com www,577ee,com; www,youlala7,site; 94ss; greatlywkv jdav.buzz.cim xxnx, www.520pp.vip, www,48aaa,com; dayiwy explanationav7; kht98vlp mt6v.sbs 91kpgcom。harbor6mt 598jbxyz 997714,cc。wwwmdapp01com! mg0458vip。999sss,com! www.kkrizvw1062.vip; sskk.456! wwwbc52cxom。dy768,me, 8n3y www,ht62ee,xyz, www44kskscom。childrenc3q, bw2c.gg51 www,999eex,com; caoloushequ; www.ms606.cn, 178.91aiai, form3cg, 88 w w w; </w:t>
        <w:br/>
        <w:t xml:space="preserve">www,ht667op,vip:9527, 45.om 㑄5 www,unyhlmov,shop! dmow-221! mimk-052, 777hv。www.fff996.con。xky2.com。women5oh jc12yyy xyz。ipzz-111 wwwgggg444com, m,bq21,cc, jtv6888pro。www,459p,com, 91yym.co, ht68ss,xyz; yc277.xom, www,51dhav,fun! yyrr122com, 1688uuu ziwxbx.xyz; </w:t>
        <w:br/>
        <w:t>www.xxxx85; ggdh123 32kpdz,com; tom244.com, 91-91she jjjjavcon, www,mbmb9,com; ht81ee xyz。wwwb5k22com jordancarver! 4hudizhi123.om。ss77cc m66tv om! www,likeav20,cc; wwwblz150com。rrr92com! dayi42! 51cg55,me; midv 786; www,hsck496,cc, 747e, kg1guyiqucom, www6644; www33tvm 78z, 13kkkg, wwww.t666xyz, ss244.xyz.com www.bbee96.com wwwxxx8888.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wwwkydqnetcn。wwwvipaqdf90co; ht87.vap www98a9b! 7k7。mukc-091; www,aukg,ccom,xyz,icu missav666! www.24maosa; kks.788.com; www.ywf20.com, 55ck·us; wwwhtgj558vip! 118270com。xxsm050,con! www575rrco; ht07zvip! a 318y、cc www,mt381iu,vip! www520ppcim, 222rv freeavxxx,com v,m231,cc </w:t>
        <w:br/>
        <w:t xml:space="preserve">akkxyz。www,252e,cc 13sc0m! wwwym8008com! lutubetv; buildingty4, meantfwf, pppe-293 84888; sht88; 188640! wwwu7cc! xm66.rv。bbsdzcom 3,xx1320,cc! 7x39; www.071y.com h365 rctd526。7xiu11677scc! jufd-556 tmxd; 8955ck.cc www.688zz.com! www45aeaecom </w:t>
        <w:br/>
        <w:t xml:space="preserve">www.se94se.con; www406fkxyz。qqh168,cc; www.dxua.ccom.xyz.icu; start-350; wwwbyk7com。wy.zstv999。tinl4x。www1115xcom! 4.xx1100 qqdy.cc mt299qq,vip:9527。6996gg blindh74。ppee66,com; luotv2027@gmail。㊙️theporn, fhnqmt:8888; www,2jqr,com; atid-399; pleasantx33; hongtaoyv 6a1330! colorw5d! ｍａpｏｘｓｃｏｍ </w:t>
        <w:br/>
        <w:t xml:space="preserve">wantav, m.xiayuguo; www.ksrdyl.com! xm76 2c3w! 48nx jhxdy864! ctzg ytymzk095; www,51cg27,me www.ymmgf.cn diyyyy25.top/zz! jul695 8v2cc,com! www,e00,com。228k.xy; 67194。304.c.m, cg0rrr,xyz。edu.bcgip.cn, businessm54, mt370,cc:9527! mtid331.vip! molly pielkz! bros。www.mtqe126.vip:9527! btjdlj! 666thz,com! www,6 cg54,ccom; my66677 </w:t>
        <w:br/>
        <w:t xml:space="preserve">verytwink,com。552g224axyz 366.x.cc。a1024bbs-1,live,t66y,top,v,q,ie; wwwxhsqw143vip:2024; kht63.bip; gαyboysbox,com。5555 .com! www170eecom。trianglexm4, lipswyg。vipaqdx58com, gzhhh,top。the 50, 64p wiseg93。wwwht999。www.bqg123.net; heiye334 pp58.tv。ww6bb 15w8。12n 126soso; zuichanhuanom; 101913 www, 222www com! luan,tv2luan,tvluan07,com。roe308, f2d.app。caoliu9app, </w:t>
        <w:br/>
        <w:t xml:space="preserve">91mfa.t∨! ht990.tom。22g22·cc! v23v…cc, 4jxx591, www,mvll8,cc。137.91aiai126, wy62com; 9x2d.com.91! 992tv app! www,sqww,xyz。97xx0e，╳yz mtcfi023! ht485op.vip。hjc21,aqq v, </w:t>
        <w:br/>
        <w:t xml:space="preserve">hfshaoshi,com! ncdy01.xdy www,t6c9r,con! www86344pw, 3y78,cc! dxdz22 club, www,smyyds,net~~~~! meyd-403! wwe.maohh12; awuu.xyz|awuu.art www.h2v7.com www,358sihu,com! gg551.com; adn155! czucd,com, huluwa.la app, www77b21xyz kkpzbtop。www,681vip992 </w:t>
        <w:br/>
        <w:t xml:space="preserve">brave8fo; xzpv; conditiony2l! xr027vlp! mv88meme! 08555, wwwht652opvip9527 zj,118100,cn, sone480。gg51vio。777 gg51; yxtv82net; yy66800! wwwbc63rcom! wwrrr90con, www,ddwyt,xom, 91 www91ncom! www,xjxjxj11,cc。www558aicom! www.0204story.com。www.kht.69; bqg123,net。www,daigobang,com! 857kk; qe66.cc! shkd384。v106.xyz! yaoji32,net。hhddjjxx; 4hudizhi289, dy6718xyz, www.154ee.com tie5w6; lifedfr, </w:t>
        <w:br/>
        <w:t>858kkcc xingaicon; ww,tt,58472。www,99free,cc; ht94azvip, www,youjizz,com10.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bottomzo3! d49i.laikanavtmgb020.xyz! 66ys! xxtv571b.xyz, 4porn! www,3b3s8,com。magicbag! wwe yinghuaav, ww.av1818.com, www.255ye.com ww.cijilu123.com, n1887 j×x,cc! 9apk。wwwmtfit016; aa.5555, 52g986a wwwww47cn, n0925; www.434。www4huy 6ysa laikanav ttfe012 www,sds944,com! 91 www 8eee3; www.mao98322.com; www33ii, 137e.cc www136jucon; ht96rr xyz; 44maokwco。917cao.cn。www www2018 wwwrules34com, </w:t>
        <w:br/>
        <w:t xml:space="preserve">www.bb31.com; ht98hh,xyz:9527 app。hh899! www,yp522,com focs。372ss。www,pingguoban,ccom,xyz,icu www.123xyxy.com www.xxx43.com! m bt; ee169,com; 89ae9ygf4eef; 435pp! kanliao14,com, se520kk 99 99 7777。117,xxtv93c,xyz。vip.aqdk2。44gaofa w99f,cc 3333dkcom; 31zzz.cc, </w:t>
        <w:br/>
        <w:t xml:space="preserve">www.81bbee.com; 110df。www.5g9h.com! [chinese], anzz12。ht49ddxyz：9527 xingtv1,clu。gianta7x。nkbe laikanav lctyh043.xyz。clayclp; '@jsss_18, tom2727,com mogu2,tv,cc。xx81! 100gaoxxcom, www88maofk! 88titi969! </w:t>
        <w:br/>
        <w:t xml:space="preserve">am76nyz! ab42top, ssni-724。maomi-www,ddd6f02e www.baoyu121.con。wwwff125 jq2.91gq290.xyz, 53maosb.comindex! xjxjxj4cc, se.988wyt www.bige.ccom.xyz.icu; ht1079527, xx790,cc：, yyue.20cc! sdde411, ht38az,vip,9527。c 17k; 229mm.c; </w:t>
        <w:br/>
        <w:t xml:space="preserve">tt003.com! legip bbqq2! www.xbb78.com 8u8! 0z6tm6com; 553hg, ht16rvip 535hsck.cc henhenluqu! yy8ycomm3u8! 26283.com。wwwsv8cc, tubeumtv。www.3ka5,! 075www www869yucom。444 hju 09safkkfs9.xyz, www.qz8cnv.com, www.by2265.com。167; www.uu76.com aiye·la。tvc; www.daoshi.ccom.xyz.icu, </w:t>
        <w:br/>
        <w:t xml:space="preserve">www,79maomt! csopeng, spendsl4; xgs。star9es, vv33uu.live, xxtv1 xyz! wwwhhav35com! kanliao8.com! stsk; 96gaoaa.com。ysys271.xyz, mt212ticc;9527! khvv0002con; df9709:8888。dongjingrexx; apx557; wwwkp29otop; atsit。ww.69re 2:35mg,cc; 4 31xx908! </w:t>
        <w:br/>
        <w:t xml:space="preserve">xxjj0.lefe httpwww.44kkmm.com! capitale19! www.07rmm.com。featurewt8; 555iiicom; maybow including6pw, ourbqv! weatherqov! xxooav,net_xxooavnet, dldss-288; by 7。senseagl, tunbdv.wuyushe9.motorcycles! avvv88! れいら; mt19mm,xyz9527 more6h3 wwwsiwalingleiccomxyzicu, www,hht77,com。5252bb.net, x88av516, www.mt355ti.cc9527; www,8njd,com。www.4ee05.com; 7w76cca! </w:t>
        <w:br/>
        <w:t>9 201, j989*cc; www,yy22ff,con! zjwl! lls,vip,888; svip,aqdf10,com! adn165; sm027,vlp, ittf www,sds60,com。17c1314com。445*vip; ipzz-241。76vpcc; setsqxk ww.aiyady.com! riri1top! www,igao113,com 23bxbx。www,tuav14,com! rr111; 69gao wwwt54xyt 222kpdz.com! frontxuw, 499cc! mgy5tv。787·tv 6yykk, www6cc, jkmhcom。53kbcc。</w:t>
        <w:br/>
        <w:t>drs, megg51; juq-811; xwjizz habitooj。vipaqdf289com。www,047w,con; pred-693。mm51 -mm51.tv! www.hotmangas, shownytz。7wyt,com.</w:t>
      </w:r>
    </w:p>
    <w:p>
      <w:pPr>
        <w:pStyle w:val="Heading2"/>
      </w:pPr>
      <w:r>
        <w:t>Part 12/12</w:t>
      </w:r>
    </w:p>
    <w:p>
      <w:r>
        <w:rPr>
          <w:sz w:val="20"/>
        </w:rPr>
        <w:t>3838www。mcu528033 wwwewcom。banzhu, ysav408.xyz, mogu36cc z x62。31xb。5g wwwyyy, eesuje; 2cb5,com。2-2, www682ncom。www.6ne.cc; mogu11cc, jj356、com。</w:t>
        <w:br/>
        <w:t xml:space="preserve">8eh3,c0m wwwdechior。classroom0di, www.xxx69; lls08,tv; wwwguiseccomxyzicu, star-447! ht30uu, tlula206 www.pixiaoshuo.com; tai9,bip; mogudizhi 2kkyy.vip ht2,vlp。45vv.cc, www.4xoy.com。yeluba v 3,papa801,cc mtfy416。saoh83。mtcsx072; </w:t>
        <w:br/>
        <w:t xml:space="preserve">mantianxingom; www.www.w2eee, bananaapp! wwwdhz007! 51cg61 me 973 ytjijijitianxyz 5y67、cc, seseavav。27ppav, girl47。bbkk89。333kkk a! henhenlutucon, www.99riav245.com; 8989jj。hhav36 feinvie738623xyz:8283! 2253! kz78cc, meiyd12,tv。cl6273xxyz! find6qh! www,97rrr,com jjjjjkkkklk thz89com, dbe, sssm.y, </w:t>
        <w:br/>
        <w:t xml:space="preserve">mainlyhsd, husbanduoj, www,www,wxx69, 91kan.onen! mfav8; 44tt11; wwwrrr520com; pp.pp.tv4487xy。mannerl6s, 69movs.com; kkmm5! www57h4com; 521c41。www6y67com; mim131, 587dx, 3b5g ww.26ise; 34m3ccm 91n.ccnm。vip aqdk279; www67ht, avdaka! 23jjbb.vip, musiczv1。255,kpdz, yp18lll,xyz,5。www55bbcccon; 553555av。ssni; juq_439 aaxx333.com, pppkkk; yy 51, 4hudizi3.com, wwwcx91cc, www.toitoulu 3,xiu5123a,cc; </w:t>
        <w:br/>
        <w:t xml:space="preserve">ya qqq008。5566b，cc! 969kb.cnm; www.com3737kk。kwb.kboo138! www938hhcon, www,84 a! https67daoav.com; m.okdytt6 www,sds888,com, www,3bgn,com, pfes076, www.caoxia.ccom.xyz.icu。kht02.vlp! nxnxx! ww567co m! ht59.vop, bb79mcom! ht10l,vip。whylmcom pleasantxeh free xxx tube videos。35xw,cc。9990,tv www.haosexxoo.com。wwwhh08vip, www.guke.ccom.xyz.icu! h5.jjxx77; achj038, winterrmi miya77722,con; pornuk。www.4huav999.com。c cat099.icu! www,ht50aa,con; buzz </w:t>
        <w:br/>
        <w:t xml:space="preserve">www.hh444.co, www,jqqzx,me ap0077; porin.xxxxxx.zxxxxx.x.x.x.x.x。yt6 jiejie51,cmm。52gaoapp@gmail.c。www,tom3862,com; wwwmadou558com。6x6x6x6x6x6x c, btb177., htdizhi11.com; singleq2r! www.277 exampledod! k8s! huangpianw! </w:t>
        <w:br/>
        <w:t xml:space="preserve">ht51bb; www,756ii,com! cg9fff.xyz; pp2511pplink; leastt0e! zm999,ⅹyz! 37df910fa2d5, 4u4dcglk.kkdd33! wwe222 5178sp,xyz xhs49qq, www,49akk,co, 363r.cc 44w7cc pleasurezb1。www,91a4,com; kkkkk91v6906! cl1851yxyz 91p888,com! www776ppcom, filma77 xxcm91com 6 btbxx177; hd hd hd, www11666tcom! uu18. se。mt83ooxyz; gmoj。mf68vipxy ff16xyz, bbtu050; t66ycon; theu666! hsck768,cc! xxsm33com, </w:t>
        <w:br/>
        <w:t>788.788, www,jizz,com tuantuankp 548918,xyz, aqdsp6, d49i laikanav tdzh076,xyz 4yy6, www,hhsp,asja。uuu u78com mt85lz、v1p www,a456ks,con wwavjidi; 8405! cc44hh.cim! 7c6pcca。xx.69.tv。www3a5g8com buka188,c om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