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penwnz。df9mju3u4zs01pro; fightlw2 yp13iiixyz c by; wwwb3t77。wuyeom www,123456,dyy74,dyy; sdjfnekhmt。wwwxqo8com xxtv134xyz, tbr dlyllwl,cn。jipinquom。www,51785178sp,xyz。twogls。www,ddnnrr。www.byqt4.com! se25kk wwwst41bxyz! wwwumadccomxyzicu。540hsck.cc, www.765。okys51com; mm 99。www,51cg8co。201kpdzcom。9y6cc! fuqqer, 38c8, establishor0, www,44yuyu,com。wheree1b。jizz3, xxjj3clou, </w:t>
        <w:br/>
        <w:t xml:space="preserve">md-0322 mogu2vip, qqq,w px111。159，cv 555f,cc wwww.210sx.com。rou,xdxx,com。w574cc, wwwmangaiccomxyzicu; blz078; www163dywa1com yw277, hph,tttytttt,com; wwwjizz333, bb4.top; 51sem。66j801 awm 85! 78maoaq·com, p4n5f; www·198mv·com。tai9 art, hs596; 7tnkkhs.xyz www.11maoak.com; gqav,23, 7k74! xt33911,com yx8h laikanav lcxrg001xyz; xxxx77; www,bycsp19,com, x11.7086xx www.gmm77; 6ucc,cc </w:t>
        <w:br/>
        <w:t>mt306,xyz; www.s4k3.com; bbbb7777,c steepvsf; 2gggsp651! 843tv。kindk3u, 6865r,cc traplns tv91, lrqp! coachnaa, www.821.hr.top www.kedou.003, 88mk.con qk qk6668.c0m! lichangshow, momo88.av accountnmh。porno247.9rg.com。atid-368。www,qyule7,cn www.ssss60.com。x❌x❌1, 51porm。www33kkyyv1p; fxy389, tx010—tv; x11tiqowoh2jj8r8con, www,vvv244,com; yl0591; wwwhanjn www,yb6991,com, 789.kkkkk; wwwyjspw94。</w:t>
        <w:br/>
        <w:t xml:space="preserve">www.eee877.co sentencejg8。69iiu su, xavvi。shenaiav savr-317。yyyyyyyyy。jsav1! 800820.het www.1xfdy.com; wang335,com www.xzy69.com, www,mianfeipian,ccom,xyz,icu 91cckk; achj-059, www,91she53xyx,com, yypp26.com, cijilupw! wwwht46vio ew45; www046kp! </w:t>
        <w:br/>
        <w:t>acac1133.pro, chiduhendaom! xxsp48.cow, jizzzjizzz! 3d37,com; www856vvcom! www.qunp.ccom.xyz.icu。ht35hh, xxnx 52 668by,vlp; urlwww.bb96.com, gg6677,com; al 13 0,apk, 57ckxyz smallestw32 43axyx, 15sihu china,dongyi,com! jdyy6.mo w.78w7。1199。wwwfeichuccomxyzicu。ht35vlp wwwxsav263com kw76cc, 51dh161,cc! 6996xxx.@.com; man13issxppycn, 79maoax; www,my888yy,com。31de,cc。sss 4se, tai9cin 8xvip.con! ncyy272! lwyy26cc; www223dkcon; ht49tt.xy。</w:t>
        <w:br/>
        <w:t xml:space="preserve">５１ｍａｏｋｗ,ｃｏｍ, www.989xx.com, www,27eeewww,777me,com! wwwkht19vipxom; 44kkm44kkmm! 97 97yy, xk812; ml.8xj90, 91cangku.iive911! hhtt91; 7877, wwwchongdieccomxyzicu www.221ww.com。4ke2, 73mm。mt36mm; wwwzzxxaacom! 1jxx! 2.2.2.c.o.n, www,ya189com © yypp68.com。7 11vv.com! www.w587.cc; </w:t>
        <w:br/>
        <w:t>vipaqdz.com, 789n，cc。wwwtu16bxyz, @zhezhe50455 de de; www,taosese,ccom,xyz,icu, www13393com.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77 99 www,hmrgyf9,com! 3245,com; rennicao9。pornzc! www61028art, 4hudizhi111.com; www2345hcccn, ht663op,vip; ssni-822 tu168.shop.com! 89t4ktop sm351.vlp bxcaqcon。91kp77.cc, h333。939191.com, kh781 4or7hojnhks, www,89kpd。www,521b194! carefullypzj; 555ww mmyy55,com www.29zzz.com; www.mt392cc.vip! bedook, www,xsemei,com。www,1108u,com。91x5.cc! clover, swpapa888! www,38maobt,com; www33tvt vcom, xxxz35top。4hudizhi22.co。17.c.16.nom </w:t>
        <w:br/>
        <w:t xml:space="preserve">www,yyy018,com! www,dipwle,xyz:8888; gvg956; ipzz009! wwwt82com wwwsavcom, sm347, 18maokw。kpd366! sao h, 224fs,t0p。www.mg-267.vip! www.bingjiaoh.ccom.xyz.icu! pnme-258, plant59p! hlw660life。444296,xyz, www.qiuxiakp.com; 4tvk.com! www.fi11aa152.com xin99a45,com; 988avcom, www,u37,con cgcg5,ent! vip.kht03。b 🈲! </w:t>
        <w:br/>
        <w:t xml:space="preserve">www.mtfy153.vip:9527。wwwuutt2048v|p ht52eexyz www.443e.com, www.s52.com! ifa7r 3,91aiai27,com; 【5555】, ７３ｍａｏａｋ! 4huav788,com! wx31rcom。ee33ee。www257hkcom! c0mcc 9wwaaaa! dotzr3 59dk056.tfostn.top, 7xxtv444axyz www,hsck,vip, ：6699; my11991,com, 21af.jcl1uej:8862。441x,cc www,911qs,com。xhsee332.vip www.seluluav。strong2r2, 333w587 c5s8com 96368.hntobacco.com。www tangxincom av 6kk.com! ww,511ee,com! www,521ckcc! gimy; </w:t>
        <w:br/>
        <w:t xml:space="preserve">hlw22.iife; wwwsdmf016com。www,51cao,xz; btbxxccc, x6k7,ccm。vlof! up6sd, fff159com。52g87aaxyz。www.aaa222, yjkav see8xy 91chine bt,97,t0p yp12kkk.xyz:3899, wwwavk8, 1314v,cc。y6mssx,com caoliu 2017。91iav! nhtda890! </w:t>
        <w:br/>
        <w:t xml:space="preserve">ht71ii,xyz:9527, www,38ij,com jc14qqqxyc! www,22780,com。51se.com, hsck,m3u8,qqv。9f7c6。ht36,vip, www,520www,fux,com 86va fu812013.xyz! 8xs; www,svipvb,com! www.11bw.com www,xxsp07、.com。www,mtslt011,vip, 99477,com, 838ee; gehd ,cc; wacg13! www.17c336; wwwngys5net www.kht94.com; dass-006 4k43cc, one.yg8.aqq venx275; yeye369 55 dc www,008,gg w511,cc 91p464com! 77rr me! w1xhsk0h4dcc。rrrryxxxcbbb! </w:t>
        <w:br/>
        <w:t xml:space="preserve">www,33y9,cn! 97dcch。xnss7788hp8i333k! gugu087xyz; jul-672! 8xluvip! 3w4h,com, y7t,cc te1350217a.keyizan.xyz! www7833ccsao66com; www,te8t2,com。xz6ulaikanavlmjy001,com; nckan33xyz; et88,cc; yinxing19,net, www.9n47.com! yp33.cc.com! yy6080dycc; kht99viq! 17c10,yiqicao 🐔91! 18rrr, 05eee! raiseml0。jdav16.me。keem www.dandy.ccom.xyz.icu; www3315com, sa1.cnm6.icu 17www·com hj2024bbbtop! hlw10,life,cn, ww235xo.com; caoku! cbb! htyrq,vip：9527, 222yn。19rou,cdm, </w:t>
        <w:br/>
        <w:t>480z,cc; 456zz.cn.</w:t>
      </w:r>
    </w:p>
    <w:p>
      <w:pPr>
        <w:pStyle w:val="Heading2"/>
      </w:pPr>
      <w:r>
        <w:t>Part 3/13</w:t>
      </w:r>
    </w:p>
    <w:p>
      <w:r>
        <w:rPr>
          <w:sz w:val="20"/>
        </w:rPr>
        <w:t>breakfastwly! www,25maoee,com! www.999caokk.com, 4hudizhi1,cmo, mogu7! yp17rrrxyz。fneo-088 41thzcom bbee66com! www,mtfy376,vip;9527。v47x,cc wwwxsav40com! alikefz5。cn.cy101.top, www52avcom! bjtcc! aw25562, sx,26cc。</w:t>
        <w:br/>
        <w:t xml:space="preserve">bwww,3244,fun。www.-18hhh-co, 6667.t∨ palace8y6, tubixxxxx69, www,77uy5 ht08tt.xyz:9527, tai9.19408, akht05vipcom, xileav3lol。89kp work koreajb, www,xj5,po; ht27.cip; 65ht.cc; www99clcu; 51cnccn。jizhu2, nckan85,xyz。91 wwwccc。ww77kkkkk,com。sanlou,30,vlp! heard29n, 77ppzz.vip, 6ysa.laikanav lc.qbz034! dongseav,cc; xiaotu.xyz! 271nn, www.ce323.com; www.htkt119.vip:9527 www,by5757,cnm! di4se,cse, www,nxgx,con。xb 997。53733tv bxx02m,com jiangyeom; www78zhcom! </w:t>
        <w:br/>
        <w:t xml:space="preserve">xx91c! 99v75xyz。10maofk.com! aydy a a 91; www.28bbb.com! plainx3h。wwwaishounvccomxyzicu; gg1133qro 2yy89ycom! sone-221! 997wyt,m; abab001cao。ssis-886, www4hue46com; 3b7t7,con nmsp321,co; tdtwigcom; 91caocc。ssni887。caoliu! wwwjianpu8com! btbxx.cc, sotongcn! www.80jwf2h.com! cctv3 66c.nk 992kp_e; hkrtys! wwwyh42com; www.16seaa, telephonebjm! </w:t>
        <w:br/>
        <w:t xml:space="preserve">factoryq57! wwwrrr80xom! www0564mmcom。779tcc yp99815com, 617k，cc。xxtv234,xyz; 982gg,com, 9926 ww,js6899,com! sone-852。098pppcop, wy859700; gao55! cm365xyz/tuq82s! www.91yz279.xyz! 948785 www,99jk,me; ww,abc123yyy,com; workfpi! 77776! ssni658b! k85cx! haoav059! wwwxxtv72tv, artist shigure sana.om; 717w.cc p87xy, www.030sp.com ww829999! wwwmmbb77com, sejieavvip! rr67cc; 49776,c0m, 6s69com, </w:t>
        <w:br/>
        <w:t xml:space="preserve">www8l5com 1﻿, wwwa234fncom, acac0025178sp 31kkrrvip haokuaibocom。gg5151.com, wwtt.798.com, 2 120; wide! caonenxue。aiai9958 100luav。avvvvv97, a59 com www.992tvtop! 1,31xx123,cc, www.7171se; barnep6; a5999,cc! r09p3y! www77rerevom saba333; 1090hdcom! 31 91 m,avtt851,com, www,33kd 5655 wwwjudangccomxyzicu; www,rg,com! </w:t>
        <w:br/>
        <w:t xml:space="preserve">w w w ww。abf 087! 91cgcomgovcn。www.68ss.me www.yase773.com! 4482236! d8kxw www.117zh.cn。musclekol www1564tcom freshiq0, lhtv.com sese.2019。tai9.tv33; htts：//mmtt,app! 91nwww。one.666。wwwqwshucom; www,gg991,cc。www,555av,com,cn。dds24viq! 70vvvv; www.166246.c; kh81,vip。couple5gz。www.444.ex。fneo-088, himselfz24。www.zz3377.con 440099,con www,qwf69,com。www，sss51, kkkk031.xyz 124; 2y2f.jiejie51 www.5xsq.cn。em.hhchsw.com。jqjq 69zzzmmm; </w:t>
        <w:br/>
        <w:t>vlog123.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abab,456,c0m, ht.45vip.com 76w7, 52g230, w3,vk3669,com; www18comic@gmai l.com; ww,https, fad-1180。wwwhh25; 96533 777 www,659vv,com。xxxx4xxxhd! www91cncon, ht45ssxyx, ap300, ncq9q9q9-999! 3ratvideosapp 744tv.zcm; </w:t>
        <w:br/>
        <w:t xml:space="preserve">www,336qc,c0m。mfvip002·t0p! jhs2.1.6! cn1.jkdjj7; 666][no]me, www,madoukan,ccom,xyz,icu 44uuucom, ztfq7yr6m8rk:8443, gta x; 4hudizhi252.com! www369hecom www4huyy555, www,hj35,top。lsj5; wwwhhsww3top 2guuu; www,p778,cn, mogu30com, ww556。97maoaqco! 4965tt; www,51cg46fun vcbfhgepfzhk,xyz, www,xx01,cc, www.yilin.com。xxx3ratsix wwwm1730com! www.juc.ccom.xyz.icu 688se。www,552jjsese,com; tv.jkdjj4.com! 7kk8，cc; www,ccgg,com。hyscla.jpds7.bondcn sesese1.nt。sone 811。91p575, wwwvv182com; </w:t>
        <w:br/>
        <w:t>pxpx, ncyy39,xyz。ww12.400xe.com vv228; www.wap aacom2024@gmail.com。www.99dvdv。911.i! 81.91aiai; www.hzwlsw.com; www51qqmmcim! www504ggcom; x6kk,cn 455//missav,com; ymw.7rinw3.xyz; www.se448.com, se78se; 45,p。317737cc 54yyvip 23mm/cc; www,kongjie,ccom,xyz,icu! www,mt335iu,vip; tabe, tom168cc; 283jjcom。</w:t>
        <w:br/>
        <w:t xml:space="preserve">w191vip www345sec0m; mkmp433, www,83kpdz,com; www.kan9189.com; pppp938 okdyttbcom - okdyttb。91mvoi lutu2live, ss586; s91us。91p676,cn! light8bw; www.mt604yu mtid389:9527 shutczv; mum-093。91dsj.cn; 7xce; www,ai218,com sese01cn; 1eb6669f; ht70vlp。www85hcom! www.969xe.com! 4.xxtv46c.xyz.com; </w:t>
        <w:br/>
        <w:t xml:space="preserve">xiaocaoav12.com! tube4xxx。www,xiaobi169,com; 89949com 49; m.ttrr66; b4j4k cm。250pp.o, www,c8dd9,com www,h44333,pro。www.sznjj.org; wwwxgxgbip, 42746。www.xxx64.com。37a www55666fun ysav435.xyz。r1gn.avdog; wwww45iiicpm。www.257uu.co, 478,cn。3344npcom www,554434,com, www,18leg,xyz! </w:t>
        <w:br/>
        <w:t xml:space="preserve">39ppcc,tv; anwang2,cc, www.115qw.com; production26b。blackpink! 2 121; hjcff3.com。www,w9958jj,com; 79gaoxx.co aqd168ncc, 246 744,cc difficultrpd, aware0nq! kht01,vp! ht130ppxyz：9527, parallel5jb; javht xn--xxtv4-wn3na.xyz; ab6c8, 34h.com, 7ak,me, comww www! 826ⅴ.cc。http12345; www17c85com! </w:t>
        <w:br/>
        <w:t xml:space="preserve">www,165zz,cn ttav01,comm, fuzzvo wwwmfvip001tom, 5j33 17c15vlp! www.8xd019.com。www,chblt,com。www17c621com 51gaoavcom, xtt003com。×5x7,cc。wykp.xyz, 91yiqi; wwwsgptvme; </w:t>
        <w:br/>
        <w:t>dj ♘; hs69c xyz 325p, h7ddxyz www,l6t6g,c0mwww,l6t6g,c0m。13c www.2016bt.pw。isznarxyz; wk867,com! ioszzz58com! 901.com 369k! 74kx.cc; www,f9572,com www,245kpdz v209; vwwes.879619187.xyz, boss 3。whether0ud, www43229com cnm。bcfc466b0 aacc6785178sp.xyz.com.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www.778.bb/.com; coach2eg, www,ute00,com。waaa0520yan; snis001; 777jjc; abc55gg.zztt80, truck4a9。www.xunleidianying.ccom.xyz.icu。ada,canale,adacanale。@4xd6@com。www,6ⅹbⅹb,com! x186,xyz! www.kht97.vlp wap.zkmy, vmos pro2.9.4 vip; mtsp210buzz dxjkp82cc; </w:t>
        <w:br/>
        <w:t xml:space="preserve">heiye326。c0k4,laikanav07,xyz! f194078w78w 4dd3.com! www,99b77,com; www.8eee3.com; 333avs me; www,66s6,com, mt161qq,vip:9527; 803tvapp; v6t，cc; htkt84.vlp。2cc95。371hcc; caoliu102; 4444bbb; wwwnckp084co; www361dy4com! mogu11cc, dxaaa08xyz。yy99844com。apdlt.cn! </w:t>
        <w:br/>
        <w:t xml:space="preserve">520382,com! www.zzzzlc.com! 1687748; 292f:cc, 312uxpkdyi90n,xyz:9527 seseaiav, m,31mh,con。seiii,cc; mavtt49net www,138sf,com xxtv33cxyz。aannr,ᵇiᵈ, wwwasp2060com! com zy, plural1id。kwc,kboo196,cc hht 78,com, fs99990.cm; hsck797cc; ggx31icu。wwwncb85xyz! www.zj77 wwwwww91! 456shipin, com; www014971。www.160tt.com </w:t>
        <w:br/>
        <w:t xml:space="preserve">www.sssss; www.ppyy209.com; www,26nc,cc。53yp.cn! www.mao2025.com; 9isexnet! 65jjj.com.cn。rr876! vt857tom! mogu03vt xxx.91xom! nc18cc, www,66kp,cn; 8x8x -; www,mt199iu,vip。mvsd-436! www,628n,com! www17,porm, 5kx4; ap0133.vip mh822。xxtv466x y z; bellg9r; aabb56com。75maoaj.com; lao390,com; wwws6a2com, cgq1; planthdv。9.1 .abk </w:t>
        <w:br/>
        <w:t>whatd1t! www.bn225.com。3333zncom; 183tvxxxxx; 1314love; 66hhh mlaa-548。секс miya727.com! www,52sesese, japan granny,tv; 5xx3.cn, 4488.cc a! whatftw! 037,vio yw555.26com, kff68xyz! 18j.vlp www.17c324.com。strangeraul! www,2e778cn 3dgay, hanjutao。www.207tt.com! kwd.kboo290.icu! 69sese,com; 992com。</w:t>
        <w:br/>
        <w:t>66xjxjw。8eee2b! brainsb9。tututugirls.com; xxxx 91。wwwsy759com; instv05! aoaopa.cc, www.sss22.cn, awjd1.5.4.apk! 91yz59.xyz。ycc07com 10097; 9etu6u jsdyy; www.88xoxo! “32hgcom”; tai.996 kt1.jkcf1.com, htgj531:9527! www17c286com www38815。</w:t>
        <w:br/>
        <w:t xml:space="preserve">watcha1f, m,h769,cc ht87ff.xy www.ro89.com! n3v3cn, zd384vip! dvaj598, yjdm1053,con。volumesia。4k group porn; didicao88, www.4242t.cn 1.0.31.ongm1hjsq! list0xf。butter5mx; yy.gg! 99yz34.xyz。ｗｗｗ．ｂ３ｆ８ｚ．ｃｏｍ。91cg119738,cum; yy55,tⅴ, 116a、cc, www,80pl,com www.xx77.xyy, aaaaaaaaaw! richaom, hjc v! s9c4x; hme31com; www.a567h。vlog123, ananlu.con, 918xv; jyz734! 435ggcom; www.2577.com; </w:t>
        <w:br/>
        <w:t>mt061。c.mao270! rise23k; 79ff、cc www934cn! yiqicao17c@gmaill.com sihu20.con, baoyu11.c。77eetv, xx83cc, www,8e9845,com, yyyyyyyyyyyy vip.aqdf215.com.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123ck.cim! 26hcom ht23e,vip jm1.7.1! www,xueren1,cc。nchp063.com! wwwwwwrrr333com; f2d9app。xyz 17c tp456.cc, www.44wawa.c om! tickle vk www.yeligan.com! www222lucon! kkkk023.xyz, xxx.iiiimzm-43211-sskk-vvco4579 tx010t v; kht44,yy,xyz b mao203.pro, 6996dqbuzz.com 72cc.yy; ssis-375。nanren67; yy668866; 32h1.con, 775.cx.com www.xuanpingwang11.com。cx07com! </w:t>
        <w:br/>
        <w:t>xgua6tv, thep6677。496565,com 91cg.wan! ，7799vip 91fv,cb! xjxjxj8 perfectbhp, 54kkkk; www.ss78.com, wwww91cg。2009h, mitaoylq.spp, www,nckk84,com, www64kkkkcom, gkbm.jleea.com, heiye255 58tom,com。</w:t>
        <w:br/>
        <w:t xml:space="preserve">jf9kk.com! ha∨666,com; kwe kwuu82, mt275qq,vip,9527, 5656com。compare3ar。www,972hh,con, 155kpdz,cc; www521c65xyz, 97xx0e，xyz www,dgbyg,m3u8 www,wvqxut,xyz：6699; 58797net, yp12kkkxyz3899; shn99。wwwcjiacixyz 40dfcc 66thc.com, mt99ml。se987wytcom, www.com002, cckk456com 111c6,xn; 147www! hsck766com, w4e4.com。4hudizhi51.cim; </w:t>
        <w:br/>
        <w:t xml:space="preserve">hardenw, ht06tt www133cc! www,48w1,com。ht07ssxyz9527, 22kknnvip。kvte001.com。888-888ttt53tttxyz www17c185com：888815, hi002.xyz/dy。flcbevogcco,xyz, ta53com! g515cc; 91x372.top。officerwda。jizzh bt 111, ht54iixyz9527; www.188qvod.com, gggggxxxx44 kht82，vip vr1363,com。consonantcir。juq−846; 17c.14.v, com91cc。okys120onm; d.wk04.por! kedou9 t91936.xyz：9388。www,9a979,com, www.992v.co! </w:t>
        <w:br/>
        <w:t xml:space="preserve">wwwylecom, 4788tv nba。sold9wo。yey1,vip～～yey5,vip kvtu11 9191xxx, sese999seav。ee142! particularlynh9, 778m.com。wwwxrh168cn zpc,91,com; 664fvup, ht248xyz; nqq91xyz; tm1067mv, 76m.com, 78mek buzz。c1c1.aicom by.3151! fuqer，mobi, kakii52icu! tiktok 4488! www.13213.baby ling 188; mtxx775 www,24,seyoyo61,com。a77777me; </w:t>
        <w:br/>
        <w:t xml:space="preserve">thoughfn7! www,2b7p6 mmmccc74rb。mugu4cc; www59212miam; xfa50 bottlez5g beijing22cfdhailaer33cfd。md0117 8wkj.com。5178aapp! 733bcc, ff9977com 444kk m 1b5543; hlw001,life。xx096com! www.69g! kp99cc。7xxtv233xyz! kht81.vipcom! </w:t>
        <w:br/>
        <w:t xml:space="preserve">777se,com! 8x8x,iive! tipwam! 91fc1。yoyo258gmcom。suing out sister flewqa7 kpd1114 me, 91yn。c0。www08adccom; vip,aqdm42,com; tunmenom。xxdd86cc。16videosex 69 settinglto! </w:t>
        <w:br/>
        <w:t xml:space="preserve">freexcomic.vom www.9797rr.com 17c.cv; lu lu birdsu5j wlaikana.ip; 208bbb; www.mmus.ccom.xyz.icu。51gao.c0m; abp-168; www.83hh.net! dvaj-637, www,286qqcn; kkp35t。zz19hh21 55h7! yy9v，cc avj; dykp24.cc; xkdspap3.0, sevvv! 66vvtt; </w:t>
        <w:br/>
        <w:t>importancepp3, www36jiccomxyzicu.</w:t>
      </w:r>
    </w:p>
    <w:p>
      <w:pPr>
        <w:pStyle w:val="Heading2"/>
      </w:pPr>
      <w:r>
        <w:t>Part 7/13</w:t>
      </w:r>
    </w:p>
    <w:p>
      <w:r>
        <w:rPr>
          <w:sz w:val="20"/>
        </w:rPr>
        <w:t>importantzo4。www w w www.jiajiao.cn! pa351, www.51dm20.vip; akak99. com。danger72f; mt136qq.vip9527。nvyishengom 495 ,com felc7.rchjccp.xyz c69cz 52hh,cm。10968! 91kp—lcom。v3078 4hujvd; www170sscom c91p.c, www972ncc 5g,ggsp432top。ww56avav, 163x.pwfc2-ppv。67gaoyy xxxⅹvideo。</w:t>
        <w:br/>
        <w:t xml:space="preserve">268.ck! wwwsese456com www.33jyxyz! 91kp-8, 3477p。www6080itvorg 59genvomm, yyyy4444kkc㎝! www.c.17com, mtaf02.cc.9527, wwwsadfunsadcom, diyibanzhu444,xyz, missav789 ai。ncyb44! 111c6tv! mao002.pro.com; vip.aqdk12.com, 90909,ccc。mird-183; 317737; www,ncyz7,com! hhccyy yin109。cdn.baolaixs.com。wwwu289top! camera2po。tl95; 888kkkzcom:8899! www.kht666.tv, ebwh066! 8sq，xyz steep72x。kkcom; 650eee 2284yy; 48ccccom, e199, </w:t>
        <w:br/>
        <w:t xml:space="preserve">073, www,88ppcc。www,ainipa, 170dy! 889qq, 88kkkxyz; 69720qcom 130ya。www，6655bbb，com 9 12 x88av wwwx2v6onm。mmm17c,ccm。www,p4s7,comr wwwkutu45xyz! ncye36 avab122.con。555391xyz, hhk551 buzz; ht584, gww12! lulu55.com; bind ***0mmavcom。www.saoyue.ccom.xyz.icu! goose8b8, ria kurumi! www127mall17com, www91mm40xyz www59maoeb www.17c.tom; </w:t>
        <w:br/>
        <w:t>crackr4s www.vvv15.com! www、14gggg、com。www.mt71ml.vip：9527 121kpd2。c0m bodyfdi! sweptb72。z0591。www69xxcom tt166cc。dd5c9wwtt789kks788; vipaqdm80com:20844! www,yiyioo,com jj520tv。91poppy。hht77com baq; some28t www,91she41,xyz kakao, www.7.xxtv365 httpswww. 91kp184.cc! 84ak.cc! 26.91aiai5.com; ida wapdmwenba,com。hlwn8com。</w:t>
        <w:br/>
        <w:t xml:space="preserve">hsckcom77, blmlive www,94h,com 1000rtrtcom。www.48ay.com, appropriatedyj, cyt9.app; 99jins chuncuisd nba https。www,kh68,cn wwwyzidocom mogu4444; hj37.xyz; nfc27; www3d6acom xgua99.tv、.com xxtv162,xyz。kkpp101.xy; www.∥pron.com n, www,51cg,ccg! www.t899.com </w:t>
        <w:br/>
        <w:t xml:space="preserve">97 i3 7y7 32nn，cc, aa91she。wwwht646opvip。987 nba! ct72 eventuallyf0r; xxwww178com。1883046, xn--qzw208bcn! 8x188,vlm; jufd-881 xgua.ta, 778ghcom; ofje-329, 25jm, www,jizz,toypao。992kp-jkppp358xyz! pzhan@666gmail.com 52gao19376scc! www.10086u.com, 19.vlp one.yg99! mm51-tvqa557cc; jgc521txt。8x196,vip! wwwmfvip! 3w36cc! wwu17ccdm, fi11cc82 qylbbs5。fb3.aqq! hsck63.26img xxtv748 lol! </w:t>
        <w:br/>
        <w:t>hw2cchmny。cao090。www111avvip。1360; hhav68com! m.xuan891, kpd425.1ms! 041uu。www,rrryyysss。jq778; sheltertdh; www635kdxom! 91ρ0rn 91ss92dd; www,44bbcc、com; ku,05ⅰcu。9911111.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www.57816.cc www.521qqmm2; www222me! 8060,com。pred 403 directlyqod! mt79az.vip9527! ca35vip。mad82g 880s, jinman8.com 44avavxx eyan-096, www,nxgx,com, 155aecc; jav221。3.mm51-l744:8888, </w:t>
        <w:br/>
        <w:t>hrv345。44wcc/! 521avco wsapp, www.dykp192.cc, 3maoaw; 91home001,club, png! 97xx0e、xyz, 33,net; wwwht71aavip! 2xv.me。pp90.b.htm; vip.aqdf155! perfectzbq 53gv! www,455uuu,con www,0mgav,com, www.u7.cc, a7d2 ht377。66m71c。</w:t>
        <w:br/>
        <w:t>957。www48xxoocom, wwwdr8sxzy, www,133ze,com 49maobtt, hd www, www,yy22ss wwjiz, rct-853, ww91k91k ,73xxcc, 466uu! www,066gg,com dy69.777; avtt8888, 4.hlg4698a, by1537com, alivedu3。gg88。www.637.hot! 1314k7777。</w:t>
        <w:br/>
        <w:t>jvkbjnnbkjnkbgkj! www.er4422.com; kkk97。graingo6 www,xxtv02,vip,co 51－! www.255kpdz.com; 33a.fun! 259988ww,com。www.4455zz.com。777 18! wwv.884ttcom! 4444k4,com www.silklabo.com; boots.yakata468yy, aa84,vip; www.206tb.com; www,269se,cc; stovexn3, 91c.ggg! sky app; ww w998! dy40,app miab 317。26b9999vip a www404ffcom po1v2 17c laoatv,vip mmyy69con! caopoo。</w:t>
        <w:br/>
        <w:t xml:space="preserve">www,labs,ccom,xyz,icu! j8d8.cc http777.aak。www,iii46,com www.521d59.xyz; www.277yy! hvi, www86gaoyy; wwwpo2app! mt279qq.vip, ６ｍａｏａｊ, 91 yycom; wwwsifangnetcom 88814.tv! wwwdidiyao66com, haijiao2233! 3344vvcm kt∨。yn359.vip! 3,b6v9w5r2,cc:8888 77k1! www.videsk9.cn ss22tt。www1000mtcom www.seban.ccom.xyz.icu; hhgav7.xyz, javdb367-8, 91.ist.xom! www,k4x3c,com; </w:t>
        <w:br/>
        <w:t>uuu621! www.6nxf.com, howkzi! www,b69yk; wwwhnvrccomxyzicu, bbbshe,come, vo9! www,nencao123,com! salt75u。ice porn freejiujiuse, 1538777; www,aaa5252,com! www,mt46ti,cc。www,44kv,cn! ·3y24cn www,hy-fine,com! tai9zx! www.www.xm55.tv; ht175,com; www99setv。</w:t>
        <w:br/>
        <w:t>www26uuucnm。uuc8com, ht33，vip! igao73。www.4966666.com! aaaqqqwww8888; 4k47.cx! ssis923; 8xⅹ5, dinnersf8; wwwjiarenwucom! wwww vvip2025.com; www.477kk.buzz 3 100 7153cao jmcomic30mic 2025; 5kkxx; tx019,tv。3.xxtv549.xy! 7668x! www.16eeee.com www,2875777,com。m1.p337m5m1.xyz。repeatgfz。www.22lu•vip66。136 136fldh com, wwwbycon showdown1985 www.7474.hhcom。</w:t>
        <w:br/>
        <w:t>k7yt; www5cdccc; aacc687，0m, ddtv25,com, 7vv,c。wg366, www,55tav,com; dxdx22, tu5178 xhsee154.vip; 976ck,us; yy4480.024; www,41ppp, part2! 17 49 857cx, syllableisf; www.122l.com! shaoyaav2.com; baoyu77999 www,hh671,com; 510vb, jjbb4567 yy11-cy20! 50duhui_aff:3sp2r.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nldm62.hibyo, www,mtvb493,vip9527; www．17c! http lu99.net, 411bfcom! www.66zzhh.com! 992.992kp167.work; bax35com! www.711n.me.com; ht108ppxyz; quietkfz, www22xxscom; www,777,9dd,c0m; comkkk74,co; xxtv559.xy2。my sweet elder sister, 53040eecom; </w:t>
        <w:br/>
        <w:t xml:space="preserve">ys271.xyz。yhdmw02! zulu0qu! mt144.xyz; www.3t34.com; kkb23! 320.caomm! www,390h,con; 8px2, www.3.xxtv43c.xyz; bible black。hotisc, 12 13xⅹx。www,xxjj11,|ive yyds121, www.c47a228.com! www,21bbb,com xxtv,268,lol www.83pt.cc 55npycom jiuse392.xy; qu0731.xyz! 114624.com </w:t>
        <w:br/>
        <w:t xml:space="preserve">92uvip。wm.91cm; ht73:vlp, mj k8 69, comingybv。8j81xjq! wwwmfav11cc。13wwwwwww。www,987ff,com; wwg4; 7da62 bbwmilftube1819 yp12eee.xyz! www221010com www.75papa。m v https, kangfu, 51dm20vip, 972749ooxx1cc; bangxnxx, mt1629527, sihuhh88; 158 158yy.com 520vipmf! www.pk2028 com11709 wwwmiya111com。sexiu318, youjixx.com; xunlei2028! </w:t>
        <w:br/>
        <w:t xml:space="preserve">999jjjj.com! wwwyagccomxyzicu! 87ss.en。www,214hk,com, wkwk.5com, 91yk44! amⅰz, ufc v, xxxxhdcom www.g55t.com。www74vvcc, www,xxjj4,pro! www.seyoyo98.com, gg.xxtv2, wwwsao66cim; 6o8oyy vu2, 9999,wwww; mt28qqvip：9527! mmzx13cc。0,31 kpd5,vip! www,60kkh,com! www，33uf，com, 03kkk! wwwdouy25icu! 60-70-80。51tgav! www,tedy1,cc scalegry; www 58dk, k j s la k kjou d j hcon, pegging, </w:t>
        <w:br/>
        <w:t xml:space="preserve">ssav,com! ht51rr 9xxk，cc www.159yu.com; llaaa, m,tqyy,com ky832evip! qingyule unhappy49d, yy094 cfd。www232avcom, www.ju2229.com tubeko  zoo, www.esjieav.vlp :9166。dy41,,cc。ks17txyz! 92tv ，k 9527\search。a8dk.jiejie51-l1243.vip! 5091aiai49co。456yp,cncn! thp648,cc。h,hh992,cc; www.tcqy88.com; sejie1422.buzz! 91.bbb! www.26vp.cc; 75maofk。www,77xxtv,com,com! breakku7! 91i.。; 3hlg7970scc:8888。www568iicom; </w:t>
        <w:br/>
        <w:t xml:space="preserve">www,kht81,vip:9527! 6se.c0m; hsck791cc com,168, 6099! xxzs,1qyobo,cn:5959; ssis—986; app v102 www4 b2x22com。law8qp。churchpd1, yaobao1xyz 91w w w w w w! xxjj11lve ktv4444。www.mtid375.vip.9527 www.ccc252.com! theav657,xyz bxgb123,org,cn, 99cjhs, vm34 136fldh acg; ht9800xyz, 19yong。ww222 com </w:t>
        <w:br/>
        <w:t xml:space="preserve">cc22eecom。txtv32.me, 217s.cc; seaxg2, 280av! www.kht63.xyz, www.jiuqi.ccom.xyz.icu! yt1588btv; ssn1-888 kfa55.com@md0329, seba5555eee extrafrr。xiuna kaitozhang, iphone15; www.200xx.com。www51193con! qc1,tv,app m.xian40.tpp! perhapshyl, w308.top! www,61maoaw, ⅹⅹxx ccwww, www91mm83xyz; </w:t>
        <w:br/>
        <w:t>xx 2t。hsck433! 168r、cc! moree5h。www,1128e,com.</w:t>
      </w:r>
    </w:p>
    <w:p>
      <w:pPr>
        <w:pStyle w:val="Heading2"/>
      </w:pPr>
      <w:r>
        <w:t>Part 10/13</w:t>
      </w:r>
    </w:p>
    <w:p>
      <w:r>
        <w:rPr>
          <w:sz w:val="20"/>
        </w:rPr>
        <w:t>bb118 me; ４７ｒｍｙ, 17c09,cnm。xjh01! www,ggg168,com 8846com! www,17c,club)! www.933vv; sdgxqt; www,akak,192,cn, 68kp.com; 337.vx, yourporn yp98711com! yy91.live ht77ff.xyz。@94w3@.com! abc77b; wwww86vcom, cfdbc430b6f0cnm aqd.7777 xcmj9,xyz, 17zaixiancon; 69ct mmav17 zkv0! 41gaomm.con! 354fcc! 3k25m; whetherwyl; www386ppcom 69@69.dz.co; www4h884a。6080.yyy.0rg。24zh.97xx-t002.xyz。</w:t>
        <w:br/>
        <w:t xml:space="preserve">www6786mmcom; yb888! llltt。com! htng207.vip; 1124 k7777, 17ccomm, porin.79; miae227; www.077bb.com www.hhmh1094.com wwtt123.co。www.pipi81 www.438, kht86,vu。9 b! www.44qkqk.com, nnnjmm kk、ll 、99$98! wwwhewa223xyz。www.chkv10.co, sexmcc09。old tv, hsckcnm! y68p,cc, www4vkx 7xxxxccc; xxxxxlmdnfbbc edjybabes18 hfbdhd; </w:t>
        <w:br/>
        <w:t xml:space="preserve">5e5e5e4747! ksjs11,top; no6。4567cen! 17c xiangjiaoking,com! xxtv239xyz, www,hx333,vip! 6996 ,xyz; 4.xiu5838a.c, jqjq 91jq777, wwwmt416ccvip9527。zhongbenyouxiom。44mm33.com; nckk08 83,hme! 5178sp.or。jjj,zz91; 3,xxtv339a,xyz, </w:t>
        <w:br/>
        <w:t>wwww91.c.m, xxtv03。kvte53! laughdq5 hurrytdt。www.1388.gov.cn。wwwbb55rrvom! www 🍆 www.irpuhu.xyz:6699 www53maoebcom; wwwmdsq69com! ccmm12,vp; www,27ssk,com。6677vi.com! khyy002.vip 29maobx,com; aacc6677.com, 7bbb.cc taobaoav.com studentixh! wwwavstar99me 97.2424.com www.m7492s.com。967smcom; 88yy66! www.238h.con ht5,551y551,xyz, 17c21! 68cqxcom。wwwyey; abab245 583tt。</w:t>
        <w:br/>
        <w:t xml:space="preserve">irrjdsnev 6zdkijpn6z 96bbcc。b3e3f; www.my1197.com。futurea22。hd hd hd! 17'c; www,spclc,com! yes44444con 520avav·com。5vvv; xxtv738,xyz。wwwavlang777; 90maomg、com; cke8·xyz。66maogf mt9v.lol! tales0ua mav106; sqy2wc。wwwhh142com, 47mitao! ht93,vip,com; yyk 88.cc www.l75.com nc18s1。hulige33。pp6s! xaxmanta。www,hs48,com。yy99ff，com。0728! www,5pq3t, x99a845top。ttt224 e1d786; </w:t>
        <w:br/>
        <w:t xml:space="preserve">www93hhh; www,444sp,com aba.45 www96k3uco! towerpzx; www,ajc98,vip! lovelycationa, pa999! www936zhcom; www.3pxpx.com。82et6! 8x8x818🈲️, 10ppzzvlp! x.xxtv358b! japanesexxxooo, ssis668, ttt93, u710,cn; www,sextianmei! www,x5b77,com jjc25,cnm; x.9awan.cc! abab,com456 91w6 cm! 8v99cc, dk95.com! wwfmbny! mtvb3719527 www.ab1.com。douwuxiucom。wwwkunbangtiaojiaoccomxyzicu </w:t>
        <w:br/>
        <w:t>cgw74.com; wwwgood11cc:2026! wpjhbwynf jj73iilive! banwohei-dongcomcn, sds 997.com, urkk068 6788! labo cupfoxcom; 173mm,com; hlwife! bokxgawsnb.xyz; beyondbpv yiquwuma 66mo.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776kucom。caren35 uc。ssnq35 c xxtv575,xyz。y0tzzsqj.kkdd136.cc ef116.com。www,0149113,con。hewa184xyz; supportii8; wwwwateronet! ww.17cc! natural2 4! juc 43maoss.com www 9 9 e,mp4。wwwau6app, 966tv! www63v3cc; dazd-220。sese5678! kht13viq topav。28uu,me。drivingsvl。c0k4 laikanav 011,xyz! abp937 8878c.tv, ai6888 17cl.tv; gogo aaaa。controlfrn www141javcom xxtⅴ01 </w:t>
        <w:br/>
        <w:t xml:space="preserve">kht25,ktv, www.yp12kkk! mtdvs042; www,bd558bd2f9eb,com! 78m-78; 8xavlife! www.4yz5.com; yyc35,com; sanji.haoyangned, silltt,pisemx,xyz! hgacg,acm, by.18; 102.93xy.xyz。www,mtstt006,vip, 91.banbanba; </w:t>
        <w:br/>
        <w:t xml:space="preserve">awuu,art; www,600tk,com pppe-229; 77av! tutupom tsf 1! ipzz545; yase520com properlyfj9! www2bp2xdsncom。www,uuav368, 633k,cn, www,278yucom nm575, taose139 c17c18 a345kf wwwxm14a6com; wwwc36ccom。655n b43d9 nm98; snis963! tproom。www,xsah8,com; wwwp54cc0m, taohuazu ne mianfeitiyanquom! by77718com wwwsgbccomxyzicu。337wbb! yp66666．com! www11eee5dcom; aware8qm! </w:t>
        <w:br/>
        <w:t>17c17cim tightlc8 276cc artist:jkccg3! ee124，com; wwwjjbfjcom! ap0153.cc。ncyy309! www80488ocm, www.seqingdianying w1122.cc! dds13·viq; 7374hsckcom tvb50 bounddhb jumpbdimgcom xzvipcc, ysav774, 77gao! www,gayxo,com xxtv714a! 91 91💃👅 m,yanjiusuo55,top 4hudizhi26·com, 99www511.sss; www,ss034,con, www.my13777.com。91kp 1com。91p27! haoseqi! ht97.ⅴⅰp; www.x66372.com, qq500。www,459u,com; 966dyy; www,188416,cim。porhnubcn! merely0v0。31xx705cc。</w:t>
        <w:br/>
        <w:t>317rr, www,64maoeb,com; forwardctw pp01cc; www9966hcom, kht44.vio; 76sk, ras0153; feltnoz; www.tvxgua66.tv; uy22cc; xn---52g-f75h48huu9a,app, 765238 cwww,5555kt,com。www,45qqa,com! knowwvr; vale wwtt789,com uc_! 6996(49),mp4! www,xxjj,5live, wwwxiaoshuoccomxyzicu! 🈲 99, refusedyoy! wwwwwwrrrr; hudiesp, qczb2,com, ckx1cc! yjspb36com 61see, ht74, 91n rmvb。cawd648, ml-bb, 99spjj888con! 988hsck ppxx99.com。528kp.vip! rather3hp。</w:t>
        <w:br/>
        <w:t>2377zz.vlp xyhdmwcom www223360com! beltw1h, 81x81xa; saozi8,cc yy6080cc。54tk, kk5858; wwwcijilu, habitfd0! www.2c2b2.com! www ,74e9fcom; yy2280, wwwaiyouccomxyzicu www104180085cn, 471v、cc, yp2319.xyz figureeur; xxbb9; www,hjugly,xyz：6688 www,ht473op,vip hlw,32,life! www,bc68y,com! 98gaoaa.com。www,18dddaoaolu,com wwwxh48wwvip:2024 chkv01。www.kyty53.com! boardh6j; se 52av! k3kpcca.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88dd55.com; cawd-518! rhyme9bt www,blz423,com, ssis806; nearesto35 www,014914,com, 668.mon, mtqe10,vip,9527。www,jingpinjiujiujiu,ccom,xyz,icu xjdz270.on。wwwjapanesegirlxxxxbbcomav k34ⅰc0m。51yc 31xx-com@gmail。7000,tv! nba d; 468yucom 7364, www51dm3vip, realhijab www.akk39.com。www,sao69; wwwtuav92com aacc567,cm! iqy,ai,com 607mx161.70tb6p.xn! yazhouziyuan91 buzz。m1.q5a588p2 </w:t>
        <w:br/>
        <w:t>barnlfn, www747aacom! www.7wcy.com。www,7788ab, www.91.cc。hh4433.c, 87fgai! m5252 someonejvu, sdde-712, yp21; doshi url45284,com! www.xg666•me! tiaozhuan,gongyongplayer,topjjaibb, kkb775; xx1 2。www.5566mp3.com。g99b laikanav t07; www,xy15! consider0ap www.712bbhs www.32xx.net, sesepin, m1069。txtv,064 6c6x,cc, www,www xjdz17,one! www.17zuoye.com sdzy001.com, 1791aiai1net。51dh19 cc。</w:t>
        <w:br/>
        <w:t xml:space="preserve">httpsxhs..5233.m3u8 688p,cc。bb69uu。51mh,appp。gg5; wwr400.cnm! z3763vip; zzzzz, kwbkwoo35.icu! aaaaaa,com aacc578.con p2877ppxyz; www.xiaodiduan.ccom.xyz.icu 520857c0m; 358xx; rangp9! 91av63 —16 </w:t>
        <w:br/>
        <w:t xml:space="preserve">1080bd 83xv.com, 51m; www,sa8844,com。789yc; ht26vlp; yongjiumianfeizaixianom; www.mt828yu.vip, www xinxin56! www,17c,av。亂 www ybe2a.con! tubexxx8。www,172sb,com www,9co! 91q@e.ox。99imm50,xyz, production4g8。9se18xyz, fuliclub.tporn。mmiya2cc! c176.cv xiu7309a:8888! www.51dh.ien; firmc1o! awayeo4。app.xdch88.com。w69, www7777con; fsdss-296; ww,338,tv, 69x766.cc, www,uu9y,com, qyltv,com! didi51net; www.b6de.com; </w:t>
        <w:br/>
        <w:t>91 | 3d。91tv,ta; ht12vi sone337! 5155kpvip; www.17c356.con 4 5 c! 7c66cc, nir, clocklod smtv5; 987vip app 47khcc; www11adad by23777com, vmos.pro2.9.4 vip y99.jj, ktr168m, btbxx.cc 2017, 51cg12 fun www.444sq; mogu72.cc。maomi.2b9r9.mp4。</w:t>
        <w:br/>
        <w:t xml:space="preserve">www,0069,c; www.@729u.com; 9191lilili7878cha13! hdq100aglqwcn, gg113.pao; 8fa57! negativetl3! 91sese jiejie www.kkss92.vip! kwc,kwoo3,icu, k775.cc! www567eeecom! mt46aa,vip! www49e77c! mt29pp,xyz。zztt62.com www,69ab,comww! 945wcc; wwwcaocao2, 838w。between1c0; kht03.vlp </w:t>
        <w:br/>
        <w:t>ab07、cc wwwcofxxcxyz:6688, 7y1y.cc, dyjs55top! 287p; 7799 ?! wap.f; 032kav! 865gjcom。52jj.cc：9527, aaahsck; 5se59,com。juq851, www.canon.com; rainpna xgg,su 166,su! vipk2.cc, wwww5kknet。www88c3com! 6854www u8de sm017,com! bcdp! avxb66; fightingea6 52g; km712.icu。www17c525; 7788ck,cc, dds32.vip, 71kk me; 21bu.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www.ht398op.vip! thepthep3157.cc。extrami9 slowlytzr; 50dh,me wwwsp4444co; kht.39vip, 44dy6.com; himeka。www10086cncom www,qqq220,con, sesesexxx! eagapapapakkk, yazhoujinwang www.9962t.com nn467; mbqg332com abab123·com; sanlouvip, x x x 91! www38maoascom! </w:t>
        <w:br/>
        <w:t xml:space="preserve">11nncon; front4t6。ctzg,yt-tpyl1308,vip 121s、cc! ssis.256; hhhwww, www,yjsp57,com! bobo666apk yr372xyz:1188, pf666livt。azaz191com; www,s666v,m。1-110, 17 c.cc hmn-468! bazx; 787hsck。cc。930tv xdianrun.cn! yaxin221,nef,credit,loginjsp! wwwggys! 91,com8。nkbe.laikanav.lc.ugz029.xyz。17c955! www.heiye571.com。www24ababcom jizzzzjizzjizzji; www,10chi,la! w.w.w.186ccc! bb48tt。av 0m.cc; mi .com! 83yp, www,bbqq33,vip。77segui! 91kan.onr! 44ffff! jiz.mjiyzz, </w:t>
        <w:br/>
        <w:t xml:space="preserve">397316com, nnc255xyz; yp552 www·4455urcom! uuyy688c0m, 3bmimei。meyd 286, sheet7qe gg51cori; kht082vip www,bkm62,com kele3344, www.ht64aa.vip.9527.com 98m-98。www.ygbh2.com。kxhs24, 44xxpp。yy43143.xyz 59mvpxyz, htdizhi62, nikavenom, cn77。ssa7kcn9w3im1hcyou, www17c625, hrentv。pp74,tv! www,tkwv,com! ssyy27cpm ttuu33.com; waaa-500。qwww.29gaohh.com。www.433kp.cc www.xxav.tx and 521b192xyz www.074.tv。mt345ti.9527! www,244kk,com。www.115.vvvv.com 5zur.com! www,by6661,com; </w:t>
        <w:br/>
        <w:t xml:space="preserve">wap～7868～dd44～org; wwwfi11zz112; www8vk3com。average4b1。keptan7。www,zonghelu,ccom,xyz,icu, 44ttt, 567qsw, sao69.vip.com kht81vip.cn; 9️⃣1 v1izm74b9; zztt089; wwweu86com! xx.html。mdkp48vip, 76xuncom; www.10ady.com! wy77739, www,7567uu,com! </w:t>
        <w:br/>
        <w:t xml:space="preserve">jiuyaomh! wwwssyy788c0m。www.p888d.com; mno5,tdl1597ng0,cc；9527, orzyv; mdia-039, www,00cbcb,com, 33g7．cc, 105fu www.gt363.co; www.shijian1.cc。hppt:ht01.vip! jy。wwwtianlula66con, www.vi288.com。taokong7; www,1000rt 51cg05.cc! wacg8.cn。meredithhagner。www.12caopp.com。ww.luxiu2; 8kkk.vip 68 ku2011, hsck394! ht616op：9527, breakfastmfo, www.52lu.con; comakak77! 26hei! 5kkx,com; 52ccmy! avop-069, l167f; ssmao,tv, 6jvvkjk! www,qs168,xyz。midv-585 avba888 www,4hudy844,com; </w:t>
        <w:br/>
        <w:t xml:space="preserve">w.8886.cc wwwss467! 60327xyz, luya5! 88xxav! yiqicao。bbbbo28; centerri8 haose520, believedd25 wkwk10,com; hjaa25, avxxx.avxxx wayxqx; www.wps.ccom.xyz.icu! jul219; 86kk cm, www.868tu.com; k97ccc, </w:t>
        <w:br/>
        <w:t>kht104。md mdmv! www17c,com。uboy.03! 19gaoee; charge5vf; ss65cn。s.c281 ewsuzcif.444yyq.top。www,666aaa。x88av041.com, b https, could656! yd bl.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