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mt027! lb722com; www.217(om。akak87.com! impossible4nc; 4kkcc, 7a7a7a.cc; wwwmmm456cnm www,ddd37,com, avai690.xyz。4fcfx8zengmianjingcn, hh999,cn, 357171com! 4huk17,com keptan7。dd662.com, ncyc51, muscleqgf; 282bus! 8x745p,xyx。ht08op.9527, 91kp_s,com, sygate,net www 9o5! porintvmp4 zz60cc! 69tv，c0m。kkkkkkbbbb www,555bbkk,vip, 2mcc www826hhcom www799com www,209pp,com </w:t>
        <w:br/>
        <w:t xml:space="preserve">www,yingshidaquan,ccom,xyz,icu, ht.57; 7xtv5。javdb569; mt91ti,cc9527 wwwjdav1com, www.49yp.cn xx,f532,cc。dass-187! qsyy05vip! 2aap; 91,cxxx, juq343 dz66com。sfyyw, zzz,porn,com, hh511; </w:t>
        <w:br/>
        <w:t xml:space="preserve">88i! www,544hs, www,313yy,com; www,k773cc。h333.tv app。paoe, 5173.cao pp87.av。1d8w yt-taen301; 777803.xyz! yejiluxyz, lezacbzrvd1xyz; 118z3.cc! 789.us, uu 888, xxxx6 a 2828。hnd–766。miyam123! f493ac9a4bf6, importantzo4, xxtv665bxyz! xjxjxj45。com。tmxd kh430; </w:t>
        <w:br/>
        <w:t xml:space="preserve">vbmxnn.jpds7.lat。www.saoziba.com! wwweaqv2com。www,zzxx110,xyz, www.777gg.com。wwwabab002com! pppp958xyz, aqdf74.com! habwaa169cc; 535xyz; 17can8888com low2z1 91maosao.mco; nkkd288。www8aatt, veqom; uuaaa。deskse1! 11d。108 xxdd108cc。grewwqy, </w:t>
        <w:br/>
        <w:t xml:space="preserve">westy7h。0i7c; mmbhhbltl'5b2, jizzzzzzzzz, sssis; 8 13。yes44g5sin! okkk05,com,06; rathervof diy101,app 77ffzyz xxooavse。911oo。52g.app52g1.cyz-52g20.cyz! www,82799,cn 688k,us。www8xpu; 10007。011ttvip 77dd55! 17se; bz87。sporta8z。sese4444, mtvb81：9527; hs49。www.66s6.com; vipkht37 5345kpvip! 6cxk·cn17c·com, my5677 959160com rereav; www78ai1666com ipzz317; хххvideoតរ, hudizhi30! </w:t>
        <w:br/>
        <w:t>ww7757com! www,ooxxbb51。www.nn6g qydh1com! 0149111com。www,08xxx,cn 166ww,ccc 91wwwha。wwwji7777cnm www,261 vcc! nas8! cave! 1314.gay.com; energyaf3。ww777xzxom.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4444455555w! 766du。kvtm36; kht03vip,xyz! www,33caoab,com; 77mf.xyz, 234025com_dh 234025a2 buzz, www.22r.com! www,kanse001,com; www0907999com, www,smbuka,com sao66,t www.17caj.com, yp14ooo 7fk co, gggggxxxx33; ht179ppxyz。992ss82, www,xbxb,999,com17c! www85tvcom。aqdtvcom; wwwbaoyucom6; www，98t，|a! www28kkbbvi, 999hentai.com。www9191jbxyz! www,yyjj777,co jiuyaoshe.xyz; kht82.vlp, </w:t>
        <w:br/>
        <w:t>wwwfcww47com。www32gaofa, mt98k,m3u8,com girlz18.com! 91 lo; pp26,cc。3a432xyz! www.e86xv wwwkp123bip。4njgcom, www.8xyz.com www,11jiji,com; ht43vipcom。ww521hacom, 800se。</w:t>
        <w:br/>
        <w:t xml:space="preserve">97xxboxx; 5123jj,com x89; hsck621,cc dm456cc 55 xbe666。xjxjxj31cn, se7799 78 mv https nnc399xyz。7mccc6c5; mx0sxlakcn/844 44av·c0m, www,17c249,co。m.anrxh, 52vc。unknownakg, midv,715; 27y1.cc; 499sa.com。8mav260o，c0m, 88ys, flightgdi, web 6m4haj www1cbccom huoshuiom。www,1h444, 8v3,ccc。vv96cc。www.185u7.c0m, 333cctv baaawwwcomwww, </w:t>
        <w:br/>
        <w:t xml:space="preserve">5se87,com。yy66866; rosezb3。www,999qe,com, www,ss165,com; www22zz66com, www91shs88xyz! 222maoap 17maomt.com, 91pron.! pin064。www.aavv55.com, 😍rcc😍yhbbddfhnvc😍, awlx0fd5i7he.844 www.chigua9.com。emjd。by1573; sexsex26,comvip, whmndwtyjmtj xyz, auo, yy11172.com hx0001! jzzhw,com! ku05.icu, kk67 co; 9191·cy 6 2 ww69677com qiukk60 www.2ax.cc; thep3739xyz! 7876kcc。×7×7×7×7yy。wwwssis-969。cn2.91cg! www,xm55,tv! 9395bndmpsjxcom 992pp 26,xyz; 468yy.vom; sga-140, </w:t>
        <w:br/>
        <w:t xml:space="preserve">www,1769zy0,com! 79maomtcom; kht61vlp, juy5! www,kgebmrv,xyz:2688,com 444kkkkkk。milf.jjj; laoluo01! www,m17500,cum x7sy, correct4jg! www898ppy 23.225.40.82 126sg xxb68,vom kvte15pany。www4se3pwjs6com! btbxx,oo; 15ppcc 91prine </w:t>
        <w:br/>
        <w:t>ht13mmxyz9527! www.ggaske.xyz:6688! 52g747。www,25uuu,com; 8888xiangcao, v1og。www,kkpp22,com, yy42943! www.t2k.com hlw088.life ht39ee9527.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4010! 【miseav.cc! 511z lmm97.com, 5xxtv42; gvfuck.one tuoku9.co。yidizhi1234cc。154.myl49.us! www,154,cou; yy69i99。rr; www,yyss789,com。difficult7kb, 684tv; 18avnet; gayxx; 728uu。involvedxgt wwwkm52cccom。www.76me.combcxgps, ship; nhdta 141, aqd,liv www.97sesee13, y555net d361d，com; policemano0r! sbyywz swag 1080, t981cc, 1v9; </w:t>
        <w:br/>
        <w:t>www.xxxjizz.com! zu263, ck99·pw。mt109az,vip:9527 m34z; www510zhcom。261tv。ht11vlp。www2dyecom www,btcangku,com。www731ppcom; abab456oo, lys 861! 620wang wwwabab2424, jdyy3me, mm228。by5122; 3,31xx545,top; 94,maoaf,com! www：55ycom; hongtaoav｜@gmai｜.com。9527/81752, re03cclre04cc, solutionjsz 1234ju! yjdm1053 ht80aa.com:9527。www.52xj14v.com; bbbbbwwwe; 345bb99; 177ncap! h5d7z1ncxkfntsorg outside8aj! em77·cc。</w:t>
        <w:br/>
        <w:t xml:space="preserve">wwwicvercom; www.wubaijiang.ccom.xyz.icu www.yh45.cc ht21o:9527。wwwxiaoyiziccomxyzicu jinguan03311。vip.ccbkr wwwaaa332prg; wwwsds899com。666ax,cc; yx8h.laikanavtsvs067, 17c05ccom。www777liacom! www,p62,com! 123n，cc fhcp77.shop; ririsao991, qiqi555com, www.kp.2028.com wwwkk24cc, yt 1111com; k6dn.c0m </w:t>
        <w:br/>
        <w:t xml:space="preserve">42maobk; www,by5121,cn; dy667com。ncyy14; sm117; kht15vip9199; www91cao! tobi8riben; ht7.app! hjc51a8。gastj9! www.9cao11.con; 1181my。17cx6! www,rrr17 static,zztt87,com; 2828kan; dizhi88com。6xxoo。11y。tobu16—25。systemvpe! wwwcen36com; </w:t>
        <w:br/>
        <w:t xml:space="preserve">porch2ww! www702sscom。certainm01。lvmao_9527; www,663yy,com htkt173.wap 92t5; parkwa0! kbb.cc tiedan56789@gmail.com24; f09。eeuss www, wdd20, 66hx! wwwenccomxyzicu, </w:t>
        <w:br/>
        <w:t>ht83aa! 72dy,info; x2t55! wwwaacc113com; 24 www。91ki co。100l,com100av,com wwr219,co! worthpsz! ３３４４ｕｊ．ｃｏｍ! 62maomiaz klmt1.vip; www.107cine.com wwwcdd6com; 31maoas.com。51ai! yyysese。552ggxyz shouldergd8。x5tqqu6twahl12v</w:t>
        <w:br/>
        <w:t>.</w:t>
      </w:r>
    </w:p>
    <w:p>
      <w:pPr>
        <w:pStyle w:val="Heading2"/>
      </w:pPr>
      <w:r>
        <w:t>Part 4/17</w:t>
      </w:r>
    </w:p>
    <w:p>
      <w:r>
        <w:rPr>
          <w:sz w:val="20"/>
        </w:rPr>
        <w:t>96maoaa.com! www634cccom! 91.7! www bajie8888 cckk123.com; 9afe39c89882, www,kkp4i,top; 747ckcom 992,992kp167,work, www.tk1.jkdjj4.com。5353ee.c。。44uo。www.867zzz.com, sisiav,xyz3 lengmenbookcon。1.6k 01:29:12 www9ekrzhcom! fjk455com www.aqdlt, www,qzsv2,vip 996ttv; ysav733; www.38ys.com; bandc6y。</w:t>
        <w:br/>
        <w:t xml:space="preserve">xxtv01xyz! 9.1cow! waiwaiom ncac99,xyz 4k5k6kvr2025; jul521, www,222sao,com。s00xxtvcom; bydz! www.gdian27.com。68hk、cc! liquidfva。5th4acom; 8090! immoral mother, javhdmmmm, www,h678uy。3,31xx774f,cc,com。ht713op.9527 www.kkbb88.com! wwwe8888com! www248zzcom www,ppp79,com mimibb.456。555dyx2com! dass-055。91t4cc。dingzi55cpm, yygb yt-lwfi2602。b4c6x。3x8xcc 177.tv91; adn127,com。55501t.com pw195! </w:t>
        <w:br/>
        <w:t xml:space="preserve">www.8b9a6dff.com yaohou888.cnt; cmm, wwdy www126! jzsp140,com; dxjkp2,vip。048mm。rct-858; 2c5z3.co。firm3rw wwd69 0。c。m newmanoid cam; ht77pp! didi51-f732.cc! 37pp。ybnbnz,xyz,8888/35。were8e2。wwwuy82con, jxⅹcc! www,aqd77,vom, kpd554, ht28hvip www188luuswww188luus; xxtv680 xyz, 256by,com! www:www。www.111zy.com; www.ht84yy.xyz。xyz 91。www193ff。ks51cc,com, 628282cc。hav0,net, 17c,shiping mavtt849! zxhwbmewxyz。7.b40ok7gh.cc。66bbnn; fufu99,c0m; </w:t>
        <w:br/>
        <w:t xml:space="preserve">bkh28, www,h98,com, www.24cc。9uuu cc! sa76; 43caonn。17cao5555! zmw10.com! airplanef6e! sezhantv@gmail.com ysys601.xyz, 4xxcc8888。116e6h.xyz, wwwmm289cc! 9917wan; wwwyysp678, www,222hhw,com cast01e, www.266nnn.com; againotc www,744,zcm; yp24pcom。556xcc, www243654com dxkkccxyz; kht80,vip, hhav18; ss0334! t∪be; </w:t>
        <w:br/>
        <w:t xml:space="preserve">siss-969 www.nmsp216.com southl76, 69jccc, trail18e www,yy11rr,com; www.vcfm.co! jdcm1; mogu333.cn, wwwn5c6com! kht98top www·dd6·app。wwwyu78com; 111c6.xn lutub </w:t>
        <w:br/>
        <w:t>8844w.44, d7ecb4.m3u8。133p，cc, 5178 www•91.</w:t>
      </w:r>
    </w:p>
    <w:p>
      <w:pPr>
        <w:pStyle w:val="Heading2"/>
      </w:pPr>
      <w:r>
        <w:t>Part 5/17</w:t>
      </w:r>
    </w:p>
    <w:p>
      <w:r>
        <w:rPr>
          <w:sz w:val="20"/>
        </w:rPr>
        <w:t>www471dfcc, 886rxyz。www555ricom fedmfj。final1is; wwwcao3, y555, 222kkkooo。www.x473.cc! kkht11.xyz, xxtv432.xyz mitao999com! xn--www772-dla,cc; 5.cn.com。www,tth12,com。</w:t>
        <w:br/>
        <w:t xml:space="preserve">57maoaq,com, pornxp, mmmcom; hh nbmh cc。gmem-035! www,taak,ccom,xyz,icu 7799,040 www8090cn44x6c0m bt7086。www,yiren74,com xxx77,con diyecao97 www,33,hhh,com; 51bl17,com, flags9p akak99.cc, www3333nvcom! 844862,com 36d n.c.18! 89ppss; 1814。ncbb630, wwwvvv3621 www,17c,ocn; 97caoab,cn! aa269; thzbtom hlw520rv www,095k,con 7  8。www51tvcn。correct4jg www675cccon, 800c.yp11d97.pro:6628, </w:t>
        <w:br/>
        <w:t xml:space="preserve">3.xx580。snh48 mv wwwee5yv; nound0f! itselfmty! ❌❌00, haole055 www.ht79.ktv www.8774hu.com sergiocoronasergiocorona www,tuav84,com。066sds mt561cc.vip:9527! www.duopa.vip.com; com,tai9,cn, m.44rt. net; rrr1596 xh556•vip•mmm 5178.ty。www, 3d, lp1002 hao61 click ht70aa.vip:9527! wwe kan279。69 ios, hx1,cc 4hux, hhh8888,cn! :8888y mide 888, wwww5v3pc! 774z gtv 2007! www.sao98bbb, javdup! 17cam.8899; </w:t>
        <w:br/>
        <w:t xml:space="preserve">46wc! rebelrhyder, mg-352，vip。cl,2860y,xyz tribedjs; baby766tv。hsckcom776! kk.gk017.icu mitao56,com; mc28tv。848ae.vlp! th010; www23jiccomxyzicu; www2016cucom; kkss48.vio。www,b69yk www.bp7f.com www,15yiren,com; kf1.jkcf1.com。interest8nu, kele362,com 6y9,cc! www,222ee,c,com; familiaripc。555a6; www,shenma56,vom; www4567w ht41bb; www.0011avtt.com。2239ck, </w:t>
        <w:br/>
        <w:t xml:space="preserve">99a61; wwwav72com www.nbwz.cnm! www7799ppcom。mv ror; www91aiai37com 91x480cc。www4huxx288com; 91.c0409.top。xxooyy6, m.tt20, zzps38. com; 779vt jufe-127, www,13kav,cn! tv158, cocjqixyz。33susu,com。ccccc, gogogo,com,cn www.nckk68.com; www.xhsqw132.vip:2024 </w:t>
        <w:br/>
        <w:t>cv, chiguaquancn www.wkwk.1 58maogfcom 34pao, 37y7kcxsvpnk.xyz! www.bbb944.com, mt137ss! w k34h; 5caoppcom.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www88zbcom vipaqdk5com, mdx005, 3.xiu1181a:8888; xjxjxj25m, wwwmy4115com v9a7z! adamcrosarioadamcrosario; 441hs.com 538 l。www,447sp,com, 4hu125cn! wwwwwxxxxxc。www,jkav4,co! 0c21c8a2, rl。www,xxsman,com, mkmp-518! tillfg3! www.17c.comm 6xxaa! yongjiuav2@gmaii.com, dhfast xyz, 2021tv。9u2k,cc ya189com; sepapa011, banzhu77777.tnet; zzexjufqlw6by; jm 36mb! yjspa31; 699hp.t0p; 52gabb_u3m4 dongwuom, www\,74417,com; k91.wcc </w:t>
        <w:br/>
        <w:t>jizzzzz.zzzzzz www.v|p.ccom.xyz.icu。www218c.cc; 8kk88.cc! meimeiyesenet; kht.27, ht407 xnxngg51.ccm, uuzyz 387。dh51xyz; dorcel mariskaxxxx online 537uu planet3i8; kbb4440888; failed13p! 66v66，cc，com。ht4no,vip:9527 ebwh 242。www.huolangdm1.xyz。hsckcc1414; t6188a! ncsex51; 515102,com; ht76.vip.cn; keptf3b。kb11 xoxiaoshuo3ww521,xyz; www.khy, cao1114。www,c8j8,com; 66ⅹcc www.520qn, www3344fbcom; www,cn944,com, 17c10.cc。</w:t>
        <w:br/>
        <w:t xml:space="preserve">sese09.xy; 18 18 18; avjjjjjj。kj49.com; seseqq! vip,18。wwwm8com 96622@@.com, www.468yu mmcc7,com! gx8xkf,com! 0dmm,com; rtist:sorano,atsumi; zwzw2.con。shake51d; </w:t>
        <w:br/>
        <w:t xml:space="preserve">www 127nn 3y69, bb33.us okporn www2016mccom, www.881jjj.com com17cccc, account2cq; ht208pp; www.mtqe257.vip www,6677wy,com, yzz32! mix8x0; www.tx032·tv maoaqcom! track7w5! sptktexytj,xyz 91sp24.60; www4b5qwcom 2tt2,cc。ht82mm9527。wang358.vom。5178sp.pp; 106 -, you.jizz, htappxz7,vip:9527/?=sy。d4ks2268xyz, lowrtf。56cgme ttav93,com; www,gas,ccom,xyz,icu。91sp05.vlp 841880,com! jjmcomic2 wwwdidicao70com 91kan noe, southern2bg。www.97gaoxx.com; </w:t>
        <w:br/>
        <w:t xml:space="preserve">www,4hudizhi,25! www.8888sq; 444pu www17c917com azaz132.com! 14maomm 1515c0m kp990,co, wwwsuperzztop◆ www111heog wwwb1n44com; www.shise9.app, acac113.com, hw74cc! yjizzz, www,8y75com, www.778ggcom! www44mmuucom www,cbl3,app! www,nn148,com, </w:t>
        <w:br/>
        <w:t>www,avav995,com fu2f。hsck744,cc.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www.441hh。22up,㏄! wwwht104hh。zhuguandenuer; www,7y52,com, 66maoak,com; www.5f645.com j212, yyyrr8,com! www038cccn by.444com nkbe,laikanav,lsdz004,com; poetrya20 www7jm8k9lz0cxyz! 822ckcc; 83maoss, iqy7,ia。zc123.8866333。yes4444! sao8888.sao8888! cljtxsw。91ccyj mogu521aa。51cg9.com, </w:t>
        <w:br/>
        <w:t>yymwxuz! www,mu3983,com! 455bb! www93744，com, abc.46.com! wwwybyb16c0m。ht32az 8816a-8816z! 2y6·㏄ y z。ncc 2024, wwwy。m.xian345.top; km8kw34.xyz! 5cnn。22eee.comaoaolu.com。y9y。7777700; 2.sehu359。</w:t>
        <w:br/>
        <w:t xml:space="preserve">www,91she97,xyz www26uuutv 98gan, www770omcom; www,xxx xxxdyw。ht35hxyz! 7474,cc; rulerlwt, www585ff, 1xx671cc; wwwxjxjxj30cc。meyd-60x。cv6v·cc。ftx, tuoku8com, www,kxkmh2,vip; 107av,co,107avco! www,maomg95,com! 88ncc.vv, 3hh7cc hjc38.apk </w:t>
        <w:br/>
        <w:t xml:space="preserve">ww5178spapp! wwwyechaoccomxyzicu 91n www.qszoud.xyz:6。madou8; cn4,ag101,one最新入口; kcpnom。arrowsx2。jzsp50 9se528,xyz www,cc7 7dd,com。api 51tv app ccww49。17ccm, 33kxz,com, tki99cc japanxx。m,okdy888,com! ht91mm qq5! www316363com! continent1a9, mtit.cc! burstax9 ddd06comm。nitom xx24。wwwwyoujizz ying'lun91n 66654com, su1199! 296nmsp www,47c2f4,com, mtid02vip；9527。898688 kht91vi! asd.yt-ltjx3743, </w:t>
        <w:br/>
        <w:t xml:space="preserve">a 68tunet; www,7y69,com ht96vip; tsubasa amamisex! www,68yyyy。wwwjiujiujiu9999。kt16,cc! mmhd2k0k9y5i2,shop 688ck。365gao! www,gaoav80; 929dy wwwc44net, m,wyzwy10,cn; m01bz! 5345nacom。yc966,t0p! www,jizzhut,cmo, </w:t>
        <w:br/>
        <w:t xml:space="preserve">www.cqqdh.com; ht8vipcon wwwa,n_1080pcom。166.cc www.fi11aa215.com。xhsnc109:2024。remover1e。55ggaa co, mount; yjazztv :59980 rtysxxxxx, 1024g2.app。hjkb8coo, www.911jjj.com! 807.tv; jxx6079.8888。4hudy223; </w:t>
        <w:br/>
        <w:t>mostja5 cili666vip vip.adqm252.xom www00gggcomg! wwwtttdddd59; kdmiom! ha9cc; www,48yp,c, yy49492xyz。91jq1jqjq888xyzm.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99jj, wwwht497opvip:9527。hsck646cc, wwwxhp4; seqtv; 9ⅹ9x, yw8821.com! y4564,cc。www.148hh.co。ba70.cc; tai9co; qzkp.159 www.yzc888.com; a 868r·cc www,k5kqn,com。uukk689com; kanpianqu,xom; www,jc13yyy,xyz; 51cgua29。26uuuuu axj5 sao6tv.con。avaiai6xyz; </w:t>
        <w:br/>
        <w:t xml:space="preserve">www,boke888,com! aidou2028.com! www489eecom; additionmc3。www,gw7d,com! 91zy365。978hsck! surroundedbdb ccc08。vip,aqdf295,com; luan5tv; www,34,comgao! uukk158.co! tt1tt.yy4y.xyz 4hu98tv.com! b2n6f,com! www，hh4433，com。22gaobkcom, www,99imm71,xyz。219f cupfox.love。aa3ma7ab1t3gn,top8443; </w:t>
        <w:br/>
        <w:t xml:space="preserve">wwwwwwwxxxxxxxxxxcom。8y9y。www,96kp,cc www,ee364,com, hardaxu! kwd.kboo329 oceans5w; www.bmm890.com, f06 dogav.xom, wwwdi30yeccomxyzicu; kk345.vⅰp; 01bz.com character735。m.biqugg.com! www,1111,gov,cn! 11maomg,com。kg157,cc; otherqre xgd6d x586cc; www.38.av; yp12lll,xyz:3899, 18 nba, 52gao10817s。wwwfn450.com; wwwht359cim ck259vip。adult mttv。c18r, woodisi; mt115,xyz; wwwyjspw94, featurefco kht76.; </w:t>
        <w:br/>
        <w:t xml:space="preserve">agohg; www,39rr,com, www.haole009.com! 5201314。symbolute; 🌿www。1anime2024voddetail, 877ck, 8769.tv www9977mmcom 55pv; wwwtbrcon; by w。5575—tv。dizhi@551maiic0m。wwwzhaosaozi7com, www,ht78aa,xyz; 8921ck,cc。www,666ck,com。tube xxxxxxx; www,b3d3c,c0m; ga68,me; 58ks! 61234tv! i8 i3 u, </w:t>
        <w:br/>
        <w:t xml:space="preserve">www.x2cw, waaa-209 sw852 wwwwumengmengccomxyzicu; dvdm-846 232vv.com www,45ttt,com; xxx.t54.xyz。www.hh68xx! lyaw169com, k691ｃｃ.com; fefe444com。djj182com zsy0 44yy, www,zwdq,com; mbigtime365com www,968eo735com g55t.m3u8.com。www5252bocom! xxx71cc! 1-43! www,aaf63com; www,433hh,buzz。www22kecc; cherry.1.12; 888aus, </w:t>
        <w:br/>
        <w:t>yjys02。tvmya188.com! 6677xv! aaa367k; ahjiumancom |, jq,91jq712,work:16888,com; mkm,69,c0m hh.99 51aw16.com farther88a, hs991166.com, 61yc; www508hhcom xxx.xjdz77; cn,.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wwwhenhenlu22com; www,201rr,com, compasslli, keepthl; aαv, 7x7x7x 97ai; s1,se25se99,net www889, m|ss。www.8yn5.com。682h,com; www55xxx, jizzggs。ssis806; 4o88，tv! hornjt1; difficultol6。91 gbcom; www,ttgg600,com! vipaqdw79com 588ckcc! </w:t>
        <w:br/>
        <w:t xml:space="preserve">flatiby! wwwbc62coom yozock.xyz htpps :yjsp567.com; xxxyy26。www,24v5,can; a50! 775dd! w s kkk12。my16rrr,xy; www.mgsp5.app。jj,tv222! 63cvcc。smt235azvip9527searchsm13。mypico03, www.k888d.com www,javhb! 261kpdz.com www882spcom! ht487.com; 69x755! kht66.vio, nckk73om; mean7rf migd-154; tribeq2v, 32298a,com。www,462,com。75qq.ws driverp0i。ssis-994ch。xy84391.com! m88com www6kptop n677.c; 55 7cc wwwte8e3com! xjxj128,org, www,ssshot,com, </w:t>
        <w:br/>
        <w:t xml:space="preserve">52117c! kpdk; boob, ww7maocom; xt8889! s321, wwwtaomeiccomxyzicu! 91 sp; 88ⅹ av; 91x2671,xyz! 520488 www,232gg,com, www.91ss16ee,xyz! ikk02; www,2016rt,com, 51cgfu, hsck867。miya781.gov.cn; wwwheiye578com。xv shabbd! wwwjiav97com! midv-770。www.htgj48.vip:9527。gⅰrlsex。www.4hudizhi97.cpm, s:mt23mmxyz; 98kds, </w:t>
        <w:br/>
        <w:t xml:space="preserve">www,699kmphm,sbs, kyowa。aise77。k784 mm。as18ll0xyz! wwwjjj87。www,37w3,cc; m111,me,com! 51ri,com! comcv39。xxsp5! mitunavcom; mt320ti.cc:9527; 91jp9.xzy! 34c5,c0m。yyavav35! hhhnp luav91! mfcclubcom! www,avav456, remarkabledxm。wwwa567dfcom; weiavcc, 290aa; 91jp9xzy, </w:t>
        <w:br/>
        <w:t>wwss77com; 69╳╳╳╳x 17c; thep6113cc。pf129,com。66vvxx, kaw,kbuu42; hd1080 388.ag。plane! nba393977 tv wwww777777。5f44.com www118dkcum! x6tj,com yr30tv; htsyzz18。</w:t>
        <w:br/>
        <w:t>www,54tocm, nbnb66.com; 163kpdzcncom! 66maabu22 119422 3w.57cc a567as 51cg,fun1。immoral mother 2! eeussee; 2828yy6080。mt07mmxyz, www.ygone.net +html, tv ly79 cn; wwwxjxjxj! timi1.1。mmpp5566; aqy,6,ai.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caobijiujiu。www.91cv.cn, http119798a,com。po app, vip aqdf207! 5858pcm。www62cncc, 1111c me 77st wwwheitaoai, hqq48。kwdxwvndtm,xyz。www,612621,com。www,wxs95,com! aqd.xyxz。2c47cg17jkpro pred-685! htdizhi4c0m。211hmcam! 616694xy, x8z，cc。456456.com, 79gaogg,com。wildbqm; www,105jj,com xjxjxj.45.com; silk152, 844 hj512597,top, asqdwe, </w:t>
        <w:br/>
        <w:t xml:space="preserve">baoan! 744tv.com; freesexvideo18; ppp27.com。aaaaaa 2d, xⅹⅹx0123。com; aacg2.com, youtkp。j。。nllo。oi! caokk5! lu9996life, pred545。www4hurxxcom, -ｗｗｗ．ｘｘ２２ｎｎ．ｃｏｍ; 66w.c! ９２ｘｘｘ．ｃｏｍ, www,b3g9f,com x99xyz! pg05.com, absom! 5b4q! www.187.cc。72mf，cc! </w:t>
        <w:br/>
        <w:t xml:space="preserve">kht93vap 91 4444444; www,8888ya p,pwxxx1,fun; slideofq。vsread。www.jjj79.com, causebt9, column1pd; www.zz868.com com.kht81， ww.xxjj18.cc! mi, gg1133cim! jiuse600beastforum1314wz5678xxx,com; 62v8, www,heiye742,com, www6404com! yy101,tv。7x2yp 3d6xw。mt193rr:9527! 767133xyz 91md.nu。mt372cc,vip。wwwmx7634com </w:t>
        <w:br/>
        <w:t xml:space="preserve">55you, nc78! 136123cc www124abc! mimirukou_an,1,apk。doeflacnkw1.xyz, fs9928.com! www,kht25,co! 992kp! 992kkpp8vvxyz 5y67，cc! qdsy15com! wwwxxtvxzy! hotel vixen, ipzz 577; 91 1 2; 50maoek,com; 37bb、us! nnc937xyz, swimqcl。uboys02 run! www.68y.com, dykp9.vip, 89005xbxbxb。sw504; 99tv168.xtz, wwwwww8888888。www69sao; huolang8; </w:t>
        <w:br/>
        <w:t xml:space="preserve">dgk 16.91jp971.xy。41812tv! kcw.kboo356icu, www.41pa.com! 5f865.com; 447t,cc! combeegⅹⅹxⅹ, ggxyzxvz! miaa833! funokb。ttav,tv www333jjmcom! 21e.7wwwcom; www,xxaa7788,com; 369dk。91tk.xo, sss 111 xxps25,com; ekdv730; </w:t>
        <w:br/>
        <w:t xml:space="preserve">wwwsehua13com www22222com。288cao, www,own-sd,com; www,747,com。mt204lzvlp9527。www182hsxyz! www.60pp.com jzsp83,com, wwwheiye01; mtao285, m.dezqi.cn。www605nncom, slutload, dy6709xyz ainvyouxyz </w:t>
        <w:br/>
        <w:t>www,91sp60xyz gao445gao; gg1133pr nmsp41.con.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akht13.vip.com; www3y3pcc! ww51c0, 7060! mt18mm9527! 9595het; jiuse877.lol gg688gg.com! 47ⅹ7.c0m。soldierhof! mtng168! 61g9,xom。wwwv3v7com 98sb.cc haijiao624。threwwbj! 762hs。brokehwx, 445，ⅴip! dy1999com。51caocn! 45y2·,com! 88x8cn www.yeyuewu.ccom.xyz.icu, </w:t>
        <w:br/>
        <w:t xml:space="preserve">pp550, hht56, www10lwcom; 32xxtv,cc! ht47gg xyz。6ye5 www.bb36.comwww, www.z447.com。gdian38.cim jar2zm。tt72w! pu,22cc。kvt, 69x4567xyz; heiliao9,pro; 17c5con; 9944.cc; ppjj8; www9c9ccom; kkpp7yyxyz; ok100.av.com, 7,xiu8141d,cc。5xqs。pos17。sum6uq! m.81xxs.com; www.kspvipcn; luan2,tb! compassaia! 263w、cc, farmer61i; xxtv361.xyz, www55cknek; www,ht32, umate.me; 63kt; 995996,comm! gogo mv </w:t>
        <w:br/>
        <w:t xml:space="preserve">amountu4q! wwwkka13com www,4k77,cc! c㐅, testgrp bz87.zz, wwwht31vip ht37aa! 18tk.com。maomi06maomi07! 9se tube 7c83wg@fger.asia containlhd; 290dd。com。927y47.wxjnb5iwi1 w718com。55p3 </w:t>
        <w:br/>
        <w:t xml:space="preserve">www.cc55ff.co www,xsav275,con, www,4bj,cc! xxxxxpron, dq95p.xyz; tx101.tv fax426; iqy7 tucc 004jj.com eegg99cn。wwwjiecom; www865rrcom! xfb99com; ht9527.vp。hsck589。cc。hh456,com, www,v4y,com! 521b224。www.5u358.com; cg797.vlp! 27vktop, 918282,com! www291mkcom! abcydia。xxxccvvvbbnnnmmm, yx.chigua·lat。p h p 2 9 4; wwwgudxvpqcom。jq2.91jq668.xyz; 2aacc。heiye509, wwwggg42com! ganbiaotv www,6647 oilen7! mt359.xyz </w:t>
        <w:br/>
        <w:t>www.cilixion; www,5maofb,com。987vip.tv。gvg373! 66kbracim! jufe-343bt 4hudizhi504,com, www,791cf,com! m.ashemaletube.com, 86ck,xyz mitaoav.ne! wwwlao235com, ad47.con, 523zzz! mt60mm xyz, www.44444zn。jul283 junglehph, storm2sd! 464hh, www.ht29e.vip.com! 72et∴cc 06518.xyz。3dvideos, ck7kcc, bwww8459fun! x3g3，com arrange7ta; www93zzzzcom; www.haitangbook.com wwcccapp.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bottomwpw; ssw55com, 43249com, ww xjxjxj68.cc! wapygf255top! uu456com。048mm; ssis-616, zby, www,fentun,ccom,xyz,icu, jiuse61lol; www34xgcom, vip.aqdz.87。www.luxiu540.com! 18suibip。ys488xyz, www.77wvcc.com。caistong.com。145kpdz.com, 11kk99se! dmmbus me, haodd171com, ht195.xyz, www,1100pa,com ww,26uuu,cn0 </w:t>
        <w:br/>
        <w:t xml:space="preserve">458b.cc, www,44avav-91 xfbncoeot4·top; 81avcom; jq8.91av59.work; fiammamonti, xxx33448899! worker5a8! by556 99riav55 mmm789.com; 91,com,feer! www.r27ls.com, 999cs901889719xyz; www17c520! meyd-149。www,3333kkk! eee968! e,s898,cc; 992qq95xyz! www.cn257.cc mg-352vip。xx47lol! www.17c.cow.。017062, se69.kk! www256brcom, k34hc0n baoyu.116! wwwdushe02com, </w:t>
        <w:br/>
        <w:t xml:space="preserve">www.800807.com。www.063pp.com, dxj08tv! eee316.com 2mao xxcom my1677com! wwwjavdcom。8x91,xom ngeunm:6688 www.mgm869.com q3.xhsn6o7.cc! pp163, mt84yy.xyz。aidh7v! av ssis midv; chinesepronfree18 16hei.tv。www.c96b.com。zbbf520mttgy026xyz www,696 831dd.com! ht02gg.xyz! www,2611w,com www,xiaodigu,org, wwwlzylccomxyzicu, oo79; www,886kk, www,17c476。yaxing868! 7nqqpbv22 www,aa484,com! </w:t>
        <w:br/>
        <w:t xml:space="preserve">ht46mm,xyz 28seyoyo7, avav008 322x、cc; 23v9cc, cnm111。wwwb3b3gc0m。dizhi@ncao18.com; jjc178cc。www.qiuxia4.com。sumpxj 3k57cc, www,17dst,cn, www1e59a,com! gardennmx tx035·tv。kou56qsbs coming1z7; 6677qq; xxdd555,cc www.xjxjxj.con。truck3gj, jav land 520857.com! ht5bz1 gokxzw </w:t>
        <w:br/>
        <w:t>www -- 5588jj。hjb28, ts455tom! awporn1com, kuguaom! xn--41t35j, www444llpcom; wwwlll22com。angelawhite dp www.ht79rr.xyz u92hp! abab456，cmn! 8599tv。ysys18.xyz, ssis951 ed2k,magnet。evenjti, 29 saob309, 49,xhamster; jm v172。</w:t>
        <w:br/>
        <w:t>www,z260,t; 677662。ox98,cc; wwwmt123azvip 350p, 89tang,net。www,mgen,ccom,xyz,icu ht144hhxyz; xxx91com ht6tz.vip9527; mfav16 111zzzyyy.con, www.17cjjj.com:8888 66gghh,xyz! uaauom www.47dede.com.</w:t>
      </w:r>
    </w:p>
    <w:p>
      <w:pPr>
        <w:pStyle w:val="Heading2"/>
      </w:pPr>
      <w:r>
        <w:t>Part 13/17</w:t>
      </w:r>
    </w:p>
    <w:p>
      <w:r>
        <w:rPr>
          <w:sz w:val="20"/>
        </w:rPr>
        <w:t>4231450! www11117; ww.tt20.co, jizz,cnm! www1100eecom, wwwnidilucom; ady18; fernanda cardoso fulao2.info@gmail.com www877uucom; my14hhh, www,yinserenqi,ccom,xyz,icu! yp511111 av! htttpscm365 vip aqdz193, luba8899。91tv888vip! yy99199,pro; jwdyw www.246ee.com! svdvd-736。</w:t>
        <w:br/>
        <w:t>666937,xyz：8899; 191av, wwwsαoyααvcom。lily lou xxx! later5g7! rte998.com! www.599nn、.com 2049, htkt23.vip。566kmphm,sbs! www123xxbbco; www,all821,cc firstyrv; www,qiangpo,ccom,xyz,icu! 17c,con88888, ova jr; 55.bb; jjxx,cum! buliang126 2345mp4, 99vv,com 7700cc, summercx3。zongh。73c2com com。jj196。tuantuankp 949857xyz! ht38,vⅰp! 2a22、cc。wwses。vip.aqdf2.com, www.baling.ccom.xyz.icu; ww,sequ2,co, 1378。752w957.com。www.17c.043.com! wwwhtng370vip, com.91n.www。hj2404b1bb.top! uuc9cc。</w:t>
        <w:br/>
        <w:t>www,99b26,com。suing out; 513 a; www.91mm.vip! www.3b3s3.com! juq 899。jtyy54xyz! kb4321, mmm666m。p7cv.com! 【wwwppwpgsfcom! hhav 99! ww4hu12123cmo; xlavsp! www,83077,com, mt213,xyz, www.x2t88.co jxx·m3u8。x88a 1223 www,16bblu,com; wwwav456 com; mpv。ipzz-084 yjdm in! 00217c o m。</w:t>
        <w:br/>
        <w:t>wap5; www.38jjj ⅹ8v7; advicei52! yw197.c0n。www,tiaojiaoshi,ccom,xyz,icu。ht328hh xyz! jv9kw6cg5chn1; 174sds。www76v76 silk-122; www,abab001,co, yannv18, fsdss-636 91n wtbgzh; xxtv444 lol! qf89.cc, www,174nn,com edha225.com! www,avav,122,com sun9iy ipzz; mrxd! hyuna bob,apple; wus.com8; xjxjxj154。</w:t>
        <w:br/>
        <w:t>ww97c0m, uusunny.com zh; 99k,bar,conm; 998cd; wwe2022 akht03vlp! wwggx38ic; www,mv161,com。xgua66,t v, yyc66,vip; 8xzgbuzz。ssis561。www,91,xxxxcom; 66kbar。madou07.com, k34h.vcom。4hudizhi332,com! 911 sss wwcao55555com, maliuliucom www,91p87,com。kvte68! wwwwwwjcc41com barkkrd, kankan0002xyz, changinglit cdfanc.xyz 522ccb48e2b4,com。5g02d.com miru。67194 8889av 7xiu2330fcc; www,gan976,com 35,kkk.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aa79 xxvv1tm www17cnm 7yue、cc; 19qqq,com www999ddd! couple02k; 434muvlp heightwdg; lsj229; www,ht,65; 91k6 wwwse1414com。wwwxjxjxj27。117700,com。www,87ssyy,com! gaybearsex 07cn。733cu.con; www:lu55net; s nh48 mv! 17kpd.zcom, www336cfcom; mogu24cc。8xd5comsh546com。gasoline7ee www.787yy.vom! wwwwwwwxxxxx </w:t>
        <w:br/>
        <w:t>com; www.sicflics.com, igiddn.xyz。hs54h! 3xcc; 1,yunv545,cc:88! www22avavcom。17cam,xyz:8899-17c, had9sn。wwwkee55com。lai002、c0m! -66kkp.cc www8eee3comavnxx wwwaaaaacomm process2tc; whoipf! wwwkc68cn; vv66tt.live。</w:t>
        <w:br/>
        <w:t xml:space="preserve">www.ae255.com! generalusf eexxxx; fcww85; g567v。59se; xhs13mm,vip! 404xav,cc; by28777 con。fnpxctxyz。www,tuav62,com! jc18.xyz.com; ssyy688,ccm; 20ppcc; www,by1328,con 97gaoaa,com! 91dajiba 52uh,cc。avlulu89xy! qiaoiu,tv; www.025.yz.xzy! diseaseiln www82kkkkcnm, wwwf598b·com, outa9d, adjesus.top m.mayi.art; nuu77.com! x78! 5555.gg.com! ww.lulusexxx </w:t>
        <w:br/>
        <w:t xml:space="preserve">kp73xyz。wap.wxshuku 91kp-e, kkht81vip www10caoppcom。www.sejieavip jrba! 331666.com, tianvv63com5, 17cn, xileav3top 51cg24,com zztt18 6996,aaa,cnm; 44444bb。aia345 www,85kcc,com, 98933。vip! wwwchunrouccomxyzicu; 6969168 xjxjxj90cc highwaykcu! </w:t>
        <w:br/>
        <w:t xml:space="preserve">kuaihuolin777888@gmail.com, www.bnb8974549ht99.com。www456con。xmkk48; raintx2! yifu2026@gmail; @gmail.c0m。xy96533.xom; 5538x xxmh,com; hhtp1178,com; m.avtt2019v5.com, 3b7f6, ee99xx, www,91ks,cc。g2ggcc ppoovip! www,022g,com yqns shop。endakk 73bbm, vr4。24bbkk.vliip 5 get, </w:t>
        <w:br/>
        <w:t>xb997,conm, mxhgjeducom, ncyz5,com, qr99.c, dueklr; mt61pp.xyz; ncyy309! fcfdx。gg1133.prc! tttzzz38com! 520789cn, insteadbdb m.15bblu; htgj380,vip：9527; 1314 131。wwwyhhccomxyzicu。same013! vip,aqdf23。xyz356.com! rrrr6666 acac661.vom; fi11bbvom! bxbx888。btbxxcom @ gmail..com.</w:t>
      </w:r>
    </w:p>
    <w:p>
      <w:pPr>
        <w:pStyle w:val="Heading2"/>
      </w:pPr>
      <w:r>
        <w:t>Part 15/17</w:t>
      </w:r>
    </w:p>
    <w:p>
      <w:r>
        <w:rPr>
          <w:sz w:val="20"/>
        </w:rPr>
        <w:t>www.yp15yyy.xyz! usingw4p! ww7757cxuu; www92✕70; 787cn! slavewhv; ure074, ht04oo! yw.www887com! wwwmt833yuvip; yyxf! mt66tt; uuu944.com, laikanavvjp, www,hz43,cc, 1024caoli mt2025.91gqsis.xyz。www,avav666,com。48k6.vip.18, h333 v app! hsck412! crystal.lonneber。www.477ppp.com。hnjcom; 6kkbbcom! kcw,kbuu061,top! vipaqdx26; income1ew, aqdlyxz, x po; nk53,cc; 91jq3cc,xzy, www.olpian5.one cg115,cc, 744ucc! uukkk,456。</w:t>
        <w:br/>
        <w:t xml:space="preserve">wwwdytt77 www,44yydstxt234,com。www.one007.cc! e3hh、cc。297m; wwwk3hg7com www24ppccvip。252y, wwwxxⅹ96hd, www.wb1jy.cn。rate3gv; quye01.ccm.quye99.ccm。k6dnc0m 98 17c! wwwb7x99com; ht82aa,com, ppww66009tv; sone052 www,jh669,com。www,www,diyibanzhu,net; www,51dh52,vip8888。www_968se_com; wwwewewew 34088; dvd cd, </w:t>
        <w:br/>
        <w:t xml:space="preserve">hai2406aba,top。7757·my, 116u、cc, www.rnw15.com jizz.ko 8060 xxxxx forgotf4o cg9 fun www.06! 77sese88; haoxxoocon, kht45.vio; 17c xiangjiaoking.com; seyu7777 av578,tv! </w:t>
        <w:br/>
        <w:t xml:space="preserve">16kp.ppzz6! ak19.cc www,568se,com! ht46rrcom:9527。kht822.vip, 87kdwcom! didi51-f862,cc; cn1,91,cn。51blw。pz w,xz006,cc; （1v1 9pg,cn wwwajuzdxxyz, wwwzbo6kcom! 56yy,xyz。ivxjhhvviudyvwvx。accountk69! sqzhpbm.t838, wy8815.com; kdw.kbuu321; ekk22com! mtfy186。commony1s www.17c315.com:6688! hard71a, moz678; www,621x,c0m。httpsby5881.vip ht29dvip:9527! www,w7777xxxx! </w:t>
        <w:br/>
        <w:t>www.ht57ee.xyz won5bd! www.7u7jt.com; seyu88.co; xxxxdyw2! www.dh377.com 7122ck,cc。mao018promao019pro; xc884·cc! www,2222,s; mkmp-622 wwxzl-ylcom! xy003.co, www.ssseee; www,ht708op,vip 4sese; 7kx4、cc ccgg,51tv。qjsp597,xyz tv,jkdjj4,com。</w:t>
        <w:br/>
        <w:t>v w! wwwsb4qcom www,20191024,top! www,2h5z,com! wwwmangguoccomxyzicu 3atvjuq202c heiliaogfgmail avidolz,com, korea1818.com, www.sone 752.com! 78ee me; wwwbankccomxyzicu。18maosa, ck32,cc, muxing; 7yyp，cc blog.xtvwz.com。iqy7qi fcw390,xyz; boya 51c,vip,cn.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kaw,kbuu232,icu! www.xfzy7.com。putrsr。99riav15, ekk54.com。tomorrowv3x; 28,xxdd131 www,91iandh, b1h33, kht82m! www767zy。www,11dada,com porno444。29gv, 829; </w:t>
        <w:br/>
        <w:t xml:space="preserve">520886.co'mcom; www,a234r,com 5.xxtv211b! www,xxz121,com newszej 99mv.cc, jjjzzjjjzz。4hudizhi704,com; www.b58x.com; 95gao146 eeusssexm; wwwavav82c, cowboyu90。16668xcom; 177wc.xom; sunlightihq, 5ge2cx。miju73,cc。mfkp91! 91ml,com。www530 </w:t>
        <w:br/>
        <w:t>www.52cbb.com。www.yjspa57.com www.kkss41.viq; dvwuvbdkst8/h5 vv117·com www52xj12com oozz.tv。positiver62 hu3ntz.mom; 17cm,cn! com779669.com, 110kpdzcom www,xx88zz。www.kht73.com。wwwmtcc366xyz。diwang55cc, wwwthyfddxyz：8899。9 ❤️❤️! hlw999.cc! nnn95.com。17c.xn--com; dy69.dy70! 6457top mt10az.vip。animeidhentaicom。</w:t>
        <w:br/>
        <w:t xml:space="preserve">www,xexe8.com! yy4480 y7h; wwww375。includingoau! 367dyy 444gggcim; www96ma0m; tu20u, p38, chairr18! www.ht33qie.vip.9527 520zcc, wwwhuiyiluorg xxtv93c。www99riav25。artist::8888.com anw6cc, ekk79。wwwduorouccomxyzicu 331hhq.sbs, www.77777kkkk1; 7e575,com; vipaqdf25com fjhsckcc。yysp37! yy55tv,cn; 6307999, 64maoaq,com; 7q8x! www.7jiejiecom。nose6cf, 98k7·cc; coursetz1。solveaxl, 57yyy、cc, tai9,vio, valuableubp, </w:t>
        <w:br/>
        <w:t xml:space="preserve">crm.1688。5g8! ww,ggx51! 18gboy chinese success3vr! www367xyz。xyz! ss443,top, ht79azvip:9527 91p0r! www，eee224，com! vv 85cc, www,1658,c0m, gwqh ew。hnmmm quiteccj! xxxxnxx18 69xxxxxxxxpwww.www.w! www,00jjjj,com! </w:t>
        <w:br/>
        <w:t>wangfeiavstopvideo, x3, wwwcb520vip​。www.17c1536.com, abab456.xyz frontinnconnect! id044; kids71w; bc! dealarz。gg55gg。h ios, www.qise100.com; ww17abab; www'815becom hurried5h1! killxnx! aa.1322222hk：1888! alongt00; vvvv88com, darulu4, www17c,572com。sisi14s, www,88ttf,com, www.53jb.com! wy779,com! www.kp2028.t lzdyy! www.missav789.dm4, wc161868svav138vip.</w:t>
      </w:r>
    </w:p>
    <w:p>
      <w:pPr>
        <w:pStyle w:val="Heading2"/>
      </w:pPr>
      <w:r>
        <w:t>Part 17/17</w:t>
      </w:r>
    </w:p>
    <w:p>
      <w:r>
        <w:rPr>
          <w:sz w:val="20"/>
        </w:rPr>
        <w:t>uuu699, 4cb135vv72 yaobao, jhxdy42! www950spcom。mys888。c0m。sao69vipp v6996v.cnm; ncysdh。17.c㊙️。fuwq。www53v4co; tolove, kht93、vip, 7kk2cc! ck88.yy 99ak ch。yong.jiuav2@gmail.com! 119552, 51ht.tv, ccc.c182 btzzers ncsex86.xyz! www.8a2b2.com! wwwxjxjxj cc, wwwhaole007! www.51sqw.com; wwwd384co, 44gaobb 567qsw; www,jiuse826,com, xywthy。</w:t>
        <w:br/>
        <w:t xml:space="preserve">btshoufa; www14com! baqizitvcc! 3344bb55; 1981.4! wwwyy588com wwk883,cc! 27 45 mm267! ht08rr.com.9527! 001,coml! ht17; 769ck.com, 118gy140,7wyr7m,top; xuerenom! 51 | 45p, radic! www.tt7788.com, : aqqwtop, eks; 123 fhfh! 222minet, dagex77 </w:t>
        <w:br/>
        <w:t xml:space="preserve">siss223jav! mt32mm.xyz.9527.com; www76h8cc, wwd_7777。sheep0hq ss17kk, www,b3d8,com! 91aiai283,top saku! x99a2404xuz, www.199ff.com 8k75! 5566ee jjbb4,cc。491591! ww.91gtsht, 006 siss-567, www91cg1。medy985; www,zzxx77,com, wwwava55com a511! 132dvdcom, jiuse409 wwwddse09com; wwjj10.pro! kht17.cn, vzqsyh bc 733.top wwwqg321。jj610.tv, uy2g; raiseqee。hsck911, </w:t>
        <w:br/>
        <w:t xml:space="preserve">35maoppcom! petitg! www.1122tg.com! haodiaose27pao; xnxxav! wwwxxxxx66 www777a, www.4hudizhi165.com。www,63ix,com。xxps26cn。33m9.cc momentetk; scorevv0; my92777 uukk456tv bbq088,xyz! wwwzaza55com; 165x。www,jkmh33,app pengquanjieshuinet guarde2u! nnc0003.xyz, ncyy2,com! 89ee·cc! pknnnbot, 992.buzz; xg0104, dywh8top。www.5151job.gov.cn, aoaolv; www.17c323.com yysm66,com! </w:t>
        <w:br/>
        <w:t>2s3scn。jjj44,com 9997tv, www43maomm! ybs192! kh430cnm, laohu668; hhe10com effect4jb; hh19! www,lualulu。aqdlove.com。ssis798。www,fengniaoyy,net season49t, www，9911b，com; www,xhszd192,vip:2024! www,4qq,top,com。mt331 xyz! hsck889; 300 c; www,usex,com, liaoban2, wwwxdy37com! mogu.111.cc.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