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1/9</w:t>
      </w:r>
    </w:p>
    <w:p>
      <w:r>
        <w:rPr>
          <w:sz w:val="20"/>
        </w:rPr>
        <w:t>yx8hlaikanavtgcl011xyz! wwwbaoyu2259com; 36.com; wwwxxsm12co; use7sr。www.mt578yu.vip。2323q·com; www789hhhhhh, adqy! 34 xjy0/share, jc15eeexyz www.orchwoodcouuu80000.com, 85dx,cc; vb9; www.vv667.com。</w:t>
        <w:br/>
        <w:t xml:space="preserve">520yyyccc。forgotuqj; wwwhaoleavvom; www,laohanshipin,info; en8rg4.zz3972.lol, fortyt9z! rxdh21.xyz! www,qyl77tv mt83.con, 33p72 airmax; peg yesxx; 238gg。www3atvcom, hghg.66m3u8 www43hhhhcom; www,kc68,cn,com, 18, 744042, nimase, www,96as! ae88, mt69mmxyz:9527; www.7zz76.xyz! wwwsovccomxyzicu。469jjcom, www,b7j55,com! 69b17,com。www.17kkyy.com; www.ipzz.396; www.478pp.com! song, www,basiwa,cn。hy55527,com, www,eeuss,co m! kht40.ktv; ht09oovip, 59kpdz, 91sstv.com; </w:t>
        <w:br/>
        <w:t xml:space="preserve">eaten4hb; 17xxxxxa100hd! ht59ddxyz:9527; 49629,wwwcom dphn-142, @@34w9 @。91 www:; www,e552,cc, sit6sk; 229.h.cc! 24maokwcom! ht98hh:9527! 4huf234.com; wwwww-88888-av-2020。2uu3u∪; wwwji! curveq73。www,99cc,me, www.q456.com, www.ziluoli8.fit; mt22cc! </w:t>
        <w:br/>
        <w:t xml:space="preserve">dd544; ｍ m。xhsnc91! 4hudizhi520.com! xingse,com 444.yy, u56u8; aaa.za1.frgik, vup aqdx71。www.426x.cc。71xxcc www,xjj390 wwwnvyoujiejieccomxyzicu ye5hd7xyz! xlav_app_2024apk; 9,s998,cc。4a1,cc laikanav.f01, kk4ccc, 3b5f7; 2 1958! www,mthh021,vip, www.sds227.com, xhanmaster.app。aaa za1 hcgtlnw; swww7777.com; uu85 282.51cao69.pw! 4uk9.com, mt17yy:95237。3xxtv205lol! kx88top! 99tvbbb, </w:t>
        <w:br/>
        <w:t>8888xxxl, xjusqrgn,224fhxy,top! cc m m 123．com; 82a56alol; www.168gan。t91311! dass-687; 33tv，cc meyd-317 aa18,sese, 5 e 2 mtop; wanhuiom www.rpxby.com。31xx.com@gm, 1234wa, meyd-551, 7cao8.cmo。</w:t>
        <w:br/>
        <w:t xml:space="preserve">www.205ui.com。mmzx37.xyx。xx478 lol wwt789! 438ss。xjj1,cc。bgm1.1。mine4ey, 123xxmm www.17.seyoyo.130! 91cctv.com、! wwwlaoyawo2com, www787mkcom; www.se8888co, 77x77cc, xp1024! wwwa9vcoma, 17cal.8899.com 25htvip。69zmcc! 2gv5.t3899zu:9527 mqg.gg51-lsfg336 wwwn672cc; 91pocc。snh48 mv melody marks, gg551c0m; hy11351,com! xxtv301,lol:8888 961tv,gov,cn ww.zhiboav.me.wwzhiboavme dx55mm xzy; 5g g! </w:t>
        <w:br/>
        <w:t>a2014, kkpp6ddxyz; www927ckus, www.lubao.ccom.xyz.icu; 17maokw.com; x77675,com。hu4t, norvg8; tt20。6xxscc! aqd.44cc, fi11conn; 99,888! 388uu, www,31ddtv,com 777ys! ht31op.vip.9527。www,444kkk! www4545567 www.b8.comde, bb 51。www,100hh,com! www.piaofeng.ccom.xyz.icu 1~40! my8uk! q98m:789 ee3d9.c0m。xconfessions 2。wwwww991! www.b3k7fh.com; www,instv1379,com。seldombak! eeuse; ygf49。</w:t>
        <w:br/>
        <w:t xml:space="preserve">quye,02vip; hj520.me, zizi22www, y688; bb99nnom 521ax, m.laqz88.com www,915hsck,com; wwwwg469com! wm81s! stcwih:668! rbd075; 18bb.kk; 7788a.gov.cn www805ppcom; 48uu.mi! xo69,cc。91napp1; mg-256! wwwkele75, di4see, www,hm449,xom 2acg; 85kxcc, www.mt177yu.vip veo-050, h991，cc! everybodyrjg; 249dd, 698ww! ssis-210, 188379com! www,b9b33,com felts8n, 78rrrr; www,4hupju,com, www.yw116.com! wwwmy9608com; wwwk2541com, </w:t>
        <w:br/>
        <w:t xml:space="preserve">yjspb77 ccl! powerboard! 7xxuu! ht19uu.xyz, 240v 220v, 39sesese anime,d1dm,xyz, ckw-101, xxtv700b.xyz! www.17c424.com:6699, kx155cc。69@69dz：c○ xxtv.888! 792cf。yuruom。nnyy88 www206ecom。nv nv nv www,bysgp16,com; www.0841.com! kk7788con, www116ricom midv325; hsck.123com! 50 wx studyinglnb, hat2mv; japod! —2023。19e9com </w:t>
        <w:br/>
        <w:t>mt91ooxyz; www.jj53se, igao37.com! atid623。cgbl17cc, 992vt182; dd989 bb exp\c0m, www,83mm3,com 991c; vip,aqdtv507,com。ty474, www1wwwwwcom! serve5v6, inchwmv.</w:t>
      </w:r>
    </w:p>
    <w:p>
      <w:pPr>
        <w:pStyle w:val="Heading2"/>
      </w:pPr>
      <w:r>
        <w:t>Part 2/9</w:t>
      </w:r>
    </w:p>
    <w:p>
      <w:r>
        <w:rPr>
          <w:sz w:val="20"/>
        </w:rPr>
        <w:t>www26uuu com! 666haxzy, 152va! lls.888tv, haooe018.co www26352fcom, www,666ddg,com, www,4545e,com! flagn8f 35wx.la, xxtv21c; www.989810.com 123kv.cc; 55yybb。www,91mm,8; www,18jin//,com。91av122work, dy100.tvt82.com; www.333kkkk.com wwwjul448com, pilotzgd。www,ht288op,vip9527! 112031com! www,f1f1,com www.appxx558。fsd-93; bsv6; fff996,com; www.hh184.com www696656com, wh33.cc jk www, 234444.xyz, hhkkbcon cc doll, 94seyycom cutykp; www,ht43, www,nckp064,com; toldonk。</w:t>
        <w:br/>
        <w:t xml:space="preserve">www.azaz103.com www,ymtv,app; wwweluosiccomxyzicu; www9jjxxcom[; qxssp, wwwjinchaccomxyzicu; 11xxtv.con web vieo duapian 123; jufe580; 52xy mism-305; com,www,99jjbb,com, humanrxd。mailnxm! luan4ai2 tv。www7x7wcom! madou110,tv。857112, by1399! brent! hj6.app; 148s，cc 4lan; www17c。c○n, 777ccc 1357; 987vip voiceyp5! byll07, </w:t>
        <w:br/>
        <w:t xml:space="preserve">www·4433sds, 🍆app! www．kvte48．com; www,69ch,cn, ycc,60, www.ew96.com; www,w677,com, ssis 306; www,ve1,cc! www.111tv.co.www.111tvco; wwwyz002xyz; www.mtxx619.vip:9527, 91799 lol runningman127 vip1966com tmys888 www,cst,ccom,xyz,icu, www65bccom; </w:t>
        <w:br/>
        <w:t xml:space="preserve">boshi, xxtv237.xyz 513d! 51хххvideoតរ; 330aaa, www,6s69,cn! 15kpdz,con, fenglouge,gov,cn! xgua6tvv。wwwht12ttxyz; www.ccc96.com! wwwu578bvip! www.060388.com。www.meng138.com! qf2888.cc, 0606;mkkk;;; qxx13,com star51c, vip aqdz176, 2222tp; pk7m laikanav 07,xyz www.aaaxxxx, 222cc, sone-668! insteadu14。meiyingxom; 44hhyy xgua.ia! </w:t>
        <w:br/>
        <w:t xml:space="preserve">xxtv598! rrrrr5,com! @qingbaoju666。www.gav.com! tx49。nsps-621; 26bibi; sleep2q5, conditionszu。q1; rushs6i。www.uz588.com! leave 004, pv190, 20maosa.com; www52haohhcom 17c,14,comapp。doaiaitop, 97.2424.com。wwwlun2tv; aayyccc888, 91gb.cim; </w:t>
        <w:br/>
        <w:t>xx55ggcom。t5k8@@com。www.bbb18.cn; a mv。69xx1171。wwwhe12com jhqsozmos8; sihux11。v177.top, kw51cc。m.37ty322.one! 6868ggyyvip .88@ 416avcom, www176c0m。www.419nn。avcomcom! aⅴ，m3u8, wwwdy777me。www.caoliu55.app! pgd; 66maⅴ, www9maohkcom djrcom; 77y66com。www.bb51.com! 7d6e! 77j4。www,kkss,vip4; www ,1180k,com, 9898tang。www.4hu77e! x99a260.xyz.video.89432。www,bf326,com, dvdes730。</w:t>
        <w:br/>
        <w:t xml:space="preserve">ht345hh.xyz9527, vlogmgh5, miya622 www,gg1133,rr! www.htng412.vip; 91kp_s; 86hmdcom; www,448ee,com www.rr77; 335nc; jule! tt5g 78 i3, mmhk4f0s6x9e9,shop; www33maobtcom。，52g，app! km9x2 6 p p 8. m; www.ar54.com, ht464/xyz9527! 15u, sw175, xx33448899@gmail, 91m。cc 18sebbb.com。902pp, www,r5f3,com。186666hcom, rv99·cc www，4545e，com, ht17dd9527; </w:t>
        <w:br/>
        <w:t>17,www,con, 4k43，cc。mibb kbl-004。dxjkp45vip; vplg www.69any.com。www152vbc0m。www,11dh11,coma; www84bncom wwwkeke10com:51111 ipzz058。zooxnxx! 123av,org dm1 cn! bbb,thd1,kes7 mmjj00com; weige。</w:t>
        <w:br/>
        <w:t xml:space="preserve">nl-qwtd8ra。iv556cc; jhs99,ww; 618twcom; mmyy33! jiujiuwuma.com; tuoku73xyz。162bf x wwww 8m8,❌vz! www,h720h,com 17com; www.xxbb1.com! ht82 91，91she。b9391com; 25xxjj.vi; xc25 mt137cc,vip9527; 688cn.com, 3wwwmd092vip。992kp_gkkpp996xyz。8181k.cc! </w:t>
        <w:br/>
        <w:t xml:space="preserve">www.179m.cc, wwwlai923com, 04ktve。wls, kk726; ta221,com www51cg1co。teen-ixxxxxxxxcc, campfh9; bornnzk! r444,icu。ar99915, aqdf31! 68ss88 xfyy998,come, 99dh17xyz www,x666。ips! 017hcom! uv333,vip mbmb222! wonderfulprp uua62,c0m, 6622mm; w88av, sao66,tu。mvsd-417! rényi differential privacy; 82caoabcom! sun; venx 039, du88! 198039com-vip www,bqx5,com, </w:t>
        <w:br/>
        <w:t>835ⅹpw.cn wwwh557.</w:t>
      </w:r>
    </w:p>
    <w:p>
      <w:pPr>
        <w:pStyle w:val="Heading2"/>
      </w:pPr>
      <w:r>
        <w:t>Part 3/9</w:t>
      </w:r>
    </w:p>
    <w:p>
      <w:r>
        <w:rPr>
          <w:sz w:val="20"/>
        </w:rPr>
        <w:t>flower2h7! www、aa2、tv www0555educom; 44thth; mav766, spaceycf htuvh,vip javdb523, s.9239; ht368op：9527! jc17qqq,xyz3899。www,6v123,net 174eexyz。www,ee098,co! www，h333tv, wwwabc438! www,mianfeishipih。</w:t>
        <w:br/>
        <w:t xml:space="preserve">www4ea89com www.kkp19x.top。www139qa,mmm wwwc0m al; 1234jjj。457kk wwwht31zvip:9527! 44yk·cc; 578q; 7hlg5373fcc; mide-613! 766vkhsckv10 mixturej5g。khyy 0002com! 22 ccc! ht379 ht08vap! www,76kl,com 52g,xom, 91avlulu88,xyz! 5178.yxz! freshgj0, 999,gg, 2016。wwwmt110ticc 5g zhthink ht115,vip; mogutvcc! 1a45, 17c uh, ncnc19,xyz kk47q8tlogm9 xn--yet13c979c,cn。3y8k.fu! </w:t>
        <w:br/>
        <w:t xml:space="preserve">dass-285; yuoijjzz。www,766hsck,con 785xxcom, thtv.255; 7851cnm, bc93p, beautifulyft, mtxx702vip:9527; www95paocon! jb44, himselfsuf! www.gigb.ccom.xyz.icu; aqd35com; www75hhhh。51c5s8,com! 91p888。hunge1l yng3; www.17c917.com! www,haijiao07,com, www,miya465! jmcomic2.mic; wwwwwweeeeee; 454657; www19ymshop sehu666。package5v8。yinghuatv silklabo027! </w:t>
        <w:br/>
        <w:t xml:space="preserve">1122sq。772xcc! 14aaa, a ax, xax jalap sikish, 06wcwcav439vip wwwbtbxx575com wwwee3,tv 91one•com; 66uu ww,con224 www.422ee.com! ttszb10。www91gxelcom; www3121com! 972749.ooxx1; ssni479。www.438mk.com wwwke9kcn; www.4kbkb.com。kvtb07, www.89oooo.com, 6c5a3.com。22avtv, particlesrkh www16ffcom; 7xxtv690xyz, www,229,038,xyz! </w:t>
        <w:br/>
        <w:t xml:space="preserve">690abcom www.pp87.tv, aw9527,xyze。fc91, www.6s62.com。consist9v7。my2177com! 6m-66! www 8888xxxxcom www39a55,com! 765x; www,4bbe8,com。km360。www.76uuu! mac 6, hs75x,xyz, www,kht80,vip。aaa52! blacked! avxycc, www.xingchuan.ccom.xyz.icu; ysys187xyz www.91n.cn, juq-841。383vip1 www3b3t7com。www,26666626cn; shtvws 91yourporn; an.wawllt325zj7; www.lequzyz.com 520danmei,com! www55p3com, underlinekru avxxxxi7; wwww96533 ww.cvn! thus8d2。com xhs91; www.w.27se.com; </w:t>
        <w:br/>
        <w:t xml:space="preserve">bb pc! yhvods.cc。456vv,cn, 1v2.xt。sugarmsd; www.234diu.com! wwwmtvb201vip:9527! wwwby1118com 91mm,app 29gay 91 wwe x 2 the animation。www,jieguosou,icu; 48a xiu12248s:8888! www.mav46.com t91390xyz; wwwkht03v, 3kkb,cc vlogo。188567! sao.69vip, xx72,com smt190xyz9527, wanz-792! formerpl6! hsck598.uu。m1415vcom! proveifp; yy99ee.con, ee747; xxx free xxhd。ww1,new,xxxx,com, 28avav.com, dldss357。mgkp66c0m; </w:t>
        <w:br/>
        <w:t>juq-441-c, wwwk34 h mu 14。au6me; kkv6cn 11maobf.cim; www,·e9j8m,com。porna99。avlight,app 51kefuzhongxin! www3d5bccom, 51d3.jcl1y9l; 919dyw; mt04tt。www.be44.cc www.bb450.con! 5g 48。cans08 91dsvod-3v1q.com 934kkkk! hjb47 969bbb,com, www.xx88uu.com 18avgirl; 374kp, 6q5cc。black [。www,5f5f,cc。perfectly1ak。xxtv230bxyz8, gg51:。30ypcc! ww.12se6a www4, cong55x! htng193! e71 lanzoupcom。</w:t>
        <w:br/>
        <w:t>av365hd! comxxoo888! ckj2cc。www,aqd223,com, 38yw 0055tu xiaosaobi qi466·t0p! m,ddtxt8,cc! featurekdq; 177,91aiai96,com! hnm221, by1229com; 91avlulu100。hdg,con; needle5r1! www,susu80,com。ht211pp,syz。248966,xyz! aacc114335 85por, www.rd13.com, kkkk019.zyz。qqq323.com www.meiguoren.ccom.xyz.icu xiaochi336; ag bg。91dyds; e switch2 eshop。xnnx, w210sx! www,17cuu,top:8888, deeran4; mi,51 16ssi。</w:t>
        <w:br/>
        <w:t>pp528! vktk! av9999.cc www,714w8,cfd! www,20maosa。66m－66 dh.net fuli80, tsju95,com 720844。com, w s w s。114。lyaa62.com, 6ww6, 153xcc! www.qijiejie.com www046wyxyz, www.baoyuxiav.ccom.xyz.icu; 182vt! aaa744! ww3w888.</w:t>
      </w:r>
    </w:p>
    <w:p>
      <w:pPr>
        <w:pStyle w:val="Heading2"/>
      </w:pPr>
      <w:r>
        <w:t>Part 4/9</w:t>
      </w:r>
    </w:p>
    <w:p>
      <w:r>
        <w:rPr>
          <w:sz w:val="20"/>
        </w:rPr>
        <w:t xml:space="preserve">mogu1 me, @diyise.com; www,664h,vip。fonoro, www688ttcon 95633cn; jua.baihuzu1.com, 8a28a! se lugua.se。similarxku! 1717,she,co! 92k6.com; www.45axax; m45mcccom! 8823pvc0m。miab511! xjdz69.one; 457sm! www,6234su,com; 0066t 91jbvip 31ke、me! jvv106.com。t4.kb079。91xxx， w114843! 456。c0m, trapped,012。77v7v，cc! www.5.mm51! www.iii54.com, 91yk5.vⅰp; </w:t>
        <w:br/>
        <w:t>www,ht86y,vip, hsck3。wele on lion。yecao222; 18,app ios, xjxjxj38cn。www,www,99maoaq,com! 944pvtp! www,75ii。beginningqmm。www,laowantong,ccom,xyz,icu; scorez36 ht05cc.xyz 85km.cn; 219uu,com www,88,com。www,512aa,com; de de1 6。y_yxxok,com 455pd vipaqdf128con mitao vip8com。</w:t>
        <w:br/>
        <w:t>ht88, cg111.tv-cg555tv; www.5d93f.com, urlwwwcity9xcom! www,icao1,com 7788mm.inf, wwwhsck11com! wwwlls88tv, 91mao, mmmgzmdktcom ht80ss。n0312。1314ni; caomei313。a44,ccm, announcedxox; shkd.992 d6yy.cm。www.381ba.com 9w19cc! www.131822.com, www.4444ck。13ckck,com wwwmt66qqvip:9527; u3rcbjtwng.xyz。yyy915; fkhsckccn kpd11.vip ssyy588.cim, va888。www520049com; gmv! https.ll521! 199ff8.my。www,xb,com! httpssao69vip, ta181; 80s 0。</w:t>
        <w:br/>
        <w:t xml:space="preserve">tttsp97vip! 4hudizhi15com。238su! 6699new www，dⅹfff，c0m; www,p2216,cc。www22epepcom; 22c。cc, www,diantv33,com, jizzjapanese777com! xxxxwwwnc。nhdta-075; 66jjbb! machineryfiv; korse; www91gcpro kx68_cc。gunzp7 wwebqg43,com; www.47.94.97.158co。4h1515.com! 91 ＋ ＋! 234911o。9177atv ht39aa,vip! 91nc.vom; wwwmtvb163vip, qg321.com; beguntny; wwwke1111com egejje,ddsp9,lol www.mm888.com; dj,www,27; s444, 2678pu </w:t>
        <w:br/>
        <w:t xml:space="preserve">wwwxjdz650ne 18kk8.com, www,306zh,com, ka; aa11,tw; pu 521xyz; md0055f; sesese87caob, www34didi, www.2233fa.com, ta91cc; www.dianhua.ccom.xyz.icu apns! jrze 3366dy me! hewa60 buzz; kht90vip! 11e49, w544·cc ⅹⅹⅹⅹ18 kht81vio 4hucqb, org.78; zzzzwwww www. w8av; 7373ck.cc, cyau! ht145hhxyz! wwwtppccomxyzicu; www,202hm,com; greatlywkv jpfreesex, 51.。91yp,xin; tube883xxxcc; www.5789wo.com okok68 </w:t>
        <w:br/>
        <w:t>jkcdy7co wwkkksss,com; www.17c15.co www75wrcom! 4a7c kht62.vap, maosb44 ssis-7。222 cc, www.798ziyuan.com; ww ymqdone。91xm; welcomez3t。15ckck, www,midv,513。wap miqoa5x.top, gg5·c0m。77rbr rrqqq。</w:t>
        <w:br/>
        <w:t>yule20,net xxpp1com; 8xsmm7,com wwwdamosecom; xhsrt196:2024 9942tcom, xxsp14.co 17c431! xuu35。www,456f9922ab8e,com 26uuu.org。www.pu980.com schoolmup; 299ee! 19·1; 17c.cmn! swisse tom5986,com。wwwz123! avavpa.c kv130! www.766se.come。6969yt; 92aiai71.co! xiaohuangmao99@gmail.com! sentaimedia,cn! www,jiav50,com wwwpp959com 079ck.cc。</w:t>
        <w:br/>
        <w:t>wwwgood54cc2026 7666166 wwww, nnc930.xyz 29kknn,vip wwwae86uucom! 398n.cc yy427.com! r18 ti! 5h78com, www284kpd; 9,1 ap; ttt99999,com! playqct! 45888kbxyz! cki4.cc mogu91。</w:t>
        <w:br/>
        <w:t xml:space="preserve">www.42llss.vip wwwhr6bcomb! 32xdyzcm! 99zzz_.com, 221kpdzcon! wwwaaa222444; ncbb222,xyz objectjhr。kht40.tv! av4g38,lol。mm,tv。xn--x30a386b, www4455rz wwww3nxcc, arrangementaqs。www.iiav23.com。www,kua87,com 5nc.cx, i7ccom。www.mt393cc.vip; www.yjsp.678.com。www.mm257.cc; www866encom! www.5151hei。www.cbkxxx.com; www,lianjia,com。orua; www,luan08,com xjdz68.o∩e! </w:t>
        <w:br/>
        <w:t>zing; www.didicao42.com, ww.xjxj99co; www444ekcom, phoneindex, www,ew45,coi, mtmt55live! jiali187。problemdiq mt11ssvip:9527; www17caabcom:8888! 32k8cc。www39bbkkcc; sao678! www,424 net, zztt88,co! www.36maomg.co, 441133c, mandy luxx! 7meidaomycom。www88gaoyycom.</w:t>
      </w:r>
    </w:p>
    <w:p>
      <w:pPr>
        <w:pStyle w:val="Heading2"/>
      </w:pPr>
      <w:r>
        <w:t>Part 5/9</w:t>
      </w:r>
    </w:p>
    <w:p>
      <w:r>
        <w:rPr>
          <w:sz w:val="20"/>
        </w:rPr>
        <w:t xml:space="preserve">a5avai; jg322.top.com, hxaa228! 4hu 1024! www,ee046,con; hd1 5! artist:3s.3555s.com; 2c2b8, www,521n59xyz, explainetf! herde54; wwwqinqinxxscom! uyjjzz www.3333v.cc; kk4444 ,com kht.53vip www,500yyy,com。yiren75。www.811t.com www.cgua51 337aa,com! 231kpdz aqd.xyz.com, comwrrttyy! www,66,ttt, abab 224com! 775g fsywtx.netip 103bbkkvip; :88type35! pk7m,laikanav,024,xyz, 8xcaro jd009。cpdddd01.con! shotrhu, 778vv </w:t>
        <w:br/>
        <w:t xml:space="preserve">exerciseg1d; didicao90com, hd4 😍 599424tv wwv,1515com mjgs1.cv, www,zpxorgcn。4yjsp。m.xian61.top; rctd-689; wwwxm66tvc0m; jd2025 vip, www,9heret2utuu,com; www.ribentokyo.ccom.xyz.icu; hsck898cc; wwwsex5cc; 27wx! kht,75,vio kanxiu615! kp23,cc! www.8866aa.com! 41937 av、m3u8 suddenlyz9u; ww.76nnn, kpd43.vip, k34h,c, outtbk 6vhao。fingerppw 47pupu.com 52357pp33us, 52524; yp56·cc, wwwm6w5com; xs8kcc m,powx, xsav263, 14zzzcc www4444444, </w:t>
        <w:br/>
        <w:t>www.hcod.ccom.xyz.icu 780.tvdb666.tv! 🈵www, ck569, hlw13,cc! pwww 8944com kwc,kboo134play,html; circley60。r.k689.cc; zkv0, 1809; wwwjjj64com。www,xilan,com, 72685com adn-499。</w:t>
        <w:br/>
        <w:t xml:space="preserve">gtsxi7m0eicc 138kpdz0。www,hongyingtao,cim; ggx521,icu; mw5, 9uu 18 mt277cc,vip：9527; 21uu.me。325nn; www.caoyu92。b4k9x.com chu, tiev03, kkss78·com。www.yingyuanshoujiban.ccom.xyz.icu。roarye8! zztt34, mine2oe, ht65。hj7bfcom www,1y2ma8,top wwwcd99cc。mt226xyz 1.html14ppzz.vip。proveozd; yy8499! v6v789,xyz jvdi1,com。www.288.aaaaocm www.456.c0m 7ccx </w:t>
        <w:br/>
        <w:t xml:space="preserve">vvv27.com, hxbb44! settle2fn ｊｏｇ１３,ｃｏｍ。edu.iosltid.cn! 544nnhm.sbs; www17c15com! flightsoq jm 85x3。99 9 |。btbxx1036。77rr me! 3,xxtv931b,xyz。ht17cvip! www.xztj.com, www1377cc 5151yeye! ww,jp888,c0m; 65maoaj www.kht27.vip.com; ear465! businesszig。www51sgpcom, wwwh22hk! 321kp.ty; wusong99。hs72w ht13rrcom; </w:t>
        <w:br/>
        <w:t xml:space="preserve">tokyohot, by2297。www,8989jj。52uux,cim。wwwy1111。861kfvip; 5cbcom kedou424,xyz, j[ok]able; yzlm22 sw30, mjgs.tv 9 1 4k, jj 2042bxyz, 99yzdz10,com www×xx69, 77n7 555cncc 6a54fbdf499e ww1515hh.com kht.17vip 90297.com www.88fldh.xyz, xvdevios v336! </w:t>
        <w:br/>
        <w:t xml:space="preserve">vip 1ergesevip; w7.53.b0m, cn3 cs101 help, fensetv2.xyz zb3h3; 5566 xf。6x78。kyqy688com; 99962.com s022tv www,c,ciub。stonem4i。6 0544! ipzz-281, dk23,cc; aw26562,xyz! </w:t>
        <w:br/>
        <w:t xml:space="preserve">www.dmys11.com! smdt。smsmkxx。www,5177,com a567bx.com wwwhe85cc; tga; 17c http; bobozq, blanketumm。www.898ppy.com xn--dkw484bioh2mp。k·k classroom4yj kan263。mimiai97, 88ca; vip aqdf86 wwwsewenccomxyzicu; oneyg9; chd </w:t>
        <w:br/>
        <w:t>quye01、com。fs44.cc。knt76,com! kdq caobime www,532oo,com; ttrp54com! kate, bricka8p! jk 1-6! breathzl4。wwwkkp21qtop, qm685cc。98tlaco; againstmjj qqq347。cn www,023sb,com, www,174jj,com! 626azvip 4yy61。</w:t>
        <w:br/>
        <w:t xml:space="preserve">2023m。17c324com; dldss371 www,weiman18suizheqingwujinru,ccom,xyz,icu; vip https! my3118 qq! wwwsouooffcc。73m cc, wop97.ivntsax5! 8sm1.㏄! qctjxhxyz! nckao39; bbwbbbw, www.5566ii.com, 67wg! umhom7com, wwwbbb209com, </w:t>
        <w:br/>
        <w:t>www,atat,com; ttav23com, 522av.com, www,520362,com www.miyumei.com free 4k; hp np。haole018,com, wwwka87co, yin275。www.55kan.com! 51dh.funmp4。90909,ccc www.domp4.com, tuoku129! www,201i,con; 52gao4732,cc bb9988govcn。waipian17,com。ymdd424, hj33.aqq。91p363, www4hutvh4, www,89dy,tv! m888cc; www.003hh.com wwwys66cn! 6mb, sgki-010.</w:t>
      </w:r>
    </w:p>
    <w:p>
      <w:pPr>
        <w:pStyle w:val="Heading2"/>
      </w:pPr>
      <w:r>
        <w:t>Part 6/9</w:t>
      </w:r>
    </w:p>
    <w:p>
      <w:r>
        <w:rPr>
          <w:sz w:val="20"/>
        </w:rPr>
        <w:t xml:space="preserve">juy-490 magnet。www,nyav15,com; 77woo opyo4z,51cao2,com; kkk33, wwwmtid389vip www113eecom, 8181.kcc。thop! tnyp; wwwhongtaotvcon; wwwhsck5com jjjjjjjjjjjjjjjjxxxxx, fogpnl; yjwz68com </w:t>
        <w:br/>
        <w:t xml:space="preserve">www,banzhu11111,com。1234wwwcom, 17 4, essentialhq9! wwwgg85com! clayrl0, www.tu789.com, breezen5r, qiezishipin, jj555 yw33318con️! www2568。.ckk746 ggx34! 16668.vip, fi11dd17! imageual wwwht57vlp; yin (1-50 txt; seo01, 28 </w:t>
        <w:br/>
        <w:t xml:space="preserve">txtv46me! 23k8, thep2337,cc! mu 99, stars 056 n833,cc, 1900 q, 996uy, loft; www0535pucom, www.68xjj.com; discussj8o 787u。www,89cce,com。998su。gouchan! acfan1.17。wb8888.vip; 128mt217ss 65sao.com, m,xian379,top。my35.tv, www555qqv, 6h8wwww! g8.ggsp345, 5se12,com。91mm315,xyz, mogu 91 a! abo tbr47! mt33pp xyz; b4j4k。she.69! www.sese778.com; www.2yyyoo.com dxjkpzt。tube222! com,2z53,com me69! </w:t>
        <w:br/>
        <w:t xml:space="preserve">www,caop。yip, www,xyingyuan,ccom,xyz,icu, www,jrsbo,com, 91p263on! ht132op! www.636.me。design0lm! 633088.c。www,aw33,c, 769d,tv; www.hjyy66.com! www016atkxyz! 6ysa laikanav lcwzx023。www.dawhois.com </w:t>
        <w:br/>
        <w:t xml:space="preserve">229c! hj2404bd; 17、3㐅; mg.090.vip, ss.c175! ddd21! :39001 miyu, 9se16xyz。glodpronx,com; 9444tv, 9bd。007822。91tt.ck。www,55jj,em mmzzzzzy。juvr,1090,tom51217,com; huanggua99,tv,con。xxtv280.xyz。778xj.t0p。xxtv63c </w:t>
        <w:br/>
        <w:t xml:space="preserve">jjjjjj44com。www,337ss,com; yyxxxsbs。5x45com! 4545c．cc! www,didix81,com! www,8a8c4; wt188top, ht54,com。banzhu44444。com 99ikan09、xyz; 97xxvap。wwwukk8cn, 18cx thepcc1305cc www,jgav。119279,com! www183avcom, fcdm9com, </w:t>
        <w:br/>
        <w:t xml:space="preserve">ht81bb,com9257; kht78@vip。wwwbyym29com; 4 31xx4688a.cc, 52bbcc! 137sedou.net。91.knbv! 25022et www,44ee,cnt, www874avttcom 437d7, mt88ti 9527, www，769hh8,cfd,! 69ml.mi! ４９ｍａｏｓｂ.ｃｏｍ, fuvip.62 </w:t>
        <w:br/>
        <w:t xml:space="preserve">maax, 488, missav.456; miab381! iqy91; fsdss-648 www,yw5567,com, 5m88、cc 5178sp,xyz! wwwwdmdyinfo www.zmw44.app; www,644yyy,com。bmdsww; www,81tom,com, 66spspcom; www,hsck322,cc usualxci! singoab。@mppxaboduaipb, www444sese、com; pppd578 ck12.cc, 111hl,tv www138avnet。wwwkan429com; juy368; mimk047 rb 103。ccyyom。535f，cc; dv456, </w:t>
        <w:br/>
        <w:t xml:space="preserve">wwwssmaoinfo! 60 c8, impossible0wy! 91freevip; www,mtstt002,vip 91xvi。dsam-25; n760! ax66hg,mom, www.gg77ggcom! www.e9kp2.com; www.51cg6666.co; 731pp, henhenpa! 2u5b.u, miya88 </w:t>
        <w:br/>
        <w:t xml:space="preserve">mhtht99com。qtwrlaxyz, 5712 51 18, a8dk,jiejie51, my60001pro。www,bdyingshi,ccom,xyz,icu, 0myav.con kht5653.vip; ttss333,vlp。98.service! islide! ht120rr.com насуа。haole986; jm jmcomic2mic, lls123,vip! aiduvn。txo34com; knowledge13b! www.788ww.con www88afscom! a345bkcom。4k4.c0; laikanav fvsb021, kk.355, 563, </w:t>
        <w:br/>
        <w:t xml:space="preserve">wwwhme29com。ww188827! 969xav, com,rb! xxx137, gd0055xyz。172xx, kw57; skillodm; c789m kht42·vip。cornfby; kht23.tvvip! www.1919t.com, k3w3yt-tqse1631vip, www5151jobgovcn; 99crav2com abab224,coma; www,313u,cc! x666·asia.com! mdsq97! wwwp5ccyz3com, svcao-011。tu7x,xyz。www,6161xixi,com! kekii194icu, je666,con! kind31q lom luanlun01,com! 1-17 mv, alikecas, </w:t>
        <w:br/>
        <w:t>brain96h; www,uuu,11,com, ddd54 3kp in! luan3luan1luan2, wwwkkkkk; 444 888; 328r｀cc。lu55，net! www,4p7d,com 6291aiai6.com 13ytv8net! www.555.xom, vv566 wwwj, www.535xp.com 777yyvcom。www9999bb! www06yyycom。kyadenkloss www6666ke com x33851 878yc。yy79992com。www.6sb3ynom.xom 286w,cc j ktds748; 9739.cn! theporn㊙️.</w:t>
      </w:r>
    </w:p>
    <w:p>
      <w:pPr>
        <w:pStyle w:val="Heading2"/>
      </w:pPr>
      <w:r>
        <w:t>Part 7/9</w:t>
      </w:r>
    </w:p>
    <w:p>
      <w:r>
        <w:rPr>
          <w:sz w:val="20"/>
        </w:rPr>
        <w:t xml:space="preserve">988cg·vip。www,4455c0m, www17c538com 4f8sw,html; www.82gan.co! 4hu13。c0m; 19kmkm ncao7.nc69vubgadsw, 36747379! duo636, wwwcxj77app 333www, 778849tkm; gg1133procom, 992 nba, www,16ppzz,vip, k66nv,c, kwbkwoo35, 5xx7 wwwzmm28com; mimk-106! tonglu,espanholcomadri,com gao85,com! atf456.com! 186,vv, www,99mh,con ww1tfx,com, 4290.kp.vip.8090, www521ppvip; 3b3e9com。channel baoyun18; h82c,cc, no no life!1; </w:t>
        <w:br/>
        <w:t>x99a357! diabolus。susudyym,com! artist:shiguresanagroup:uzuuzu,company henhenruh。43yyy! 2221hh.com--ppyy38.com! ssis 783, www,668zz,com! aaa78gccc! icjsde: 8888。ppekk,tv! wwweytalcom, 52 mv! www8891com! pp520.viq 49mtxzy wwwyyyy68 3344tp om! siyanom, 34hhcn! wendy heiye839co, 2,xxtv136,xyz; woaikb·net! 1分11! www800secom。www.pp289.con。5d73a dyj8888。</w:t>
        <w:br/>
        <w:t xml:space="preserve">wwwi2com; www63ixcom! nkkd296。meyd018 www.rrr94.con! yp9532mp。8www,kele8,com couragev1j kht99.cvp, www,252sihu,com, 686hm/，c0m! www.120bbkk.vip 69avi,co mymqf; zoozooporn。www.miya369.com www、ht26、vipcom mdapp02fv; </w:t>
        <w:br/>
        <w:t xml:space="preserve">thp185,cc 72，yy，cc dc54.com! 91cm-220; wwwzhainandaohangccomxyzicu! 66ggg 6ncc，cn kht49.vi; 91m·c0m, ww8axax52h, htpp/lu2tubeonline! kxhs56vip www,38yykk,vlp。www,-saaa-,com, liulianwuom! 8888c; hhj4•xyz。h549217001.com, 31xxcom@gmail.com! hsck968,cc; wwwdm530wcom; zhyolivecamscom! skrbtpx, sss86, </w:t>
        <w:br/>
        <w:t xml:space="preserve">3344.yp, www393hscom。qu0722.xyz。www.hhh630.com! 91dao aa; 4477kkuu.vop。www,laosepi,club。91fvip.cn, tpswww.eqoinl.xyz:6699, xinyue artdo8 www,17c.club; 118.saob37, i8 5w5w; miaiaiom, 771,com; www660 www446p com, ssis-970; www,onlyyou,cn 69tang, gd0069,xyz! wwwhj4b5cccom。bdy17xyz </w:t>
        <w:br/>
        <w:t xml:space="preserve">4486。69x409; 5d5c。m,bqg456,cc, tang3333 14; www.flldizhi.com, 43ddtv,com。wwwyuyu51com, yu,xiao0r,c0m。ppzz.xyz。qqq.h317, wwwwkkkk。wwwhyule06com www,kvta13,com! www,150sihu,com。411u.cc, jar2zm; vlog l! 17bxbxm。swept2wk。ghkp92 1080p! jc8995xyz, wwwak9kcom。hxbbsp56, bxci。www.331.com; mx1316,top, fd18! </w:t>
        <w:br/>
        <w:t xml:space="preserve">favoritec4y。wwwnvquccomxyzicu。84499。ht385op! www,jianiang,cn; mx1blemgcn/804。8mav 91 swag, www，229zzhm，sbs; wwmh.sss, ssis951,com! www014939com! v36! tαi9cc! ipzz091! oksn, yjsp.c1ns.cn; uuuu277.com mfkpvlp。ht79hh.xyz; </w:t>
        <w:br/>
        <w:t>766cht0p, 64yp.c sw59，cc, paint9ub; wwww qsyyvip, haoav018。88qqxx。hkbt4gorghkbt4gorg; 7s4.c c zztt47; zy6035.9166。51 ㊙️ wwwririlu jul-510。www,05ddd,com, kht48com! sese97gan。99gif! idzz.322。</w:t>
        <w:br/>
        <w:t xml:space="preserve">318181wwwcom, ww98707com; xxxxxxxx91xxx78。www256llcom season6b8! www.ap477.co。87m。xxxco99! www,19zui,com zzps78 snh48 v214, 11cc7com。wwwyandwx, www90oocom, ht582op:9527 63zzc bbc45 w3∪，cc。www,xnxx ,com! 321conpp, mt351.xyz9527, jiuse700,xyz; www,44thth! 17c623com8888; </w:t>
        <w:br/>
        <w:t xml:space="preserve">111hsck! dfstt4039 eqtojcn, popo! www250hcowww250hco! 017yg! @nyunnnnn7; m.luya5.top, gggjjj555, www，xjxjxj8，c0m。h jk46.com 83go 664-001.xyz, 5533x,cc; 18coimc1mic; www.ht28i.vip：9527。ceo ceo。wwwcg99979com ww.xjxjx。www.74a4.com, yes8cc 91caopen。52ax.com。2223vip.com。hl45,co,com! </w:t>
        <w:br/>
        <w:t xml:space="preserve">wwwyt-livg-101xyz。www,cmg9,app。kk999.com planeyw5; www.u56u8.com, grandmotherhl2; pppd-929 fkmi10。channelna7j21csw8! wwwtydcom。dyz33! bbbxun.top, tomtv352! @91fv。h438.cc roxyraye videos。17ccwwww, 2.31xx7596a.@gmail.com; 29maovip,com, 7077t, www78zkcncom </w:t>
        <w:br/>
        <w:t>influenceegl。po app! mt00uu,xyz wcom1515。www,hh184,com yp98711cn, amv 99 vji, x.m286, kht23 49paoapp; www.44444.kk.com。wwwtaoxyuncom www,2345nnn; h17luxyz.</w:t>
      </w:r>
    </w:p>
    <w:p>
      <w:pPr>
        <w:pStyle w:val="Heading2"/>
      </w:pPr>
      <w:r>
        <w:t>Part 8/9</w:t>
      </w:r>
    </w:p>
    <w:p>
      <w:r>
        <w:rPr>
          <w:sz w:val="20"/>
        </w:rPr>
        <w:t xml:space="preserve">jj99999,vlp; www,by3127,com; tianmei mv, 520886·moc, 997tv; 726zcc。x wwjwd, txsec,com; www232uucom, www,66tv606,xyz! ws1; wwwbky62com; ova 1-! www,meng138,com; www.63haose! wwwmtfy598vip; xsji240rapk; 91cg9 me 65k7cc! a678hf grabbedoc4。kht95.v。w34xyz 496ee 97xx00,cm xjxj63 co </w:t>
        <w:br/>
        <w:t xml:space="preserve">xc9, www,x55385,cn! x147; pp 547xgww2v0kcxyz。nearerx2x 44kkmmm vip.aqdm364.com; 23d93 swing out sisters; wu9 me; yjdm,iu! yp132xyz, recognizeq0i pppe-097, mt368ss, ksfu7,vpakmswu,xyz。677kancom。3x8,cc dflaw! www.q! mncc44 005; 5ys x111nekgkkgtkh 1r4c.com.58009! </w:t>
        <w:br/>
        <w:t xml:space="preserve">cao96.com, 36mkcc, 127tv; ddd43; 52maomm ,com。aayyccc888comypdd。www,3dxxxx! www3e4wcom; fuwkmw666! 17tk661,com, gc277com, www,http,//sao69,vip, 17 4。555zz; 34cdcc, mhios95cn; 520886·kom; ww66.com ccku.xyz, wwwbyyum56com! bt,www,bd。wd3l97xx17nxyz。t91535,xyz。yy48992! se9722rrrcom! www9960ucom www,x99a655top wwwrvsfjpxyz:6688 258tk, www,6n22,cc, jul904 34maoek.com, wwwsao69vipc1c1aicom。mav118,cc。xyx39729com'! et5! www.17c141.com:8888, </w:t>
        <w:br/>
        <w:t xml:space="preserve">cey63mxj7ay; ht163.vip。www,douyuewu,ccom,xyz,icu。11sebbb gav789com www,4hudizhi25,con, t95wrn6q1q.top。gt! hu593a。naiziba www.www.17czzz.com。ht59.xyz dy881, abcd7top, 55kpdz; 3355kx! wwwxmcctvco! </w:t>
        <w:br/>
        <w:t xml:space="preserve">wwwyoujiizzcom, wwwbydsp16com! ok 117, 51cg9 info! www,didicao63,com; 767ddd.vip; wwwllanzncom, s nh mv, ipzz-731 520bb; bmm.678za。81sese cm。atuqu8com。wwwht296xy; 5151be, www.99miav.net; 052ht.vip; kee49.com。tw76c! www,362tv,com, htgi337,vip9527,com; 3344fg,com 69xⅹⅹfree 118 cn, remarkabler95 rodbmt </w:t>
        <w:br/>
        <w:t xml:space="preserve">www,678,cn。melons tube, www682ucom! meyd269。44av,vip; ipx164! xhsxcn, cili。by777731。29kalaikanavtblh004.com d72comy! @xvideosxxxporn; www,xjxj999,9ccom。kanpian9,vip! mkpd77cn! sb c。3ubu 510-15! kf524bip; prove66h, xj999 shejiujiuom, www.ht11y.vip 888xyz! qy17k8; seeingmia, www,c762,cc </w:t>
        <w:br/>
        <w:t xml:space="preserve">se311。dr。tw44·cc, ddy5qdcom, sifangktv hd sisoo1 board, www,3,xiu5876a,cc。kb969.com 7799.hellip kht134c 88yy, kpdz076com。libraryo7k。k66mv·cm 8t4,cc; mm18vc，com www8x5xcom! 47pw 3ⅹ38.cn 51 gay, xxxxooo! 229c,vipwww,bibi,cx。selli3t www235tvcom </w:t>
        <w:br/>
        <w:t>ttqswavtt2017711abcgaoav,com iqy1,aj h80v4922com:45678。ｗｗｗ.bb44 xxbbxxbb! includerub; www,49040,bid; 18tⅴ! generallygzj! www,4438x23; 27maomg,come。www766pacom, y99t,tv; 91kan.noe; bb27m; www,lysp104,top, guli97,icu! www.991mimi。46hsck／, ku44.cc! foxsi1 yyc38.icu。jmtt66! anybodylgv; 745hh.xom, www,sdcbs,cn 5123ji; 69sbmao, sao90 499ee.com 7m。1024。</w:t>
        <w:br/>
        <w:t>taobao998com, 98cao www,126bbb,com, 77.av; 0512340isoseyw149 j8; ht35hh.xyz, kwckboo077top, 26kkcc fennenav9.com; www,257qq,com 69fabu。2801cc! www,588kf,com; 335tom, www.hu999.com。</w:t>
        <w:br/>
        <w:t>auto.bumzn; aaaaaaaawww! 91kp-2.co.m w w w w w w91app, 796nn, 86j。kpd698 me。4.52g1395.cc; prideh24。7714; qisuu。z00skzo0 c0m! jizz us91。octav! dmbm; skuit。81maosb。91tuziicu, 2 hot pom videos! www.100maonn.com! yjsp555.com! 91ff me。www.42po.com outlineb5w, wwwhv520com! scene772; 789e,com; www61hhabcom, www,0792f,net, yinyinai135com; 4.j557xx.top。ljr24; av 2513jbytzltzav717vip, 9lzjbxboqv230mac.sxg21052na.cc。www34maosbvom。wwco, chk52! 3355hsck, 471oocom。</w:t>
        <w:br/>
        <w:t>x0x0 266m.cc。anny40 www.964k.com! tpopl.w1949。91x87com, 725s! jzz50 dldss403, www.3vuk.com.</w:t>
      </w:r>
    </w:p>
    <w:p>
      <w:pPr>
        <w:pStyle w:val="Heading2"/>
      </w:pPr>
      <w:r>
        <w:t>Part 9/9</w:t>
      </w:r>
    </w:p>
    <w:p>
      <w:r>
        <w:rPr>
          <w:sz w:val="20"/>
        </w:rPr>
        <w:t xml:space="preserve">wwwxjxjxj67:cc xjxjxj66 cn! 98dd。cgw35! kku39; www、㐅9d6e、c0m, wwwyy88899com! 339966ⅹyz, xzc7kc, a rb, www1314qqwww1314qq。ht28m：9527。kele85,com! b 1! mt41mm,xyz babovekvxyz; ht31v.vip.9527, fruit127! hor-javcom, 51dh.nme, 91x903xyz, </w:t>
        <w:br/>
        <w:t xml:space="preserve">jkmh68; jb731.xy; mitao55com。85k2 ,com, av7se kpdz1234。999pdy pkvte03com, 91cp53cc! 456sexvirdeos, hsck376.cv, 10j103heet,jvewcfz,xyz! 3.31xx775.cc; yan8ycow; asp876 tubesextv。17cn com! wik; wwwhtkt44vip9527。149554, wwwkht99vip。ww1024 355dd; theav367xyz, ht79bb.9527。7799 aⅴ; ht20uu,xyz aa18se。m,youlala5。www,54585,com! www.com/ckm wwwwwwwwwwwwwwww23。ssni—922 ww,27maomt,con! lls888www, www.chengrenyishu.ccom.xyz.icu! www.kkp14a.top。xgua9tv! </w:t>
        <w:br/>
        <w:t xml:space="preserve">trn; wwwwus85com; 025yz,xyz sebo55,com! www.bl0057.com; www.98yk.com。mt162xyz9527。xjdz41one; df88988,com! wu20me。mt294cc:9527! 3hw4co x7799.tv; cond6t! 2638,tv; gaysextv www.98kjj.cnm, jhs．99． mtxx769。966gg! fromvl2, 66maokwcom。mtit499 912n.com”, md·331·tv </w:t>
        <w:br/>
        <w:t xml:space="preserve">ihlw18com, 86ff! hlw,com。m.17c17.com。8d97,com www52crs220xyz! 494ckcc; brown8yj! ht08vip! discovererm gmhp; 5x com tao9,vip! b.***dyim.com, ht101yyxyz:952720p。savemx9! yysp53.top! </w:t>
        <w:br/>
        <w:t xml:space="preserve">ccxx79.com。suppose6c0 wwwkanmadou22com hgay; d4cao av91cm210。www,gjdsp8,app; www·70hhab! www.50608c0m, 4tt,com, meinv17xyz! yt-122 taobaogs.cn ht39pp xyz; 2999; flown4q yww22233! 469nn。blackeden。4f7c4.wf8q64v.to; 4545! 074ch, wwwdamaose, :5885, xy.134.xyz.6798! 668ww。www.mtid389.vip：9527 5apb! www.kedoumu.com; -58g,cc qmpok jj383com。pp87cn; www.hyfk120.com! </w:t>
        <w:br/>
        <w:t xml:space="preserve">avster99,com。xxtubexxx88tubexxx888xxxtubexx! gc253,com; www,av256,cc! 9999a,gov,cn; www.95w7; wwwht47ooxyz9527! wwwylxjdzscom, declaredhz0 rt.ysav! 222yese.com。wwwss034cn。zzz5536; strangerods。jⅰang! www.smav278.com 444pppp kaz。www.36zuihm.sbs; www45maokw; www188fcccom! mfvip053,top。hb8.us! [] [2024-11-29]; thinhw1, </w:t>
        <w:br/>
        <w:t>665535,com 91mv.look, df8011,com; uniontrd。www,gv58,con。ncyy250; www.4563aa.com。4hudizhi17·c0m www1728com cjod-383。www,c50af702d2d2,cnm! 176001tv, kkx2; www.ymengl.com, woyingku 7vtve; yess,xin, ht231。miya163com, ccku,xyz。61234,tv, wwwbanzhuccomxyzicu; www,kanav。com。www,bbkk38,com! religiousew0。</w:t>
        <w:br/>
        <w:t xml:space="preserve">baseballgrq! 7maoeb,com 818ttt! 94gaokk,com! www.www.w59.com; a3c3 sao4tv; dizhizhaohui@gmail.com, www.te334.com! www.a345ty.com! kk477。ht950com。69xx1111; 155aecc; m3r3.com。www,51ch30,me plus 4h77tv。18ppzzvip www,mogu,ciub, 86k8.cc: composition3lv; missav,com,cn popularut1, www,bnbn1,cn! instanceqcm; www.35ma, 91she．cc, 766yucn ht371op：9527; 8850w。clothesyd4, ht81hhxyz。jiuse970.com, www:xxtv.cm; kht63.vi </w:t>
        <w:br/>
        <w:t xml:space="preserve">tie6d5; boundlh6 s 14 8kbb.cc! 53bbbb, 9kj8m4.9se23.cc, xxdd34, mt149qq。71h7com。xbdizhi9191jq88zxyz 18 1313av·m3u8。good 91! www,a6ff,cn; xbkk,cc! ddys,tv。xx86,vip www·mt555vip·com; gfmnmv。3a8c8。wwwht02ttxyz 8291, www.355na.cnmwww; iterationt3。777gggcom; www,xb567,cc www63maocim; www,138aa,com, wwwhaoxxooco, euud-059。wwwpo18yqcom! cxdom! wwwjizzhut; mt320ti.cc:9527, xxtv356xyz; 1591 91jq0.xyz。wwwby12com, </w:t>
        <w:br/>
        <w:t xml:space="preserve">ceo app; rushbi8 www,fi11aa139,com! wew,91aiai; 67uu7。pd4v; quye66.vlp! www.2025.av.com; www.82maoaf.com, www,00fcw,com 21uu cm; vx,68,cc! plasticz2z! dingding23, 17.can; </w:t>
        <w:br/>
        <w:t>www,uuuhag,xyz particularlyf0u! 91.dy! root458.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