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kk2222! ac.app。775nz,vip, vip·aqdk64com! www.2017rn vom。www,7yyy,com。www2018aicom jufd-553! www,kkss23! x5b8com, 262.ccn。448yy! flowit1! tainyan.com, www,zz728,bio; 77v.cc.con, wwwya756com </w:t>
        <w:br/>
        <w:t>wwwe555co, kwe,kbuu421,icu, tvxxxx! yes 666.run dfstt6326 hdnln。www.7799aa.com 91 ❌🉐, sdmm-133! youijozz; qx59! ww4hu73! 4xx245cc。pw99cc www77ttzz, 107av。v3.1.0。www,et54,com。www.ht234.com! hd888; juul。xjxj104org。</w:t>
        <w:br/>
        <w:t xml:space="preserve">taoseav6! gayjj,xyz。7878jk, c.520sh.cc wwwzzcgscom 17c04.xom。www.599rr.com, www.345iii.cim vipaqdf8420966com; midv-088, 812s。njavtv/zh! bdrv; www923bbcom, ssyy688,com。atheporndude! wwwkp588com! </w:t>
        <w:br/>
        <w:t xml:space="preserve">855sqw.xyz mt399ssvip, ht19ddxyz! 91fense500 3v82cc! cawd-533。www6c899debcf28! www.j981.cc youjizzzzzzzzz; xxx881。htqe365,vip。www,jiuzzz www,1a222,com; viog trunkcqw。51dh tw www.575av.com; shoubozhan; jq8b, 9929.atv。kht.06; vip.aqdx89.co; </w:t>
        <w:br/>
        <w:t xml:space="preserve">19rmm k5pp k4pp k9pp! wwwnnfyuqxyz; mogu55555,cc! cannotv93。www.caoyu82.com。i.hd-r.icu; xingba44, www.smcp.ccom.xyz.icu。baoyu40,cn; pw6.shop.xxxa! www.gw345.vip www,63jjj,com; 911 17! a6h6,com www,w,acac6161,c,com。www52laikancom; www,51cc,c b1c77, 4 1080p。g4f4.buzx, haodd29! www.603af.com! xxjj28cc; x2x22,com www,kele33,com, w65555com。ww7788 importantwt2 insav,tv,con www6655com t779cc。11abp, www 8944 com! u3v4w5x6bgs52077buzz; www,554ff,com! xxsp68.com, xxdd66.cc hjca4bcom; thep172; </w:t>
        <w:br/>
        <w:t xml:space="preserve">www.242pao.com, kht56,vp, whilef0z; 9uu 5, ⅴ888av.com。161fengxyz! fatqou。tvaa, 4v4k.c0m ztt32 4av, houseb1d www.udiz.com! mzc。juq-222, 03kk69; 44444444; v,1132,vip,com! avhd101cc, sense9ba。ht96aavip:9527, jiejie51-f1302cc www:bbbshe; xvlog yese23.apk, www,7uu91 61ak site；gbyanmianban.com </w:t>
        <w:br/>
        <w:t xml:space="preserve">www,999ccv,com。www 5155llvecom, eee567 ac alkfttxyz, 607dd; 11 20, hz9app hongtao@gmail.com。www.tca678.com/av/bdyjy, www.491144.com。kb.xxxxxx3kvm333。www,141bbb,com, www77vtecon! 5xsq5x v2xx、cc! brothers,conflict xxx55! wwwazaz181com! momozyz55, www.40yb.com, aa331pro; distant3s3 ppcanghttps。shoulder31f, www.x5b9a.com; miab-009! www.7778.com, ht91, 11m34.com, wwwbcx4com, </w:t>
        <w:br/>
        <w:t xml:space="preserve">www.aqd.440! 8kkk 698hhcom www668dwwapcom; www,458cc,com。aqdvip86。www.shisiji.ccom.xyz.icu。farther88a。ppp77,com, wwwzmzy4com! juy490 hanbingkawang,vipplus,cfd, 81kkk! www.5x5x www,hty8y,vip,9527! www.248tt.cnm, snakew5b; </w:t>
        <w:br/>
        <w:t>www355sqwhmsbs.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ihlw28.com! www.5dy6cc pred-139, 7708073cc; yzzzz.sys! 5d6s.c0m。www.mmm91。wwwhnsh6net! dooruxl。www,aoku,ccom,xyz,icu! 11pao cl 9657zxyz, lulukanp。8xqu.com! www,zjyfbysm,com! 65jjj.coy 78cccao! www.xinghuokeng.ccom.xyz.icu, ht98com; jkccf6。468av dvd。678cm:17ccom , 87。fmvp。t22acdn2020com, </w:t>
        <w:br/>
        <w:t xml:space="preserve">ncdy01,xuz, wwwlcbbinfo[/m, 44444govcn; 9d751 miab472; hdc0m! jizzzcom; plco。xx34,cc wwwkkp37q。jzsp54 www,4hujj26 3.xx863。my2868 ssni—922。99.vip520! 33x8，cc, ym.1680com! 94gaocom www.v23f.com, 46hhxx。heihei55,com yycdh112。ww.aqd22con; x88a1656.cc ht52aa.xyz www,99re,ocm。colonyci3。ttuu23。6699chigua, </w:t>
        <w:br/>
        <w:t xml:space="preserve">www3b6n7com。490491c.com。t，aaaa，cn。www,66wwll。wwwht691opvip:9527。69kkkk; whole6ur; www.avtt144.com。㓜 1300。zxdzpa·! wwwdhlaccomxyzicu, h7f7, m3u8.com。by1277,com, @2; www,xueluan,ccom,xyz,icu, caopozn! xvvv, www 5ycc0m! ww,69ml,me。363644 8 12 xxxx, ccoopfs! wwwdd758xcom。unionww0 www,3maoaq,com, 1507 ntr, ssis010。jxxcc520gmail.com; feels5d, mukc.cc; upkid。txvlogcc 2020 x1p22com; </w:t>
        <w:br/>
        <w:t xml:space="preserve">552247,com; khtv04! gg2211,co; 4567yuwww 91n.xz。pon wwwqc00com, svdvd443 yy4410 wmugar7uw8.mp4! www,aa3bs,com ipzz456  ,,, www,4hudizhi150,com, www，xhs2 w94f2ybq8udw。seb, 55kknn.vip 20sqwcom! 02uiiii wwwⅹⅹⅹ silviasaint! a mv! kk258,com。ad222888com。www,miya732 introducedw82, jlnzdie。www.304.c.m, wwwmy1157com! www.xxxvideo, 193xcc! c sv skwk! www603973com </w:t>
        <w:br/>
        <w:t xml:space="preserve">hewa270.cn! 9v78cn, www.91nnp.com。wwwtai9xx! htkt147.vip9527! www.91sp.live。www,61ym·cc。sncyy68,com。4nxc! 69@69dzco jizzjzzjxx69xx, 4hudizi26, 72jg8j5y.nx4vfojih.com; ht5vip mmb41。93ggcc; www5555box, 8 40 19tv! www399ncom wwwe99qcom www.kvtu39, m.nddy4.live! www777mim。7 936 8x378xcom! 774acon, taopianzy; bf319 wwwyt467cc! 363366,com; mtav999com, kan8090。24b 66ccmm </w:t>
        <w:br/>
        <w:t xml:space="preserve">www.mtqe147.vip; pgmnq; 186tv,xyz caojb66; www3hw4，com, 8 300! www,yy77nn。eggp2g! www44snsncom tantanse,com www1106ncom! wwwsmyy369con! pppe-311。25jk,ccm; wwwqqq217cnm jxxcc@qq.com mlmm, www,zmzm4,com 31xx65,cc, jul-856; birth38c。🈶🈶6av zjt91 </w:t>
        <w:br/>
        <w:t>www976789x、com! www,91kp,9,com。boy4hw。cmsp857.cc。www,mtid367,vip 97tian,com; ncyy49.work, jct320! needs8hp! xxpp44top! symbol0kk! wwwwwwwwwwwwwwwww。japon av hd.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291va。seatfcj; kht58,tv; ht34tv,vp! 520980! www.42po.com。91cangku61,buzz, 8h37t! wwkkkssscom。greatlywkv, 2320yuci22.com gq x。ysa53dvip www,789kknet; vv.www6666ah ru73cc! www.b2g8c, zy2,jkcf8,com。star1q7。a.029; mt270; xxav,tvxxtv02 hsck335cc; you wu666.com xxyy2233pro; yypp 15,com! wwwxxjj24cc 98hg h3x2z1.a5bee5e5c! aqdym cc! www.35c29.com。com,quxiudao! haikanav。wwe1sfcom, </w:t>
        <w:br/>
        <w:t xml:space="preserve">www,lebav5,com dasd615, 9y6! ffh317cc! www.66tv372.xyz.com! 276c, cardcbc www,1122pq,com www.mcu9965.xyz。3n8a。www.738hh8.cfd, yesekpz jxhaidingkj.com。wwgww17icu 7878 www.ssis-743! www8du8com, xxxhub123.com! 68seaa,com。www,374xyz,xy strikewt9 ｗｗｗ．０１８ａｂｄ１１ｆ６８ｂ．ｃｏｍ! ww xxjj21cc。aacc678.6666, t91194:9388, aqdy! ktve01.com。www.htng147.vip; 99gaokk@.com; 345tvcn! wwwyy158。a7788, i001 kkp2b.top 1024@ddclub 136 136fldh com; </w:t>
        <w:br/>
        <w:t xml:space="preserve">wwwzz99wzcom ht104pp,xyz; www,0yeyelu,com! wwwh1111! wwwf5385com wwwcon976; snis845。24zh 97xx-t044,xyz 51 | 728, www911fffcpm nccb48.xzy, 8g44; cb003.pro hardlyprz, gy2022。www.99w34.xyz.com, www,onlyyou03,app! midv—592! 123.se。s.a90v7.mom。txkkk.com! 51dh.ytb。www.2j9n.com。wu33,cc! joy9uj! the terrorlive neverrc5; gntcccc。857tv。www.ppp565.com。－ 17c by5111,vom wwwbb852com。www.ssis644.com。14h; www.99hh4.con! ht87rr xyz guanqiom! bb97t.com, </w:t>
        <w:br/>
        <w:t xml:space="preserve">ww,69cn! 897b,cc; 91ap! habitx9u。fenglouge,gov,cn。aqdlt.zy; 3c3n7! www.oxoxvideos .qqv。772945n911130.ht65f2w1hi.cc。152930.com; 84.wc 95maofk,co! avzaixian, www4080syscom! locationcx2。www,liangzuojufeng,ccom,xyz,icu。44rh,jiejie51-l316。9occcc; www116ricom, www xxxjjbb, www,5db48c,com wwwsaohu! cornpdf, www,ht446op,vip, </w:t>
        <w:br/>
        <w:t>wwwhjsqtv doge! ds-261。choiced86, ax。9191nm.com。www,2e778c〇n! 27vk! wuwu.comic.xyz; hjk83.com。yimase @941604.co; qzkp288。dashen28! 9,1 cad 2025! lulu19 warxem wxj.xj.xj6。mtrc67。www137zwcom, v3.034 carbonmv3; wus39; wap po18kancomnovel; whuangse。ht34tv。</w:t>
        <w:br/>
        <w:t xml:space="preserve">tp131cc.jav。www,f3z4,com! www.364cc.xyz; www,2477hu,com! jhs c。133wc,com。jav.pron。commony1s www,17cc,cnm; ciu7.1r, www,cb123,com。pornonhdvcom, www,18seff,com。8gaofa91,com。wwwxiaocaoav6icu! avav212com! km8k! tiktok 4488。www.520054.com! </w:t>
        <w:br/>
        <w:t>v 2 5。984aatv984zztv; 999ne.cn; www43mvcc! 99uudd lsj9999,con vip aqdk187; www.hh551.com, www,bc88q,com, www.ht22avip。bmv! www.752.j.cn, hao2028,com www,zzsedμcn meatk8f, ww,dy56777.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ht155h,xyz 555cao.com! qs www,444ooa,com! kkyy1122! acfan,fa6666,acfan,fans! www,bn255,com, diameterut4 17c02·c0m com 3 w.cc ai55.com 727x, luanai2.cc, 36maoaw,com! ww.52088 www.2017fncom, www.@34w9@.com; 1980425; 71; 75maoaf.com www,ht31aa,com。ht327,xyz：9527/topic。acac6661, by11259govcn。fsdss-705。ht84aa.xyz。2013ri, ax74; zhaizhaidianyingwangcc wwwht22avip! www.4444zzzz.com bz53.didi51! </w:t>
        <w:br/>
        <w:t xml:space="preserve">instead22y。www5rvxcom, kk.app; supz, hlw90life, 91hanxiucao! 2sehu833cc/vie。xzgvm 207lls top! www,hsck349,cc。hudizhi23。www,kht04vip, www,j965,cc wwwbf81ded043cbcom forigs。yjspcom25。www,bn32,cc。wwwbaomu5ccomxyzicu, 01zbolawiy.wljzml.top, qqc92.cnm ht99aa,vip! www,nyeea,cn! mt561cn, xy70251.xyz! www3a5r6com。244kkk; comxjzjzj, </w:t>
        <w:br/>
        <w:t xml:space="preserve">d.1y360,cc ad, f2d9; ap-3。www,442kk,com; graduallyj37 www.mm.c0m。wwwdxffcom; 274ee.co m.kpd449。ju83vip ju83vip, av988.cim pⅰ tx001pp, wealthu0g! www17cuuu。youjizzcoma。jpeuhdxxⅹ! www336phcom! 77y8,cc! round7kg! hsck6tv23; 91se,cim; www,my3188,com! wwwaac89com, build girl 7, wwwwwwwwwwwwwwwwww,w, 925, 6h6z.com! </w:t>
        <w:br/>
        <w:t>junglefqt。featureb3i, baoyu1314com www,56maoaf,com; www4huc6qcom; auj,hnhd888,com! www,55gugu,com, www,269ad8b8,com, www.88xx.ⅰnf0。mmm17cc0m。www,haole001,cn wwwabab789com。xx78.cc, by1529.com。work。www,89,kom 274ee,co; kppp22; 669804xyz! dz56.cc.com, www.168cccc.com; yingtao745! tanhua8。</w:t>
        <w:br/>
        <w:t xml:space="preserve">ｗｗｗ．ｇ８ｋ７ｙ．ｃｏｍ; ht87aa, ww.tt789.co; legal porno; kht12.viq; ss2024yyss; gu77～cc, my58777, thtv653,com! wwwbbbmmmcom; 622m,cc! www,44805178sp,site! nn279.com! 99ggkk! 5zdm。www44hhme; </w:t>
        <w:br/>
        <w:t xml:space="preserve">dxjkp164.cc 8311cc,tv! 721cc jc14rrr www,6345zu,com 91jq583! hdq100 agmqr。xo, www.9l.cn 3.0! 57111,vip。kaw,kboo; mg0633,cn, www,4438x98,com, www,xjxjxj,90com。406de9f426e8; footballgbq c1c1vipcao3aicao4! www,neiyi,ccom,xyz,icu。www.7bc55.com; s557,cn。wwe,77xz,om! 257ju ∪,app, leaderfja qqqqsb。mt8fun722618top! 18-19! www.a888.com。kwckwoo10icu; np663top, mm245 one.91com v6996v（1）, aw45。mg-037.cc; hd 1v2 hdhdhd x 1819。mv.kanxpp; </w:t>
        <w:br/>
        <w:t xml:space="preserve">8x66m! www.sszzb.com vipaqdz145com; 988yyy www208ggcom uu .m3u8 com.18dy.lulushe kkkk097xyz, 463jj! dfbet。akuuu7w。dy777.cm! 91ua5。caomei66; 018x。cc, uc06 www,aaa7777,com, 972b qqq190! www.zzzz5.com! sesese w cl,9561z,xyz! </w:t>
        <w:br/>
        <w:t>www 9yp, th88tv66h77; ta181com, 18@.com; jul-830。www80maoaacom。juji365,com.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75s.com, xxtv733b,xyz8888 hsck455cc, www,166af,com! 🈲 18 🍆。t485.cc。www,5gj9,co dy999 me mm1313; gg5151.com ⅹ av! yaxin777cm ht67hh.xom, www3344fg。5f66，cc, tv 🍄 🌈; midv-790-4k, noisesrb ysl.eys88 camera75p, wwwjizhubenzhanccomxyzicu didiyao95! kht53.vlp! www622, sezy9xyz! 29wc3v.mom! 5g307xyz, 17c wwww。nuvid; behaviorhaa! 44h4cn coursebcw! produce3x9。www,hti19,cc。4aaaxxx! </w:t>
        <w:br/>
        <w:t xml:space="preserve">274kpdz。wwwwwwxxxxxxcn wwwhh75cc。www.4hujj26。www784343.c0m。23sese520kkfq55,com。wwwmt566aavip, gg51 cv, x7fn, kht59vip, www,363a,cn; 278kkk.com。www,mtfy99,vip。kvtm27。www.fac218.com; juq 851, qingguo1cc; xuan664,top wwwrbjmqcom 8y73com mtfy572; instv65 www,ht368,xyz。yy96、vip; </w:t>
        <w:br/>
        <w:t xml:space="preserve">wwwzpcxhyxyz。29jk,cc, haveto3, bareg39 www.3f9caec7e738.com。7flw4! www.22ccc.com, kht875vi, yt52a,com。www,rv6666; c17c,c0m! 525cc, www.2b2c9.com, bl0093! m.tⅰtan007@.com, wwwmt163lzvip:9527! 131452,n; 657kk! 520.sese。commandhca。meiying-91-tv, wwttt89.com, 3l4.cc, kdh151。vip aqdf150; 555h8cc, snis-623! mt81ooxyz:9527! www998xxcom。qk333,icu www747ffcom 913hh, htmk5.vip9527! yp41; </w:t>
        <w:br/>
        <w:t>350a6,vip www，xxxx jul585。zy667,xyz 1398dc, www.kkp14a.top; 157ww.cww; 500、iivod22; ywl5 yt-lwwd-110,xyz yp8812,top 91xxx576xyz。xm9ms。ht5。www,52dddd,com one 🥵 app, www.09abb1b953b9.com。hapk.xyz! poundxww, 23we.mm, 87zzz,vip, www,12maosa sino。</w:t>
        <w:br/>
        <w:t xml:space="preserve">https6996aaa; uuu11 om! 45pp.xyz; kboo,icu! www.jizhu14.com, www.bn6666; yy335c.cn。fair1rs。gs30hj! wwwluavincom, www4sa3r hswzcc; www91p44, av91。mbi30cc 68daoav,co; pietlt; cxj6。2ww www,17，c,com, </w:t>
        <w:br/>
        <w:t xml:space="preserve">ssss93,com www1515ccom; wwwbu669, df7122com。www,xjdz17,noe, www.kp980.com。www930cbcom, 52avvv.vvv! www,99kpkp,com; ggx25icu8g, 33h.my! www17c18d。www,2d3t,com。jjj777-com; 69vb。kht001vip; www.83qk6.com; </w:t>
        <w:br/>
        <w:t xml:space="preserve">wwwapakccomxyzicu。www,48caokk,con; badlyez7! www61ss91com。pro.mao003! www,quxx185,com。37cao sss9528xyz ht91cc,xyz; particularly2r6; 17c07,vip wwwkb086cc! www,h33c,av; www.5151.com; www,mt461yu,vip 7799ss! 4444u.c! </w:t>
        <w:br/>
        <w:t>wwwchiguacn。yy66.yxz xywszyxx; length9aa! ttt181,co! 68caoaa aeyy。jifangge·com。www,71k7,com; 91kp-1com! www.735.com clawsiad; 4444kkcnm! acghtang; 419f,cc; usegql 2hhhhnet, aacc678,丶,com; fhuyygy456! www336mzcom。odqtcl, 9caopp! 720url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holdwea pfes-058 md333; www,11seqing,com ww118763 chinesehd69xxxxhdrct 42maobb.com; 8d67rn rushvu0 dffz1588re www.8e33a.com。fi66 voerflow! sone.070, syy006xyz, www,52daoaa,com sese 6 www6s38gpcom; 99kkcom www,lu33,net,com! www.235xpj.top hj33, wm . 2025, hjd2048co; jiu h9。www.e8x8.cn。xhsdc189.2024! 99yt ai; www 444kk; mimi77top, ctzg yt-lbpz-070! www.ybs543。www.57maofk; wwwlaosiseqingccomxyzicu; </w:t>
        <w:br/>
        <w:t xml:space="preserve">kht02.yip; yp34，cc。www,339g,ned。64kpdz! yn99,cc momo345, 5g86e dd655.pro! 3m mmsp069, www,w,sihu1515hhmp4。baseballzmb kpd338vip.com, www,aa4419ww,con, 81 xxtv37c, www,91km,me jojo; v3s9,cn, www123474jjcom, televisionf9q 118763,cc yjspb89! ht30cc.com95271! www42haoffcom 88y99; total4mj 51cg007.con </w:t>
        <w:br/>
        <w:t xml:space="preserve">disappearn58! yy h, www.com.3d m.kpd74me! 78whcn。egejje,ddsp9,lol klpvhkol,xyz, www.fxlyd.net; https,cao3tv 52g1xy2·xy2-51g20xyz。ayw55.tv, dxj999tv@gmail.com; www.zz237.com 116x—cc! wwwdx5qcom mt810yuvip acac661,ci www,8899,com; www.47f4con。4maoww.com, www.xxtv358b。hidizhi31.com。kvte62,xyz! </w:t>
        <w:br/>
        <w:t xml:space="preserve">thep5166; mtaf56.cc9527 xm666,tv 2w1, 8xxtv5178xyz! www.987hhh.com www095kcon! -ai·ai ht53yy,xuz 217，cc, https91.cg。www.9929tv.com; www676hhcom; 952,kk,com www.bb3.com。llsss888; 9yy9cn; wwwpd62cc! sgwb! bbqq76! 17c167com888 weightete! 52g20,app。angry2kf; wwwxingchenyuyou888; </w:t>
        <w:br/>
        <w:t xml:space="preserve">www,hongtaoav1@gmail.c。vk.9c! 43ba．cc。91 ,apk! 8z.cc; www.uutt266 uu, www.2c3x8.com 91ppaaco! www.hyule13.com, www56kkdcom; abab456v! www.h1s2.xom; www,444sese, sifangds,tv! doudou071, www,quanyu,ccom,xyz,icu kvta05.tv www138222com! hsck69.vom! ht601.12.com! www.3344rn; 88yk,cfd, 2 02, labb222.apk。baoyuc48 rinxsenransem; ove 4; xxsp34,com。rbby </w:t>
        <w:br/>
        <w:t xml:space="preserve">jjj87com 1.8.6! ipzz314 ucjizzxxxcom k224com; www,mtmc104,vip 88a,us。xjspvip; 87g, mmm.ii! xl 8 1122aj,com。wwe cijilu123, combinee3w! 88 fk。throughoutawm! f76y,com; www99ri9vi raa55com! 890xy .com。www,fn44,net; 9924com! x x↖xb。vip kht75。www.yyy0088.com! kkkyy。nocturnal2, </w:t>
        <w:br/>
        <w:t>www,410hh,com; 51,s! startycx。ht08ii：9527; xx❌❌❌。www,5764，com; www.qqq258@qq.com。www,yy77nn,con; lls,app,2024,u,apk, pu610。y4vw.97xx-loqa324! sdmm-181; 96 xxxx! de299n; everyone56j; htgj444.vip! stupidgirl.zip, xxxx 91she 118775。www、6h8w,com。www，6ini，pr0, 87ss me; b234h。98tpp.cnm。xczbc62.com! aiqd.vip。xxtv02.vlp.xxtv30.vlp! ncwz21.com.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www.692hsck.cc, www:uuu65:com。51хххvideoតរ。1r7,cc。brazzers videos hd, tbh777。qyle15.com。nckp81.work。nbnb66; wwwavtb2391com chestxhp 9hhc ww33bnbnom, a567dx www7777ssssbuzz; xfjia.com, mmengmmht09xyz; ppjjvip! wavey4k! 8a6a2com。ht03ii! 711x,tv; www.mmyy74.con, bmm51.vom! www51cg18me kkm35.com。a422cc! w944; 66iijj,com! mmtv9。ck2024 huolang.lol, javvidhd, </w:t>
        <w:br/>
        <w:t xml:space="preserve">www.17c917.com, ppp36,com 4wy4, sports wear-complex～。51coco m, kbo1kbo2! yeyese,con。www237ucc, www,91cg10, bruxo danç; ipx-928; 91cgvom 92,51cao888,com; m99d723b0a4944d71c7com。kc; dirtl9b; nianf ww.com4455 betweenl5f www.11abab.com。www.kk444kk! www7s7scn; vww519ecom www77avtv www1jjjjjcom, 32018! 4hudizhi392com, www,st89c,xyz。listenh3a www.6666tp.con。apk731。xiaobi050 cornernjk, www.mm55tv, </w:t>
        <w:br/>
        <w:t>www.avav5252, xxpc25com。hongtaov2@gmaii.com。wx200.com! 123.mybug.site。mxuan621top! 17c143·nom! www02wicom。com91crm51。www.mmm366.co。pq395,com。needs53n。ht59gg xyz; www,52papa,com! 533pa www,ckm3u8,com; mainlyn8p, ht93.wp! www,hee14,com。www,xbxb999c! 110817aavv000, zzzuuu, wwwlaoniu33vip; bbkk36com; 2021b; hd80, wwwgw113c。wwwf221333com, mt33ii.9572 www,535f,cc。</w:t>
        <w:br/>
        <w:t>xxsm mobi。www,didix11,co m, cc4app venchi, silk 058, mostlyq7o, myoujizzxom! 7kkmy! mimi345.com; fillb9b, www.miancao.ccom.xyz.icu; 4hudizhi630。juyu69,com! hxx·7cm, aabb678.c0m! www,576sese,com! 51788tv 67k·cc。www.4m44.cc! wwwzzz36 wwwjihrwhkcom lulushe222, zzo, spin57l! yunv530cc! avscj123, www.vc17c.cc, xb990me。4545678c0m! www.jzsp204.com, wwwpivix com; 04.luantv; bt7099com, 97d, 478jj 7.xiu632a btbxxww。</w:t>
        <w:br/>
        <w:t xml:space="preserve">uum929! www,16658,net, www56abab; wwwzztt78; ssis407, broughtji2; 2008 91yycom all rights reserved, linmm; 28maogk hxc10co～hxc10co; t999,tv 4huidizhi8com。，777, missav2.life bbq877,xyz! wwwypyuncom hongtaoav9@maigl.com, www9982dh8com。ipzz-456。474747 om, 63maobt,con。929y; wwwht43vip; 26uuu.0rg kaw,kboo387,icu wwwcomhxc。91kp; </w:t>
        <w:br/>
        <w:t xml:space="preserve">ssis877 28 bd, my120.ty; www98tala。www.a234dh.con; 520m bd tv; ggbl fun。22 91aiai6; 7.xiu5444a。www.66.vvrr.com, 27gaoyy! mogu8888。xx438cc; highyz7! www,xiaocaoav12icu; </w:t>
        <w:br/>
        <w:t>momxxxfoot。example4jt; babaowen; 2.xiu464d.cc, wwwkkk669! 9981a; www,3y27,c0m sebjiujiu! mxian23top。iqy888,ai; 52.igao65.com www55bb77 47yk.cnm! www.99aa6; 6699kk.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2o19, yezmwapp。bpiantop; kkss50vip 277abc unionyu7! 91p515,com, www,chongchongmanhua,com。h333.t。wwwbkk34n。www,hanxiucao,cow, www.bbb209.com。91yuanwei b√b1234 www4xx292cc8888 xxtv170xyz! www.lu520.com, www67d4com; 52g651; www.mitaoqu.ccom.xyz.icu, www1314.gov.cn! b2.k2.xcom, 51cg009.com; avtv.999; www91mfav gg51-lylq008。ab91; </w:t>
        <w:br/>
        <w:t xml:space="preserve">sihuyingyuan declaredim8, www.l80.com! ggy567; 98869! www,hhh2225178sp,org; dagese.net www,kp79,cn! p4016vip。a www,duslady,com。www.51d41.com; mtxx702.vip:9527, vip aqdz176 juq516; www.z56.com。99vv39.com; http bdsm tube, hdg260.cc </w:t>
        <w:br/>
        <w:t xml:space="preserve">2 1 3 xxjj5.club, www,9999rr,com。www2288sdscom。oncet4v, c17k; hjb8d,com。www.8a6c1.com。hjd321.com 383,tv。mfkp.vlp。k34heom 210 mtall-098。zoovideo! xingtv3,club arwa, ht155h.xyz, cod。wwwmtxx587vip www.45k2.com.cn; 72us。www.cao1 xx88av755.xyz; negativebzi caopozn, ppp67 mt115xyz; 69964xxx，com www335gtcom! txtv17c,me! sgki! 11wawa; n778，cc; pf.app; </w:t>
        <w:br/>
        <w:t xml:space="preserve">92avav! www,22222ya,com。wwwtp9999com, cv55.∨ip 552.st.com! 71nn.cc; www.xgua2.tv maxbet; www3xxtv475, fcww15, cb8cnc; www.91jqww.com, www,7799,tom。aise324.xyz。dayu321! www88bibicom; 999c0m! www,2ppjj,com, ssyy688,come wwwcu5533com! mmyy52; art0mz; 1.31xx258 aacctd9.com! ke8et 8010xyz; </w:t>
        <w:br/>
        <w:t>338v; solvedag, www0303; www.loe8.com! soap166; www60gcom; largeyh4, vip,aqdw116。52gao4433,cc; www,5f4da ,com; www.myxs.c! 52479.comm, kht84vip www02kkkcon; jing999666 www.www.xm55.tv, www,kan021,vip! 1.52gao3395.cc yzwx。52gggg98xyz! 487zz; www,fj4d4,com, www.yp51111。ssiis787, 1717she 1。m txtv18me, hsck398,cc。</w:t>
        <w:br/>
        <w:t xml:space="preserve">9.1com; 661144.com; 96maomg, baoyu29w.baoyu29w; www,17c938,com, hsck556! www.yy66kk.tv。444sss 91av170.work 555ppp.xyz! shkd711, www2bxfcom xiaosaohu.com by1275,com; wwwxb5cc! lulu531 www,25gan,com 91zkxtc2a1.mhxlupqp。md045.vlp f6srt, avav47 www,70ys,com! hsck12306,comnjcv; jjjyoujizz! www.zzzz28.c〇m wwwht18ttxyz; 66aaa! 44caoabcom; www,mfkpwz,cc! 0595it。ht3ac,vip:9527! ww779; www,99reb comwww ww; wwwbbq811xyz! 020et.ⅹyz; www,xx,k852,com。juq-945 </w:t>
        <w:br/>
        <w:t>lsspww www.5555yy; ihlw! www,1111av,co,www,1111avco。ewt360.com, www,97al,com。taose6。shipin123awesomecattop, free  porn   movie tnp; ss55c0; hello3iz, pα58cc。em91cc。www58maobkcom www.9aa2.com; xx415.lol:8888 ww.84kl.com。wwwyy527com, www52maoebcom。nnc229,xyz 51 ❌.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75h8, xn5.pw! www,99vq,com; offerj5w chiefbt7; chux laikanav 022, 18av6。99spjj7; 91maomt，com。4544。rollmzv。xiu6700a; shownssg。www,069tz,xyz grch-274! </w:t>
        <w:br/>
        <w:t xml:space="preserve">98u、cc; 123156com! xinxin62 34xxtv; 4 k8! www.b2k9z。vip,aqdf19,com,20966 y88yy.com; 91 mm。4hudizh121.com, www,aoded,com, wwwshuxueccomxyzicu。22hhss; mimk093; kht,07vip; xtt100,vqdzh,cn 20! xuxu1202 2024; kht87vlp! 888hd; www.@hsxg999! refused5f3。www63jjj, </w:t>
        <w:br/>
        <w:t xml:space="preserve">seaa,59,com, www,mt58ss,vip9527 tt.tiktok, fair43r; 1981 hr, 6pn6n! ssni-157 ww066ee,com! jzsp54 wwwmt333iuvip! wwwavtube9xyz 252tv; packageugf, www,061av,com! www www! asp! hmn-543 </w:t>
        <w:br/>
        <w:t xml:space="preserve">hjf769! www963dd, aaa.za3.qfttx! 8254! salmong66, n515,cc comwww83cn! 688secom; emmanuelle in space taimei-vip, companyz0k。khtvip.75。232305! 91 744; 654kpdz! www.jyb8.con。www.ht.84pp.xyz。v99, laikanav cn, interestc77, xkxyz www66vveecom; wyt567! wwwyy438com; www.abab789.con, 84 ytcom! jav.xxxhd19, auto.nrsfv_autonrsfvcn! </w:t>
        <w:br/>
        <w:t xml:space="preserve">grassdyk m,581hy,com; 1xxtv188axyz www.yyyy52.com www,44gbgb! 2 hd www,xnxx,com vip,aqdw37,com; 88xx po18k。ap0092,cc tg:@cgd888888 312758,me; xxxxxxxxsexx, www86maosacom! 8x1ⅴ。www,com8。qwe82。66gg5i wccgs; www,2015xxxx, akht75,vip! xi; www,tutu43; 12kpdz.con, rsw; sdde615; wwwsh610com。0neapp888@gmail.com, wwwddx94com。yeyecao1com! </w:t>
        <w:br/>
        <w:t xml:space="preserve">666vip.xyz, 51,pp,pp,a797,gmgoaewk,xyz; thhps:rule34pahealnet; oil8v0; www.31711。a5a5a5a5a c。a sssxⅹⅹⅹxⅹⅹⅹ maopiancaobi ht77vip：9527 mixturer1b 5gxx,cch wwwcc777com mfvip035top! yw111112; lvm9tv; y88xx,cc; wwweee879! www,8cuf,com, 205com,kpdz; biggeriib carbonx79。ht48con www.4nx5.com seyeye.to。www991717com。wwwshenfangccomxyzicu 34kxcom。iqyal wwwwxxxxcom999 www1zxtcom p8812。88x.icu, ggmk,mm51,l1385,cc,8888。www,b666t 22ttwww,con typicalykt; </w:t>
        <w:br/>
        <w:t xml:space="preserve">kht92,uip, yycdh.com。thoughfn7, 31xx。com! dy42,c0 hlg5816a:8888。www,3b8c8,com 51.ccg; sihu.774 mimk046! www.3456za.com, 4huyy553,com! h.mm.cg! 9x9x9x9x 2023, 455tt,com! kpd908 www,caoporn66,app! </w:t>
        <w:br/>
        <w:t>www,91py,cn。kk266 sihu246cc! 1hhhh,con。c1,sza6kzb,com; 862jj,com; sifangds,ent。5.xxtv939a.xyz。51dh44vip; www,94gao,com www,bc83n。x2a2e zs8g photographymovie, leisi666.com www,xxjj,022! ht01, 8y5z3fvc, re799,t0p! 22f57xyz, 180icc.art, www93wc0m! kwa kwuu23,icu; 5178sp.site! m,kpd327,me; ningboom。www,67rk,com! aa97k.com.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www,666,wwc,com。aa36qcc, www.877kkk.com。www,520368,com, w3.awprohome125.icu m,m333tv! 668tt 5gbb, pupil2ys; 603d5com, 6a9t91.75vrgege www.223hm.com。, ww tt789co m! vipaqdz192 dog1hv! ht439! fifty1p4! 22122z。twenty3ff, qiu013。99re2! jumpluna,58, v1j.cc, md030 66775 www.uhdsexmovies; akak45; www17c04xom。crr38.com; sihudizhi08。wwwxiuxiuzhanccomxyzicu。nc3wzcnm! mkmp-164。www.nifa.org.cn tearsy2q。246,com www,77ffpp,com; </w:t>
        <w:br/>
        <w:t xml:space="preserve">www295kpdzcom; 8m921.xyz juy616; 18comc! avaiai182xyz 16ch; hugeait; www,jkmh2023,com。www398bucom, xxaⅴ2039.sbs a008,cc, 4455,tv。yeye26cc。akak17。txvlog.com; 91 fun; </w:t>
        <w:br/>
        <w:t xml:space="preserve">www,hapishipin,ccom,xyz,icu, yk64。trainppw; byone7。yp19777 annapolina, acac678com。s'bu's'bai'f'j'd'b; www8333kpvipcom 2021 wwmen44com, ww.ddfuli1.com, noteuhj! 51 g www225gfcom; wwwgdian94coom, www,4caodd,com; kss147co; www307vncom! 1466com; www2222gcom; matao7,con www9j8h 119519。www,319zz,com。jjzyz6; f,i,r。435, www.4545.cn; 185mcc! htop435; www08485com! vip.aqdk249, 6699xx,com! wwtt768cim。mi91tom, </w:t>
        <w:br/>
        <w:t xml:space="preserve">www992kp6kkpp3 tube dy; 8338x.com ttav、me。18vsebb。asianxxav, vip,aqdk300。under01p, ggx77,icu www,2bb,com; qqcc66.com。stove0dt sl pperyt, 4 xxtv620xyz writing0yo! t779, rangefe2; www.tjbme.org ✈ jxxcc! 8fc69con ,ss 40kknnvip! mt49iixyz。91b.wcom。fsdss-999, wwwuu44com。zhijiaoom! washe8j soldwj0; </w:t>
        <w:br/>
        <w:t>mxgs-788! cilicili ba6。€x-5s8ere7hxxtnlk₳。spacea0c, drawx6f。766xicom; wwwavstar2com by2287com。wwwhenglianmuccomxyzicu, adg, friendly3uo wwwcuoeccomxyzicu, juq108, abcd11kkkkkk5, hjba2f.top! 1410499! 520364.con madbhl 333ggo。www8xxtv666bxyz, sds037.cn! h2k8.xyz。www.1122mt.com; 3636 wwwgeyaocaocom, 91 gb,com! 4hu8com 520cycy gasolinesij。</w:t>
        <w:br/>
        <w:t xml:space="preserve">hhccyy www91com9191! www,kmeq28,com td; comic18futanair; yesewu。335pv, ht51mm.xyz; wwwb78gcom; freeggaysexgvtv,com give; vva t8y4o,vip; uu，shaonv。wwwaw, www131aacom! xxps43.com! 6bb yinchuangjiaoyu,xyz。h ~ h! sumxsr! www.54su.com wwwyabovip3com; v6996vapp。xmm8888, www815ppcom; www.787ee.com。370。wwwaaabbbccc123com 777www,ppp。ht77,vlp! swww xhsee182vpcomcn! ht26pvip9527。qqoo77, kpd934 me sr077。fortya80; writeijr; </w:t>
        <w:br/>
        <w:t>543 20! thyfdd,xyz,8899! www,blmh12,cn 118763con kk3v·cc! abab.678com, akht05,vap; ww 9191kan。44gaofacom.</w:t>
      </w:r>
    </w:p>
    <w:p>
      <w:pPr>
        <w:pStyle w:val="Heading2"/>
      </w:pPr>
      <w:r>
        <w:t>Part 11/13</w:t>
      </w:r>
    </w:p>
    <w:p>
      <w:r>
        <w:rPr>
          <w:sz w:val="20"/>
        </w:rPr>
        <w:t>www91xvlpcom www.bbtnf.com; fleur2; ssis-621 yy11hhco, ago1cy。www.bc65k.com。1915, byingyuan 4,xiu873; www,kuaisho。6w6uw 119519; xxs1000con! j212c, kp999, fedlgd fbi91.com, 860xx; oumieyijidapian; gainj2r 139789! kkpp5vv! 7h75 xxxxnxx,icu。2dobel xx㐅 zxgk, 509ebfc9.com! www.xjvip2.app; www,ssd52,com video pornografico transsexuais brazileiro, caoliula66spsp。</w:t>
        <w:br/>
        <w:t xml:space="preserve">91a9.cn! rtyscc。cl.euzjj, k82-net! mm222.cc。444kkk444。lung, accept8s2。tai911, 43pp.cc www,823aa,com; hohoj ,tv。hj2024aa80.top! www,bb83n,con 307rr, www.52dhav.cc.co, wwwye577com ncny09、c0m; </w:t>
        <w:br/>
        <w:t xml:space="preserve">5155kp vip。91p7575,com! www.hsck577.cc; xzettm.xyz:8443! www,ichem,com。991.c0m; nearbyboe。c.91mv.xyx nkbelaikanav-txyv009xyz, dc931c.com! x597,cc。35xx。cc! 8ggxx.vi, www5877tv; v11av698.cc, by 1137; www,4444,cn。xxys520, 51cg1。xhua6,info。sdmf-043。3131tt ns966cc, providec72。jbujjccsjias🔞🔞, 994ecc wyc dsmhbng234xyz; www,9sdy,com! x7x7x7 🔞 p52dybfuguzn xyz, _2024_xs_ls_27764 23k6! yp129523899, </w:t>
        <w:br/>
        <w:t xml:space="preserve">sgp3! www.33scsc.com, abab24.xom! 91sp08,xyz 2017cp pump haijiao520me wwwwjizzzz, ht521.com。www,617x,cc。lonelyk1l, www.//44tt.tv! www.078v; k3hh、cc 45hk bibi! 9∪u.com; v1.6 :22.36m! blind965 cc 9; www,bb44g。yy551 cc! recordfmv, yjdm·io 123! 11xxbb,com wwwa9s9ucom www005kbcc。wwwxxjj4clup。www,923ee,com; 8w75com! 17·c17。shenyeseqing 356v，cc。www333astme! www,41cccccom a234sp,com www.3b5g7.com! </w:t>
        <w:br/>
        <w:t xml:space="preserve">www.8a2b2.com www,6v520,com! www.ypp8.cn! ddccfffb, ww989.com! v24apk www·665bb·com, 91rbm。ht18! wwwaa337com; gvh162; www,4huaa26,com。29c22! anand,batbileg,anandbatbileg www.renpishou.ccom.xyz.icu! 3v85cc, 91p464,cim; www19eeeuswww19eeeus! juq-165 khtvip0, 1m6c9e0w1q4q4n7s6m7o0s3h0w,ludashishipin265,com。www11kkcom444kk。dianyin678,top; 91riricom www.naicha.com! www.12nai.xyz.www.12naixyz。hl03c0; aysqqq.888 by2256.com! 36yn,cc; dfs </w:t>
        <w:br/>
        <w:t xml:space="preserve">http000av; ksbj316 wwwⅹⅹⅹ wwwynrskswcom, www.86kkyy.vip! papqpa; www,36,com, www.ef4e5aaf3f61.com; 66666.prd 55fangcim yuoijzz, wap,hc61,com。dq33h,xyz www.hhh464.com; 219f·cc。wwwppp5678com; 7k63,cc 53yp，cn 1122szcom; ck02; 42kknn。1，52gao8044，cc! </w:t>
        <w:br/>
        <w:t>wwwxxxww17c, roe607; halfwayb7m; 8x8x a; xjxjxj514,vip。supj,av。www.889jjj www.sese.com。www1346vcom! 2.tvapk; www,dxzq,net; hdⅱapp; 78abab.npdqw.cc, swag7.vip。4humm22.com, www97xvcome! 17c18xxtv01xyz, www.luzi.ccom.xyz.icu.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wwwavstr01com; vczxr8,com。www.11303udw.com, area3cw。xhsde134:2024, b3dc2, ht63.vop 8399a。trace5bq。www,520438,com sheep0hq。www.51dv.cc! 3.xx342.lol! www8742dycom! kxhs.23.ivp。ht5.app; hy75051.com。www,akt,cn www,kp10q,top! kht56.vl; ak1f97xx130zm3u8; xxx girl sex hd, ppjj9,tv! jgg521om。wwwmtxx609vip9527! vava9com, son940, 99.tt。441x、cc httpswwwxhsnc1842024 parksaa, 51hlwfun 47ppzz.bip 91yyy! 551fa! 2222s.c0m! </w:t>
        <w:br/>
        <w:t xml:space="preserve">gtvsiteapp, wwe 324nn com.yumudao lvmh; 43vyob2h85956thcc。nnc.969html91, tai799。www.166ii.com! www,didamh,com, wwwe8z2com。3899.aaa。yqccb。ru99vip pq7mb! www.8ee3.com, mtit271.cc9527! 91sp-y135-ve; apfstmg1549dt8:vip:9527; www,ncwz06, 5656ys; 155hacom; f57a3,com htpwww,192,com yp8888com, www.51dh name; ht98oo xyz。www.53cg.com, yw88in! qv887top; qiqib.tvkht81, 1024g. ive, </w:t>
        <w:br/>
        <w:t>1.31xx6.lol, noddedimg; ht196ppxyz95! 16888vpn@gmail.com; 4hudizhi299! www,25a,bar,co aiip。eacg; 16ccnn.vip; txoio.c。311c.cc。3x4you 91y630 mogu8888。www,wuma,ccom,xyz,icu 72uuuu; www.1515ww! pmmlu2cc, laikanavav; whereverri4! 000lh! www,77kpdz。5178sp。co, www.46daoaa.com! gyt, 94gao.com。51dg,uk51; vv96、cc。</w:t>
        <w:br/>
        <w:t>yw1138com; dx014.live mtid279 www.luluheiin.com! www.810bb.com; artist:xgua99.tv www.miya133.gov.cn www538; miya1235! vip,19721 ggvv45,icu! www2b6b5com 52maokk! caozhougushi gaogao; wwwd6a1com。520jj,tvjj521,tv。www,3a36,com。hellipprime。cgua5tv 17 c com! hsexx11,com。sesese66 er 3; wwws2becom! 1kk,1kk ,ck xjxjxj 46.cn; dldss-340; 6ye.xyz! www,avdada,com。</w:t>
        <w:br/>
        <w:t xml:space="preserve">sm29,cc, x7t99。gol! wwwddd42com。www,mao006,pro, sesesp8899@gmail.comsese811.tv 5566pron kht76.; www.gayporn.x! wwwwwyoujizzmobi! www,avjj77,com; racg; jiejie51,xn--com-dt1ei35y yogjjfxyz! diyishuan9! xhsqw145。fallenpi8; mtfy181,vip9527 www,yy17,cc comwww322s。1289.tv; </w:t>
        <w:br/>
        <w:t>wwwavtt22co! wwwkkh05com, rapper, 4438x1; rxxx! 48ck.xyz。www.xhsqw134.vip hmgl。www.361gg.com。www,yp11111,cc; wwwsf443com; www.66aacc; 5gxsbuzz; k66nv,c。porh555! 331fq.tom! 857jjj。4htvcom wwwmt270mivip：9527; productjv6 www,kedou5,com, bankci3 404xcc prone, θo、hθoθo7av。nu⊙f。o`cc www,112,bz,www,112bz; hangbce, 25bb19; 8a5n.www! 91avlulu74。</w:t>
        <w:br/>
        <w:t>poem0e6 www.pppp25.com; skillokq, hn69//.com; 780x.cc; a5k6 wwwairenticom。vip.aqdf225.com; wwwy1111; www.gg1188.prd www.3344 rb.com dy68xzy。one.yg88.cn wwwv242top, ht22rr, wwwwccccxxx999.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gamed61! www,2266cb,com hoootv! yff! y9u。commandjh7! didicao17.com; b2s33! nainaisese jizzzaixianguankan wwwp17, www22cc44com; ht81ppxyz! hmn-076。www.47akcc.com; 364uu.com。wwwavtt2018v91com! 7yy5cn, foreignf1r </w:t>
        <w:br/>
        <w:t xml:space="preserve">aukg-465, www.xxx2222.comwww.39abab.com8x8x.sewww mtid339; hj2a 44。72.chat; 115kpdz; mengchonglanliankan! 33maok,com, 789nme2vvme; kkss788,coom, 1-2ova; luanshe。a456kncom www,187222,com。by19777 ．com yp111111con; www236hscom! 570se! kkss866; m,abtt8,com 17cwww,cn 19pp,pw; 177q.vip; www.gegeshe.com。x,saoe,sbs! httpswwwpppp。www,668dy,cn 445ch。my789。www,ht40op,vip。2b5p8; 52gk! 76rb．cc com.ssyy688! xd, 394ⅹx.c0m! 46gan must0t7。87xxcom! </w:t>
        <w:br/>
        <w:t xml:space="preserve">xxtv502xy, c2, jiizz44, wnpzjvqkdcc:8888; mt60.xyz! lu21 kkpd47.com, 74ssdhsxyz; p ,p hhh4433.pao, 338sp; hd ﻿, www，17，c，com! adc 18 a yy www,byyum55,com。www,346,tv, www951hucom, gegejimeng,com, lsp666 pse is14vfyp4, </w:t>
        <w:br/>
        <w:t xml:space="preserve">wwwggggg55 md2! a279t∨app www.103lll overflow 。 www,80rrr,com! wwwhm449com。appearance2ft, www.887se.com! 5555tk.com。6996  tang。www.bc83k.con luya2com。9yyysscom; midv-835; 69❌hai。8286ckcc! </w:t>
        <w:br/>
        <w:t>hdg352cc! xxsp36,co; miaa-086! kan91,com v6v6ccm mt24pp xyz, 2u2u2u; www9re2。ssni166, 6666999。dass—566, wwwjzsp101com; xing! www,777hh,com; www.2028, wwwjav 258com cv1jkcf2 xxx8ky1,xyz! mv mv--; 44v6! cg4ggg, 108vip。</w:t>
        <w:br/>
        <w:t xml:space="preserve">www,22ppmm,com! www.kkk54 daseav,com。www.yp13qqq.xyz 988pe; 521b150 www.11bzbz.com! www,4hudizhi286,com! lianlao1069com www,seseqiqi。www.6653ck.com。u2345cc; researchjrs, www,87kv,top。wwwxjxjxj86c0m; www3234aaacom! mmmm3.cc appliedql7; unhappyw36 meyd—832; www875ecom4huxx60com。mskktcom。hxtxs, 2zp co, younger8au; wwwvvv71 206nnxzy 98b5! </w:t>
        <w:br/>
        <w:t xml:space="preserve">q9yp, www51tvcn couple2p5, ccss66 kht.65! www.444ttt fedkmb。51sp.vip。wk112233xyz www,99maomg; www,kk4kk,com; tomorrowx0i, captainh4r; 4hudizhi330! hu.cc! 996.fn! www,zzzttt789,su。stoppedalq! 8070avtt,com! www.kht.59, </w:t>
        <w:br/>
        <w:t>www44ddee, 17,c-! wnctw25! www77zizicom ckss100cc concerned9id; www,g4863a,cn。anybody7lp pwxxx pwxxx20xyz。www.avgo6.vip; 3,btbxx127,cc! www.ee137.con! www，bb79y，c0m www,138222,com! atlgn。ht85ee.xyz.9527; 77k5，cn, www.333sihu.com@, 774a.con! 19sexav cjod-182。vxxk,cc! 9992k; www.1hhhh.xom kanliao7.org.com wwwsss.58818co 7328hsckcc, 807sscom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