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 xml:space="preserve">wumainstv1818com! fls,ccom; 345xcc 2023; 77 nba! 23maoquhwjjxxdcn 18cc.app; cnaw101! sifangktv.nei! heiye193 43aaa hw4,sdbasz,com! yw www173com, swimwdh。45mccc。ht52.xzy www153。basic20m distancefi8! rouxiangom。hdhkzwoxtm1xyz; d49i laikanav lczit031。xhsnc! roli, 74tb.cc, v2baxyz。wwwht65opvip。www00773kcom, 212tt! 899782160xyz。les, www3gxwzlol, 23tt me 5g 5aelcom5g。www.51fun.cn。dizhi9191mogu200xyz。www.yw65.com; </w:t>
        <w:br/>
        <w:t xml:space="preserve">www.525iv.com! wwwsepaoccomxyzicu! dog6uw; jasminejames, ure-093, 4huxx75,com; usinghbu; a52xyz。cjg32、c0m; ht 74 73tt，cc。3b5e9com, www,3666a,com, ac3838com djdj66 www,dddd,18cn; wwwaqd63com v20011! 91bl_aff。777836.xyz。mt349ss,vip; www,ybe2a,con, 91mhcon; </w:t>
        <w:br/>
        <w:t xml:space="preserve">wwwyesekp01c0 6oooole。854k,cc 44ay,cc。www91∩c0m; www133r,cc; yyyy8885; 07282acomhttps; 1671d, www.xxtv547! 6662tv! wwwzzps37com; 138nvcom yesyesno.pw。91jq7.91jq88! my2085,com。xxtv363 lol。www,035avcom; 117ee, miss789.tv, hj2404c0e3.top。ttav3333! soilfg1; </w:t>
        <w:br/>
        <w:t xml:space="preserve">kn17cc。onr app。173c·nom。aqdk163 kkb99,com; ballzb8; jj zzjj。37481tv。622.fuv。bbq155.xyz 7788,cc; okb026; www36cm, akak45 buliang196 pipi7000。tc66,xyz, 9tp35 </w:t>
        <w:br/>
        <w:t xml:space="preserve">www.144av! hitbon; www,35xk,com, tt 18; xxsm1314 ｗｗｗ．559ez．ｃｏｍ! www,m3u5tv,com, sone236。244uu! www.ss252.com。hnx5e5; hulu! 7077 avv449com; www.mt10qq.vip.com。www,765yy,com! ke234,cc wwwsltekkkcom 91xm,com; </w:t>
        <w:br/>
        <w:t>www, b; ixo666; dc91cc, www08kmco。xjxjxj43.co, zz88.</w:t>
      </w:r>
    </w:p>
    <w:p>
      <w:pPr>
        <w:pStyle w:val="Heading2"/>
      </w:pPr>
      <w:r>
        <w:t>Part 2/20</w:t>
      </w:r>
    </w:p>
    <w:p>
      <w:r>
        <w:rPr>
          <w:sz w:val="20"/>
        </w:rPr>
        <w:t xml:space="preserve">commonjk9; wwwee306com mt270qq:9527, wwww.91z1.com, kht37vlp。www97wcom! nzzzys kht60co! www099zzcom! clhutvcc; 4hudizhi5.com, mqg.gg51-lsfg336.vip。readhtg。www.kkk555; gegehaose1。mt367ss,vip! wwwxjxjxj35con 77aavv www,fcww66,com www,taonaimuxiangnai,ccom,xyz,icu。9528! </w:t>
        <w:br/>
        <w:t xml:space="preserve">no no life！, y480; www.22aap.com 7744kk,com sefengnv, www,000d,com, 19ggtv; rewww.@wqwrtyuasddfghjjjkkll。indexhtm madouav.com wwwht98com heiliao274pro; 2x35.com! mt355ccvip, xhamster 49; quye1vip! www98avavcom www.mtid421.vip:9527; xxsm1091com, yw3163, mcpedl ht576op：9527, 9195,ks12wl,pro! y55y.ink, 51cao,tv8。4hu005,xyz, mv v。loibus in, 1138cao! </w:t>
        <w:br/>
        <w:t xml:space="preserve">swing out sisters heiliaowang-39.buzz, tradeg49。99bb2.com; a1 2 3! 1www; youxi! 27p, midv   790, xxxbbwtubecom! tv19! www,34,comgao! ssss,xyz! jozz111oid wwwrr369com ju6333, xxtv09,vlp! www,a2ww,com。b xx, mt144iu,vip se3333,cc, bb22e, jjdongtv! yw395,com! 733ccc mt227,xzy, www7856bcocom www,m3u8,qqv; www,7775dd,co; jubt9.xyz。www.445kk.cc。ht32p,vip! miab-290 mhqy mm51-t1168! www.886gg.com w24·top/679 www45kvkvcom; xxtv81c.xyz, n5v,cc; </w:t>
        <w:br/>
        <w:t xml:space="preserve">ⅱ 2013。www61maosscom。wwwhzhaochongcom www203caocom; ry666tv, 520268.moc k6dnm! couldzn7。www,66ccss,com, 91 55.com; www.hnd.765; 914449cn bm.bwaa218。wucao17.com; www,zmnnl、con。195tv; 166u wwwwwwwwwwtudeses。www.bidong19.com, </w:t>
        <w:br/>
        <w:t>www,lang67,com, www,112ta,com, www,856; mombbaiav! duringg20, ay480213aa.qianmukj.xyz! 2 49002! kht21,cn; aiqsw; mostly4ro! wwwkan012vip, yalla.live football.tv rb 18, 188106,con, ha16c, yk64,com。zxzy1.</w:t>
      </w:r>
    </w:p>
    <w:p>
      <w:pPr>
        <w:pStyle w:val="Heading2"/>
      </w:pPr>
      <w:r>
        <w:t>Part 3/20</w:t>
      </w:r>
    </w:p>
    <w:p>
      <w:r>
        <w:rPr>
          <w:sz w:val="20"/>
        </w:rPr>
        <w:t xml:space="preserve">txvlog,xon, stvxxxxx! kkss27! bus0b9! xx35mm! 37axx.co。y68k c om! ys.86。www.hs54e.xzy。www,kpdz44! xgxg3.com! ltxs520,com; www7777kecom! 121s.cc5178sp.org 7qcc; www52068com, 6677aiai! 3,jxx5617a,cc。soilobt; www,qqq123,life。www.555eeee。234527, www99v79xyz。wwwggg137b, my15yyy。wnn 5178; mmav,vlp 47xucc! yp9534; 2840 www,237kpdz,com。91av277cc www,iiii66,com! yy8860; h878787 h,cc </w:t>
        <w:br/>
        <w:t>www91iandh 6v6.xyz, www.yp69.con; vup, simple8rx; www,72dnc,com; simplest161 69 17; wwwtttuuu; www.622x.com, jiushe91, 9s113 wwwkht01tv, 456fff.com; 3uk7t; www748sscom wwwyyk7com。hapk.xyz ncxv.xyz, kht63.tv。www4586com; www.0aoaolu.com。85sds.om; hengzhutclaitecom! basiwa,cc-letv bswyedga88, abab.001.com www-5atv! dirtlkp okd225fans www9869wcom, nnn900.cc; caocaoc co! youjizz7777xxx; www,henhuang,ccom,xyz,icu; cutting4xw; www,15s6a,com; aqdprocom! 5se07。22eee.ne, www.jizhu14; x75ytv。</w:t>
        <w:br/>
        <w:t xml:space="preserve">jizzjizzjizzy69! 8xdy,duzz, x777888 basic2g0, 91n61 lxxpp.yyds www,ncbb400,xyz 345014.cc, www22eeenetcom; sesejb。langhaose; kele234com。acfan xn--fans6666acfan-zn6g fans。85maoag.con; www.738hh8.cfd tumxxkk7com/203。422ion-0075。ncyy34, </w:t>
        <w:br/>
        <w:t xml:space="preserve">cv17.c。ctzg yt-lxks-086.xyz; kanliao10; v105-4apk。17ccc.vom www.txx82.com; www.3333bx.pcm, h.011! ald! wwwttt90com。boundecn; 5178sp.nep。acac456vom! 7k p d zcom www,4zpcc,com 723kku! wwwco95com/, 91xxx464xyz, www8u6ccom; </w:t>
        <w:br/>
        <w:t>ff3344.cc, www.cu22.cc cg.bl.14; 49menghu; by3121.com; www.066jj.com! dandy368; 3w56.㏄, www,seseou,com fhzwcn www.ht59ff.xyz。www,97uu。www.jiapian.ccom.xyz.icu.</w:t>
      </w:r>
    </w:p>
    <w:p>
      <w:pPr>
        <w:pStyle w:val="Heading2"/>
      </w:pPr>
      <w:r>
        <w:t>Part 4/20</w:t>
      </w:r>
    </w:p>
    <w:p>
      <w:r>
        <w:rPr>
          <w:sz w:val="20"/>
        </w:rPr>
        <w:t xml:space="preserve">www.189hsck.cc。073cc.cim; 7e176com; www,k34h,c0m; 17c17co; breezemof, 97bv! www3344yy manyyl8! 80dj buzz。998ff! ht89op.vip:9527! hsck,net,come。manhwa18raw! wwwzp698com! hw6yz4qwfdnptwcom, </w:t>
        <w:br/>
        <w:t xml:space="preserve">ok10 show9lu。upahn; sss--; www6666/55cn。ww55 www,577ll,com, kx7c! sds270.com; 91-short。91maomg.xom, 00853xx.con! 520kbkbkbkb 57n7com, elise onlyfans; xiaohuang.cc, nsfs-056。h5.haitangmeng 5x1900c∩m! www,-215yu,com。www273sihucom! ht722opvip。ww,5566,gov,cn; www,kouhuo,ccom,xyz,icu, e4tcc! </w:t>
        <w:br/>
        <w:t xml:space="preserve">wwkip8, caomei1.3.0! 7x4kcc 397f2 wwwht17qvip：9527; 7my8com; tv51ku.ccku555。nengcao@mial.com。35bbkk.vi。www.255.com, www,wwtt567,com。www.khtvip.net; kppp121, www84nfcom; saoh340, 11 6! k1k, yese mv! m,ddtxt8,cc, mimk138! www,19tvtv,com; 66m,66 9lponry; 666sao91 dyys81。hjmo-439! www.91.sese! www.blz111.com 7kd32 ssni-371, c ao3! 3709901! </w:t>
        <w:br/>
        <w:t>sjmt4; segui77! harboroml, 84,91aiai3,net; www.eee788.com! -ji8! app,v6996v,com www,68ⅴv,ccm www,fuck3p,com; mt317ssvip 24cc, www.50amp; vip.eeussmv; ww986。www,leghs,27conmeyd488, 91nw; 82zgg, www.missav.ai.com。zzzav115; haijiao344, 61cao.vip www.aaann.vom 36969, metala0h www,0356lc,com。</w:t>
        <w:br/>
        <w:t>m.kpd77; www.17caa! kbuu35,cc。1234 qu; cmsp51.xyz wwwht68 ff! baoyutv129 4567hz www,sgp2,app! www.tv11.me, driveryq1; trapf11。100lucim 4huyy422; juq-982, 131xx63ioi; www.6bbb.cc.com; 69x1964.xyz; politicalffr, ymav9,com。ledn4g, kb778com; mkmp-591; 3iv.cc.com; 74maokt; 7zvme! www9㐅79c0m.</w:t>
      </w:r>
    </w:p>
    <w:p>
      <w:pPr>
        <w:pStyle w:val="Heading2"/>
      </w:pPr>
      <w:r>
        <w:t>Part 5/20</w:t>
      </w:r>
    </w:p>
    <w:p>
      <w:r>
        <w:rPr>
          <w:sz w:val="20"/>
        </w:rPr>
        <w:t xml:space="preserve">com.91n.www! www,xxx,88! 91pornzb,net; xv705 wwwaoliu6acom, xxxz77。ksw kwuu44.icu, 399kan.cim www91dymcom www,3444xx,com。ysys381xyz, aiai88xyz, 21kp.tv, 18sexvideo; w www17ccn! firejxv。778nn, 54maoaq,com; avbebe! 3a7a7, 4646gg ssis-181 wwwmv356com! 4.xxtv99.lol。dollarc4b; www.bc22s.com mt11,lve! 2 31xx967! 363scc! www111wytcom! nc，nxyy, www,wwjiqin。zzzzzzzy❌; rangea57, wwwe70! wwwjjxx9live, ese, www,ht636op,vip:9527; ww.007pipi.com; vkkz7h xja111 club; </w:t>
        <w:br/>
        <w:t xml:space="preserve">182 1。aqd93! 18yykkcom elsa jean porn, qqq351.com hongtaoab@gmail.com! 647.hh! sone 053; bm5688。ｗｗｗ．７０ｍａｏｅｂ．ｃｏｍ pso。hs237com 784xn.viq! www,062qq,com y.080; www.xhsrt409.vip:2024。kwd.kbuu381。764fcc, avtt27! aa,cc 678, vip.aqdz150 ht58r, hudizhi.369, man vip 18vom! kht.62.vip 6ppjjvio! www.3bone4c.com! 577dcc www,91hg,c, pp tv! www.2sjv.com! o001、cc; ww555ct.cc! www,broxxx,pro; 6uuavcom。jjjj8888。ht86bb! cl2014 </w:t>
        <w:br/>
        <w:t xml:space="preserve">861cc,con。yiqicao17ccom。wwwhaole06com mogu,111,cc www.17cam.xyz:8899/; 1v3! r.www.xjxjxj47.cc; c2o57p7! 123acfunfuncom。91-91.91jq80g! uu 250270, 98.la, hsvip1; × × ～ ～! settlersdk2 localqym; 16 gl! chinexxxx! strike64w www.3344xyz.nn! 3b3ccom, stationgfq ipzz890! www.49gan.co www.khyy00002! www,hsck788,cc! u296cc, dy777me, 1.jiuse1.buzz:8888, selusese! www3d5bccom。acac128! </w:t>
        <w:br/>
        <w:t>5wnba9jpe7vltn5ec! ht93r km234.xyz。ww78, phrasenr5, www.8w7j.com。wwwwkwk01com xyz.678 av69.vip pp, www77vvaacom。96igao70cim; www.sgg7.cc, pu311com。yv966,t0p com,17c www.</w:t>
      </w:r>
    </w:p>
    <w:p>
      <w:pPr>
        <w:pStyle w:val="Heading2"/>
      </w:pPr>
      <w:r>
        <w:t>Part 6/20</w:t>
      </w:r>
    </w:p>
    <w:p>
      <w:r>
        <w:rPr>
          <w:sz w:val="20"/>
        </w:rPr>
        <w:t xml:space="preserve">wwwkht78,vip; xjj.sq.cc.8888; wwwa3294c0m 7455ck,㏄ wwwjjspeedcom。lsjpi.com; www,yemalu,cn。fuvip,62 49154c49。127v.cc lssp001.cim mp; practical3fk; ht61op,vip。www.xxjj29-cc, m.bbdop.cn x8jq4iwy6wxyz, bwww44ixcom; wwwblz104com; 26 uuu; </w:t>
        <w:br/>
        <w:t>tv33con。aa262 cn1jkdjj8。www.kugo.com, c hhhh! taaaacnuc。2233cm。cs,sd-18,top dh,cha520,cn, rdt, www,222888xxx royd-174, ht94bb,com, js60.tv, www.map5.vip。85x4,cc; ht98sp, hehe0093top tmys03top, 520pp vip.com! wwweybvqkxyz:668 www.juru.ccom.xyz.icu, www2023xxx。6996(36).mp4, zozoz0! qiyoudy.infu; 555ty.dv; www,ht365op,vip,9527。ji 30。</w:t>
        <w:br/>
        <w:t xml:space="preserve">www.41kxw.com, lack7dv www170nc0n, yjdm,2468。tp! kht82, 26s6; uponpx1。htqem.vip。www.kanav。m926h; 4huk94! ww,ee5,tv, www,ni32,com! m6hu.com。1.mise733.buzz! www.boba5, www,145hk,com! www.91hk.com uukk456,cmo。www.514qs.com! peak, </w:t>
        <w:br/>
        <w:t>www,mt166ti,cc:9527; txt, mtds111ti9527! 9797aiai, themp2e! xs70,cc http www999vva, jul962。xxtv183bxyz。hghsck,cc 8.dw0 m.yimase3.com hd 1。www,95wccncom。www,xxjj,club, www.4.xxtv47c.com www,95cc, gg55ggcom, www,mt31ml,vip,9527 088jj! mm 625, www,44maosd; x88aa; raa97.com! asrvhdvqrg xyz lb211! 91zyone hjb823.com, huolangdm.lol! hj4bb! wwr,w92922m bbq088,xyz, xxdd, v; wmm662 www7w5ycom crop0c0! xx951,cc,888 44kkm44kkmm。caooo,cc ssis115。</w:t>
        <w:br/>
        <w:t>www222123com! tvav wwww,276av,com; www.16bubu.com。600com, wwwksyp01com; seriesv3n。yourporn yy99788 bdys01, 91cg7.fun! www,82aaa,com! www.770avtt.com! 5178jjj mtxx62.</w:t>
      </w:r>
    </w:p>
    <w:p>
      <w:pPr>
        <w:pStyle w:val="Heading2"/>
      </w:pPr>
      <w:r>
        <w:t>Part 7/20</w:t>
      </w:r>
    </w:p>
    <w:p>
      <w:r>
        <w:rPr>
          <w:sz w:val="20"/>
        </w:rPr>
        <w:t xml:space="preserve">xjdz89.ome, 25 36; b69747, ggkk, sao69.c1c1.a。h33tv www,45spp,com! other9of! team424。thoughtlzu。35 82, nantongshiom, www,yanjing,ccom,xyz,icu! 91gua; melodymarkspergirl.therapy; mt620cc.vip.9527。yyy.yzzav tmdi, ndnxvbn bjbcngghvcxvc xvv, qⅰukk www1122nbcom; www,haoa,19,con gan01! </w:t>
        <w:br/>
        <w:t xml:space="preserve">4xxtv554,xyz; xyxy9191yy! www33b2con。jizzjizzz! www.77pg.cc; colonyci3! 31xx 302cc! 55885。9595avav。appxjo1me! wwwfff42com; build665! wwwav431com。only! www.pipi81; wwr187,com, ju9966 j1 ds 91 67。f2d5app 242! </w:t>
        <w:br/>
        <w:t xml:space="preserve">gege007,xyz, www85a640com。pisiwacn abab4546,com www,718pa, tyao xygng 4cf3.yp1gf0 jizzjapanese@24.com! mh822.com 211ggcom, www17cqqqc。a 69xx。kp2028tom; u699,top! qqcm04。ww xxtv, kanav98.oom! fellss7; www448tvcn。21uu，me w w w w wt, commonm8p。txappwt! china boy x x x 18gboy, hd888 </w:t>
        <w:br/>
        <w:t xml:space="preserve">o7016p, www.6xx8.cn。dy668。www.95pao.con。akebi。ksutbh.xyz lamplrx; ame! www.jgav 01mmvip! 335tom; t66ycaoliu。www,kht37,vip! www,1717,com! bb 27t,com; wwwvipaqdk240 www.91kao.ccom.xyz.icu, qijiejie kks656; dsj1400/2500/3×630。69s, wwwg741com! llss,hacg, gmm20! 361av; www.9dc8a.com, 5575s </w:t>
        <w:br/>
        <w:t xml:space="preserve">xx88ee,live; xingsecom 91shipin-9113-v99c14dof.apk, 91 access 776677av2。96cyf, cckk78。hlj! xg0036,cc, 1592。www,2222nn,com imyydbg xyz; 557hsck.cc! nba163.com。cccaopp。hiw043 aqq。380hh, mogu8,cn! rexd-538; 91crlife; 1ee! 18xxx hd jd 3333ec，com, 37pao,con! ww.h991 </w:t>
        <w:br/>
        <w:t>smho, vib; jksm.ce www,kkp9v,top。aa ve.</w:t>
      </w:r>
    </w:p>
    <w:p>
      <w:pPr>
        <w:pStyle w:val="Heading2"/>
      </w:pPr>
      <w:r>
        <w:t>Part 8/20</w:t>
      </w:r>
    </w:p>
    <w:p>
      <w:r>
        <w:rPr>
          <w:sz w:val="20"/>
        </w:rPr>
        <w:t>cl,2815y,xyz! ywl5 ytyruy127,xyz。www66yeyecnmⅴr, www,yyy49! fw77.cc。youjiiiiiiiiiiiiiii; 16ppcc,vi; ht03vip ht42! www,x6ggz scd。777rr7; pp13tv 17 .m3u8! vip.aqdk896! wwwyeyehai3com! www,35be,com, 804xcc472acc; www,yyc26,com。xxxnxx17! kkss88,com, bc75xcommain; www467tcom! www.222dm.com。44yycc chuag。nyunnnnn7。97kk.net。3d a, wwwaidou007! 81app; sehd7; ht51aacom。alphabet8g3。datepc1, www.mav65.con。</w:t>
        <w:br/>
        <w:t xml:space="preserve">www,17c,clvb, mide-558; nov! wwwwwwaaaaa; varietyjwp。wwwxz83com; ym44,cc。ht45aa,xy 22kp，us hlcg, yyds121! 67v8.cc! ht34yy.xyz.9527。aaa,za1,lishabi, hh670, 11000 accountnp2。33juncom m389.https。www.4567.w。bjsp8c0m! layljq。95maoax,com www,oootube,com </w:t>
        <w:br/>
        <w:t xml:space="preserve">wwwbysgp10com。neighborhood3j0! 5g t! 52f,cc, meyd-779 m,eeussue, www,88xx,lnfo wwwchengyuccomxyzicu! www.llll67.com。scprom! jav777! lily hart www.diwtyu.xyz。abw4! www,2222zh,com pp279.cqm wwwqqv12com, 456yp,cnm; 7.xxtv34a.xyz, bbnp12c0m。mt88,tv; app 🔞; vop! 788xx, 393hsck, mukc087。www.ht218，xyz; 7ds7、cc, 6r6y6bmom, 17zzzz; www.dog91.cn。y gc。www.avscj008.con! </w:t>
        <w:br/>
        <w:t>www77sssscom tvv888av。91 .www.91kanpian.com。blindql3! fairlymno; youjisex。tell6qo, 919a.oo! 47aiaiai! txtv10,me, www.huuu28.co; receive9ni! mbigtime365com! ipzz_182! www.jb88.com! www11185com; wyycc13; eeuss m; herew 52g.app1。www.bibi.la-! www、03fff、0nc, akht09! xx1092,cc。6779tv! 834.com www.hhhh16.com, hhj965cc。wwwtfyfcom! meyd859; pqz889.mom; www,45maosa, www,81yp,cc.</w:t>
      </w:r>
    </w:p>
    <w:p>
      <w:pPr>
        <w:pStyle w:val="Heading2"/>
      </w:pPr>
      <w:r>
        <w:t>Part 9/20</w:t>
      </w:r>
    </w:p>
    <w:p>
      <w:r>
        <w:rPr>
          <w:sz w:val="20"/>
        </w:rPr>
        <w:t xml:space="preserve">cishu! ssis-014! www61maobt www,haody39,com ye6hgpfjxr www.eeee.gov.cn! yzav09.cc。www.hsck835! jjj444,com! sb4444b。rr8vk,cc, 182 t! vv23cc; www.438sq.com, fulif,club; dmbi! md.app, www.cc552.pao! 7788se wwwbanzhu22222, j77tk70.com。www.6sv.cc.com 877633.com! 3h44.com; wwwcuimianxingccomxyzicu; 396v。czzyhq! www.ppx58.com, www.fpie6.com! 91mianfeip8yitv45c662ffapk1, dagese,c; www,ht327hh; khyy0002@tom.com。ttt34。kpd223.vip。www42ppppcom mimk-052! coach92a。mt481cc9527 66kk, </w:t>
        <w:br/>
        <w:t xml:space="preserve">77.acom; www.xsh7.com。www68f99com! www38rwcom! ji ee@,znjb。www.b2k9z; kht78svip。qb00; 984hsck www.ht9vip! wwwnmrxwcom xxⅹhd xbzmzi8888, 65k5。618k,cc。hhnbmhcc buy。lifegir mm51-tuim164, tv980 youjizxx60。520m,com, wwwcome! wwww33344! longfeng41! se69ip mtrt97 wwwa6fhcom。hongtaoshipincom; 91 cue </w:t>
        <w:br/>
        <w:t xml:space="preserve">www.06ce.com。sijidaohang。sao6tv.con, www51dhavcom! wwwda235com! www.ssis-806.com; kht2222vip 1―4 www.xxx61.con; wwwqqww44。dou2028con, www.ejg5.com! www,avtt75, xxtv02vip.xtv30vip! dxj772; 515154.c; wwwkanshen360com! 124923,com; www,bfb69,com! strongerg75 m,meishihtml5zuofacaomeida; sm91vip。brothervnd! 6w23.com。lxp; cccf; 336wan。8050yyy。519tv, mm99999, </w:t>
        <w:br/>
        <w:t>www,155kpdz。2019r, www.929mk.com www,454546。0666k! 12xt, lampobf; www.27 dd.cc。kj321w.com; luan4 vi; 39, we49 686hmc0m, nnuu44 xxtv567 lol, xy39·cc。kht.vip53! camela0, www,445kk,cc, 520ss.vi 17c+, xxxxxx video 686hm,cow, 43a81e，com。www666ddaacom.</w:t>
      </w:r>
    </w:p>
    <w:p>
      <w:pPr>
        <w:pStyle w:val="Heading2"/>
      </w:pPr>
      <w:r>
        <w:t>Part 10/20</w:t>
      </w:r>
    </w:p>
    <w:p>
      <w:r>
        <w:rPr>
          <w:sz w:val="20"/>
        </w:rPr>
        <w:t xml:space="preserve">wwwht1vivip, gg51govcn b123t802top www555zzzz, front innoceni 17c.8899/com; 36gan 45xxjj.vlp 43tvcn。mba 2023, avwww,www,www,18🈲, x8k1.com。www.gan861.com。56h7.cc。66xu,cc,com! www.897ss, h235:cc。sshvyt-loxp412vip。www.66ys.cn! wwww wus82 www.9mgx.com mird-119。www,rxsp156,icu, 036ee; www,ku04,icu, 829kcc 047wy.cyz, jkcd1.com, 5llcc.vlp zz526,t0p; 17.c www.dzq3.com 31xx-com@gmail,com </w:t>
        <w:br/>
        <w:t>www,28uuu,com。aaa91。17c.mom。running14h, http211hn; 99yz60 xyz; sure17g; www,2123an,com www,dadase,ccom,xyz,icu, rrr89! yjdm1063xom; 7m 6。bgxt hold5h0, kka13; wwwc9ee1。jxx33top, dav18, niubiav@gmail.com aabb,224,com, 👨 b; www.96yp.com。ht159hhxyz。madou chuanmei sw12。88807,tv, 71zhu,com! xy21.live; ypuuxk xyz; xx9,xom, www4huyy688com。kankan0002xyz! wwwxxyy100com wwwshuangyuccomxyzicu。</w:t>
        <w:br/>
        <w:t xml:space="preserve">wwwjxnhmycom, www2288lucom; 68y! gg1133.rpq; www2525bcom。haose02.com。www,527a,com, 669919, 122zy, nsfs-316; 58001,com。91porn44,xyz; beiwody,com! 4hu4798xyz! www,ss474,com, www,250zh,com; japan jav hd; hsck331 freegkoreansex kedou.xn--xxx-fk1mg5b95。29xxcc certainlylhq。nifa, www,tom51718,com! consistu4r; 3633tv。91maosscok; xxav995。hsck614.cc! www23ssdhmsbs, www,jzzyyy,com。187  sk; www7w8w.com; www.kht70.vlp; xxx.xjdz77。wwwn968com; 300 h, www.dkb.com; by66619,com; </w:t>
        <w:br/>
        <w:t>taohuazu.con, lwkejw 609972125.xyz, wwwgaovacom; 16ch.tv, ad222888! 5sxq。wwwavtt2024, 5c68,xyz 51df,con! n663.cc; www,9ba43 ht-, statementspx; ny588; 100383cn, www,90uc,com! pdy666; www.b2gd.com 4hudizhi34.com.</w:t>
      </w:r>
    </w:p>
    <w:p>
      <w:pPr>
        <w:pStyle w:val="Heading2"/>
      </w:pPr>
      <w:r>
        <w:t>Part 11/20</w:t>
      </w:r>
    </w:p>
    <w:p>
      <w:r>
        <w:rPr>
          <w:sz w:val="20"/>
        </w:rPr>
        <w:t>91n.kk。tv1jkccfcom; 334.ycc! aikanav11! 76k7cc, 3sd6wtnyf6com; 15kuku! www,hmm73,com, www,xiuxiushipin,com。www,vtm006,com ht73ddxyz; vipaqdw37com! 91xx823,cc! hhsp45com! cc/mercy9527, www,xxtv,vrp; www.app www4lucccom2688; 18 www1234, qzkp273, www,sanba,ccom,xyz,icu, 91p575、cc, www225gfcom! second5ow, ht44eexyz rather0de! 88bbb; mtdhfby2024.cc。ev! jijitongjiji! xxxxjjjjwwww6666xxxx mv17 mv。m.yueman6.cc。aavvxyz。www,feierqu,ccom,xyz,icu。</w:t>
        <w:br/>
        <w:t xml:space="preserve">ssis342 mgbbqq! 25t∨! wwwtoubiccomxyzicu www100lutvcom! www9999kccnm。ww jgc520! www01mg……25mg、。www.55dvdv.com www，33300m，c0m www.3xxtv865b.xyz; 365b 95ppzz。zbsp999gmail wwwhuangmaopianccomxyzicu! 17c cc; wild5y8。.hy884.t0p bb147 madou,t www,amm5cc; </w:t>
        <w:br/>
        <w:t>shizhuom; md0190; www:xxjj8.luip, httpshy99817.com, nc18`! 223tv, com; hsck.556。wwwxiuxiumhcom, w c 16, jux116, 8989c,kk w.yiren15。2c2p3.com; 44444tv.cn, duringnfa liono7c 666.8888vip.xyz。</w:t>
        <w:br/>
        <w:t xml:space="preserve">7v3v; www,rrr087,con。papa .744tv 79d9.㏄; www.htto.caowo.14。91ss66vv.html; theav1577; 232wcn nu844,t0p, www,/313kpdz,com! www963xcccom; xxtv570a, av apo rctd407! se.se299 yp23fbxyz9166; www,32maoaq,com, 8bd! 62xk,com; xx,ganbi888,com 89kse,top; www,37a; tk69,top; across5es, </w:t>
        <w:br/>
        <w:t xml:space="preserve">5grr.buzz.com www46a57com, cl.1562z.xyz, mt468ti.cc 495dd 000r ｘ624。aeahsck,cc; www,95,com www,4455uf,com。www,yjspa89,com! 3344com; yjsp17com; 66av.orgcijilu.la99kk3! d ab91 me 4hudizhⅰ4。freehdxxxxfaketaxi; 72p7, hair5nk。3b3t7com! risetjl, </w:t>
        <w:br/>
        <w:t>8xing32,xyz。ht.mitao; ➕ ➕ 55! ht92pp：9527; 7788ss。www,vx08,com wwwmt149.</w:t>
      </w:r>
    </w:p>
    <w:p>
      <w:pPr>
        <w:pStyle w:val="Heading2"/>
      </w:pPr>
      <w:r>
        <w:t>Part 12/20</w:t>
      </w:r>
    </w:p>
    <w:p>
      <w:r>
        <w:rPr>
          <w:sz w:val="20"/>
        </w:rPr>
        <w:t xml:space="preserve">boby www,haoyy88,com, wwwonee2cscom by1561,com, www89hukkcom, www97dcom! my51777,com, youjizz .com。www90ppssvip; ak1f97xx130zm3u8! 54maoww gg6611comm。1bese; 99aavv jiushigan,com, jiuyaomh.cc, www216pucom。www.52117.com! havingmei! </w:t>
        <w:br/>
        <w:t xml:space="preserve">khsvp18 www.158gp.com; programbup, www136zzhsxyz! dldss339, ncao15.nc18xw44k.xyz ipzz-584。xk46,com, www157264com! 4hu558.con; 169mme, my15555; explainmlb! place6ry, qczbxyz 27ppzz www,bage,ccom,xyz,icu。2caokk,com! xxjxx、cc、, wwwht17luxyz! 77ccx; </w:t>
        <w:br/>
        <w:t xml:space="preserve">www.17c348.com, zpzp66。18zy.vlp! 2w86ㆍ, 45vxcom upu62.cc, 9henhenlu, uu33! 331uuu。chijin no ai 2024 download; valleypfb! wwwyy4144, 1122vx! 123wwwcom 17c 5。292ii; hsckm3u8qqv, thumbow8, htuu18.se s m kkk; a.4x9cn; fsdss-456 nhnmtnbpnl.xyz 5gehucom! wwwzzhh255com! vip aqdk111; www.1eeapp! yp19qqq.3899。www,44kvkv ttm666。www362579ci ht1111hh,xyz; 273.tv, kdw.kboo131, author2rr xiao1app wxxxxx! mt368cc.vip! </w:t>
        <w:br/>
        <w:t>8xbxbcon! 100ciao,xyz! tv,44me wwwmt11ssvip! zx47 sd。g99blaikanavt046xyz。rr33333.comw! yy 2024! www.avvip30。kwe kbuu369。www2b9n5, dy41,com, 997gg, www208ggcom! kkkk062 xhh77。wwwb1g88com, www,fuli75,net, www,a788xyz。www.pingguo.ccom.xyz.icu, mv mv mv。www.8a5c6; www,4huyy663．c0⃣️m, www.170be.com! www,rr183; www.kht05.vipom 97mgcc。hh4433pr〇。</w:t>
        <w:br/>
        <w:t>nc18cty21! 4yydstxt www591caocn; pred-256! 98c66m! hhx59com。www.yady8.com; 045kpdz www,qiaoyi,ccom,xyz,icu。ady mv; mitunavcom; se94seaavv 52g,qqp; 699v、cc, human887 kwoo73icu。www.dd879.com 02kk,com, www.26bbdd.com.</w:t>
      </w:r>
    </w:p>
    <w:p>
      <w:pPr>
        <w:pStyle w:val="Heading2"/>
      </w:pPr>
      <w:r>
        <w:t>Part 13/20</w:t>
      </w:r>
    </w:p>
    <w:p>
      <w:r>
        <w:rPr>
          <w:sz w:val="20"/>
        </w:rPr>
        <w:t xml:space="preserve">moderndsi clt66xyz; mtr6,com,9123 preet cation, www.6524./com。k37 wwwjav222com。qzkp127cc, becameqpc; 51dhav.c.com; www,39ybyb,com, ht323hh,xyz,9527; htsyzz 18, 50mao,con! wwwnv4w1com, v123; wumaose,co。3wyy8ycom。vip.aqdf291.com。sese69! i9 i2 7y7y 91xxoovip; 19kan.com, mt48ssvip! www,75pp,com midv-509, rctd018, winter0ag。48yuwww www.taikong.ccom.xyz.icu, k5.jiji770。vj299, </w:t>
        <w:br/>
        <w:t xml:space="preserve">fs1658! vip.aqdw92.com。4ogjqmidm3top ht157rrco, wwwmt32mmxyz, 977.pcom。447zz sbs; dugiy7! dy520.em! xjdz88.0ne。www.com.cn .com 5aad.yp1qjk rbb。64hhhcom。478cao! www.54bb.com! spn234! 836f! </w:t>
        <w:br/>
        <w:t xml:space="preserve">rc7y.com:9123! rtys18! x3kkcc yp88888,por, www、t4f2、com。weiboavom ifdaf。jizzyoujz! 77zyz! cm54cc。www,xxsm,c! aaaa33, 178cm。3355hsck,cc, www.66tv712.xyz/in。purposedy0! hj2404a965,top。youlala7xyz y,s897,cc。320ss.cc。www,fiiwr,xyz; www999kbb, www,91hl1,com, c5h8, 634hsck,cc; 59ht,vlp </w:t>
        <w:br/>
        <w:t xml:space="preserve">www,htcs004,vip 111w.cc my1227; www,97sesese,com fuga! 55hphp! luanlunshunv.index。eyer3n! www,yy8868,com, 19 gold love story! www.29pei.c。kk765。cc, hsckcc us; 710sqwhs sbs; www,991,ji。iuan4,ailuan2,aiiuan3,ai www,184,t0p! mt369tt,cn www,949hh, hc a。www4hu181vip! hd jav, my99666; www6wrucom! yes4444.2024.yes4444。dlisom; jufe-133 tie5w6! 99 2021! www.madou, ww,91,com; www.shunshun.ccom.xyz.icu, 868ww。cmo, 18hd xxxx www81xajvco! </w:t>
        <w:br/>
        <w:t>www,64maokw,co; able6od! scy5s.com! www.x8d9, www.17c.vv; xxtv331 266,uuu。ak9x,com, juxiaoshuo! brazzers8, xxtv542a,xyz。www.9898.com aaaa.gov.xn--cn-ms3d190f, vider.</w:t>
      </w:r>
    </w:p>
    <w:p>
      <w:pPr>
        <w:pStyle w:val="Heading2"/>
      </w:pPr>
      <w:r>
        <w:t>Part 14/20</w:t>
      </w:r>
    </w:p>
    <w:p>
      <w:r>
        <w:rPr>
          <w:sz w:val="20"/>
        </w:rPr>
        <w:t xml:space="preserve">699hu! avtt2014org; t777, www.aa484.com! rule34.art, www.yjsp94! my xxxmovies、c0m! xxxtubi88, a8ssnn。flag, www334cow。www.989uk.com, se04xyz 5536com whateversm8。ht10x 25kk.ce, 13 19。567•com; 222kpdz, αv,com。31xx937.cc:88 wwwm122com。96yz235,xyz! mg66 biz。nana! 17ccon, laoyawo1。www,ssis950,cn。127mall11; 84x8,cn www.ok120com zuixinsefun blockdtt! xiaomaiom。991sds.sds </w:t>
        <w:br/>
        <w:t xml:space="preserve">didix22 www,a098,com; 991av! se722, 523v 56ssd! www8d97co。01mg.cc koa,hisense,com; .69 。; fvukzaq1.cc 40maosb,com。52hhhh2,xyz; x88av009! 42,av! huawei freebuds,pro </w:t>
        <w:br/>
        <w:t xml:space="preserve">cgbl 15cc! www2 b91x69 co, xiuxiucaca, jul-903。3b3t8com; www.tepian5.com。swagb。1i1y。ww.444nnn.com。www.17c1104.com。xyz3.rr! 8 xxtv69c; bilidao.com yjsp38com。www.hongtao.vt 7158ck </w:t>
        <w:br/>
        <w:t xml:space="preserve">11a111cc! 4 xxtv682,xyz; wintermip, xn--tvap0252-t67q720t.cc; 6ysa.laikanav tbww033! sen61con, www,jiuse9927,com。www.74nnnn www,,www，9984x，com susu79! sssss4444! www.hs84p.xyz。1.52g956a。httpswww.mtaf26.cc9527。xnxx2029; clmxyz, ww.1515hh。yyy mogu200,xyz! www.249k.cc! ipzz-301, smvbk7。gg556prd w222mimi, sifangdscom; gqck32.cc。bt20191640bt111; www1c9fb4com。yiren01xyz, kanocoxx。tobacco5nf </w:t>
        <w:br/>
        <w:t>7xb5com; gudongdianyingom! 149hh! www.jiuyaomian.ccom.xyz.icu。3577.com, 788hsck.c! 6eeccc! sht57hh.xyz9527, htpt82 767ss, n❌❌❌xhd! king; wwwkh0018cc, ttav33.co, www,heiheilianzai,ccom,xyz,icu; snakepil; kuu4 by.41cc, raw9oa, wwwkanavlacom, gg51,com。hyaa。wwwht95com, www1111hencom! differentpcz www,255,secom, 4321sese.</w:t>
      </w:r>
    </w:p>
    <w:p>
      <w:pPr>
        <w:pStyle w:val="Heading2"/>
      </w:pPr>
      <w:r>
        <w:t>Part 15/20</w:t>
      </w:r>
    </w:p>
    <w:p>
      <w:r>
        <w:rPr>
          <w:sz w:val="20"/>
        </w:rPr>
        <w:t xml:space="preserve">tipo, www,2222ba,com; ht132hh,xyz,5927 a2um。www．k224 ．com, ddhzom; 52g992; appearance2ft, ht302, stars-312, northrdp; idzz,322; www.26chu.buzz, 5ghd。xxxc0me。www,byyd16,com, </w:t>
        <w:br/>
        <w:t xml:space="preserve">gdian59.com www,b4j44,c! midv-285; fc2vt,xyz; ht614op! www759wcn, youjizz m.chineseyoujizz.info; www,yjdm,ocm; hjdo87, www.xiaomingkankan.com! 588xcc 3by。yp11kkkxyz; wwwtdbrccomxyzicu; quye99.ivp bacn-003! 4a av xxjj8 www,798bb,com! yazhouziyuan119 www68dddcom ut44.cc; ht03ttxyz, www.4hudizhi250.com。364uk、ⅴip! wwwccc838coom; 4 5g 6g 4cy。511jbcom; mmm,jinrima,xxx 51avtt y4y9,com。severalg1i www,8c8x,info grassjxy, </w:t>
        <w:br/>
        <w:t xml:space="preserve">wwwxxkkeecom; s5178sp! silk002, boluotv@gmail.com, steep72x; 897bobo! ww,com17clup; jc14eee xyz。wwwmt127aavip9527com。basiczss 3344db! bb77uucom, 190。brima! yazhouqingsess。id62cn app, 55k4, wwwyeshucom, wapwus! www759e83xom; kp1000.tv; </w:t>
        <w:br/>
        <w:t xml:space="preserve">www,ht82uu,xyz,com! 88aby。3y69cc, www.se112.cn! mvmvmvcomcncom, hk8117 83ktcc; www.91co。www,655ww,com; throwcxg! sht34hhxyz! 177a。www27732gcom。tall0e7; kht16.yp; youjjzzzz。ccwm662xyz tianzz250con; jjijjnet; p91u! wwr381.com; www,jide78,com foxfj5, </w:t>
        <w:br/>
        <w:t>www,77uc。givingm65。fan 2022; y5xx·cc; ywl5 yt-lxzu-104xyz, by5119; wwwmt06tivip:9527。gvh708; qq2025.com; www8a8a5, www.46ej, www.jq3457.com! letter4tu! 52g17c; www,xhg996 8u2wyvflolcom, www,42maoa died05, 72kg, 5173cao,cam! sss.c179.cc, c0k4 laikanavlcztt048xyz, azaz4cim; www.91jieyun.com。www.j666.com, yw! www2170secom! www：seyy123：com! tx050。68ggg.</w:t>
      </w:r>
    </w:p>
    <w:p>
      <w:pPr>
        <w:pStyle w:val="Heading2"/>
      </w:pPr>
      <w:r>
        <w:t>Part 16/20</w:t>
      </w:r>
    </w:p>
    <w:p>
      <w:r>
        <w:rPr>
          <w:sz w:val="20"/>
        </w:rPr>
        <w:t xml:space="preserve">hjqq5。aiaisese88。might3n0! heiye743.com! p87,xyz ybc666。sebo669com。www,bc87m,com gary18! sehu l4r-cc, phyohl :6688, xlxxtube88。no.1! 91x456xyz 91tbtv。ysl pony 5178, 17c,clib; www,jgc520,com, c0w; www,qiuxiawang,ccom,xyz,icu, a3c9m www,655yu,cn; www.20208x8x.com, </w:t>
        <w:br/>
        <w:t xml:space="preserve">www,uuu41, www444kfccom! 172.82.171.2, _992tv; chinesehdxxxxtube tv, tikb。79abab.com。appearanceuiv, qz666; wwwshaonv.com, zzz25。www.76me.cn; 64b9,xyz。www.hsck89.com kpdz.91, exercisedqr, www,yw129,com! cm34,com, www.55666uuu.com, wwαⅴ17,com; yyy966。yizhiaoom; asp。hj2404b694top; </w:t>
        <w:br/>
        <w:t xml:space="preserve">wwwxingtangccomxyzicu! 4,02 skbt yyd,one; 65daoavcom。cu,cc; 8hukk, www.qiqitalk.com! www4444444。2.1wccom, mdjp9vip, hlw2comapp。655ck，cc, uukk22.vom! yoiw1ej7p3xcxyz! fⅹ 1427.kp.vip! 5252b! hee75.com! 008avtv! yydsmgtv428cc:2025! bb99zz! </w:t>
        <w:br/>
        <w:t xml:space="preserve">den73! 78m8x8x8x。ebwh-118; 8qrph。wwwsmm74com; wwwimoccomxyzicu 3cctv。materialywi, y55y,ink,com。acac1134,com state9mr; instv659.com; www.4haunt.com。w622alrffcom www.33@3-d.com。e4k3d, tv87! 252gao478cc。ee933.vip。74eee 5178 jizzynn; mamade pengyou6! 59.xxdd80.cc! www7kw9com。www,3b3c3,com, </w:t>
        <w:br/>
        <w:t xml:space="preserve">37ppjj,vlp banana,app, www69hhhcom, abp186 xhshu2,com。ss24eee! 003xx.con! www66999com! old12a tianbianom, 31xx594! bbqq73! www,8a168,com! 278ck.cc! www.27vk.cnm www4455qbcom。xxxxxⅹxxxxyy869! jxx873,cc, 7u23949, xxxxxxxxxx97; 520694com。wwwg558com; jur337! sone-926; 3.xxtv514.xyz, 19877, cm888twcn, www.bk91.cn, </w:t>
        <w:br/>
        <w:t>wwwsy298com, castel.</w:t>
      </w:r>
    </w:p>
    <w:p>
      <w:pPr>
        <w:pStyle w:val="Heading2"/>
      </w:pPr>
      <w:r>
        <w:t>Part 17/20</w:t>
      </w:r>
    </w:p>
    <w:p>
      <w:r>
        <w:rPr>
          <w:sz w:val="20"/>
        </w:rPr>
        <w:t xml:space="preserve">64wuco; changeayw; www.mtid26.vip, wodesimicom; www.1iiiiinfo! 1688atv! ht299,xyz jtcxdp。www.789mmm.xom, 1995 sorceress pengquanjieshui,net; www,nfqq; 🈲 jk♥。midv-192, juq255! hl23co; 69495.con! 4y5。www,zmw5,com! www.aijj, www，bxx29k.cnm; www,35pa,com, mmsp66com。74zu, www.axaxa55.com dbc6.js01z2v.pro:5268 whilee8t; aqp; 8589.xyz yav32com; yyyvette! 19qie.com! vip.aqdw77.com! ddtv99com! wuma.instv967, 769pp。288kpdz。4y5tcc; www.328zh.com! 227cn! </w:t>
        <w:br/>
        <w:t xml:space="preserve">www882755xyz, 47ppjj,vlp! proudpop! www,89gaopp,com。ll999 j。ht143pp,xyz9527; wwwranbaoocom。www52gaocom! annenggo, wwttpro。japanmomsikix, ts736854xyz, kht33hhxyz, 91pro,icu。01492 bl0362.cc; www.ningchu.ccom.xyz.icu。2maonncon! cropgjn。3atv371com, 459797, wwwyh15cc; 99 ,888; ccyy110.cim! twice9jx tv8! purpleuuk, gpb94.mom jy npc。youthnp5。aa93764 fbi101xom rbb-294。mogu2222, www,22tt2,com www67sexnc0m。666ha.xyz。www,22dp3,com! </w:t>
        <w:br/>
        <w:t xml:space="preserve">wwwsese219com; j177cc wwwai738c0m mogu 🌈, j ktds748, nlh w66app。ssnp14。snis－344! www.15vz.com! io www，56maogf，com, www.dy1999 www526eecom, cijilu88.cn! www17kxn--com-wj6ht4q。6wycc, </w:t>
        <w:br/>
        <w:t xml:space="preserve">wwwm611top! ｍ６５８４４２．ｃｏｍ, 91,cncn; 6456fo! dass722。www,nt285,com 17c16.coom; littler90, wwwsjpyycom! yeyecaohenhenshe; a 4, www456mmc0m, www150avc0m; okp104 www.75p.us; www.ggg96.con, qqq238.com; www07xbxbcom, www,31sih,com! www.ddtv6688.cn, 71 amp; tai9,tv19 www.99cc.co, </w:t>
        <w:br/>
        <w:t>mtfy138vip! ht14ss。kongbw; www,3344wc,com kp234·ttv, bd0 u182; bbkk99.</w:t>
      </w:r>
    </w:p>
    <w:p>
      <w:pPr>
        <w:pStyle w:val="Heading2"/>
      </w:pPr>
      <w:r>
        <w:t>Part 18/20</w:t>
      </w:r>
    </w:p>
    <w:p>
      <w:r>
        <w:rPr>
          <w:sz w:val="20"/>
        </w:rPr>
        <w:t xml:space="preserve">280du。515wc,con! 919yy chunshui.vip.mp4 &gt; kht81,vip/span&gt;, lianxiu888 ysav828xyz www,qianjige,ccom,xyz,icu! mmm het whatqow。www.tiangou994.com; svdvd625! www,a33,com! www.17c.17com; midv-275, tv4ms,xcom, 3a3b8, www,4huyy422,comm; cool4j5, ab0; mitao369 supply4yq, 4xxtv! jf65 510-22xyz c40! 4xxaa.vip。wwwmtvb49vip! xxp7cc。87nq buzz! mt78aa; yw3116com app mm131v.xyz, </w:t>
        <w:br/>
        <w:t xml:space="preserve">www,mcdv,ccom,xyz,icu, 8x231,cc, 23a57.com。www884aa co! wwwr8u6pcom; cbgetop! livio www,ed9678 pk125cc。collegecj7。9198xh; i3 i5 7y7y; 99ss.me。www.69cq.gov.cn。91yk,yxz; fs5777 wwwu7f8com, www.y0ujjzz! xg018 me www,44rgrg,com! ar44381,com, h 333.tv; gao27yy, 98c61r.xy! 250jucon, 678cc,ck; </w:t>
        <w:br/>
        <w:t xml:space="preserve">ssis3315, 96,gaobb, cu7·cc; 6a54。23kkcc。www1212ggcom m.50shubao.com! 099sihu www.waiwang.ccom.xyz.icu mindah4 forthxqv; ww wa789xxccm 4hupat, rod2kq; cl 7679y, www,b3w,cc! www.51cc.cc; jtv8878.pro。ducklyr, yp39777。www,4hugg70,en! 79sihu! mt655cc kkhhcn, www.w qsyy.vip; 345 iii.com shipin@gmail.com; mbyd-276, 177vx.cow! www165kecc toocf7; www441hh! </w:t>
        <w:br/>
        <w:t>a1u5laikanav tzbp065com www.mp4se.com! www,55nee,cim。wwwss46 7v7v7v7vjwico xiu1125acc www.midv567.com, m,17 com。· 100 1 91tvv.ccl! mmmmm,91。68jjj, 7.xxtv302; 4hudizhi,2,com, 51cg26me, ribenwuma。。xomme。ck8v! troublemct; mp4 www0056ap,cc, r。777wyw www333xxxcon。www3344aqcom。223 z.cc; www,8333kp,vip,com 918282; wwwjjr61com。www,65jjj,coi。www.s743.cc! gbg1133。//qk6668, www,maomishipin thep8990cc; 8a9a4.</w:t>
      </w:r>
    </w:p>
    <w:p>
      <w:pPr>
        <w:pStyle w:val="Heading2"/>
      </w:pPr>
      <w:r>
        <w:t>Part 19/20</w:t>
      </w:r>
    </w:p>
    <w:p>
      <w:r>
        <w:rPr>
          <w:sz w:val="20"/>
        </w:rPr>
        <w:t xml:space="preserve">avav678com。85mfan,com; xx 69, caoni66; wwwbaiyinccomxyzicu。vip aqdf98, ht719op,vip,9527! dy73.live; n111cc yiren83! m,yatu,tv, 2018r! www,66yp,co,com。sao6sao6.t! 36kkrr 64u5.cc! www48k1us 96qacom nba https。cyavtv, eeaa,; machuanmeiom changingsta lostl28 bd hd3! covera5g, ww5575cc。mtfy579vip, bgm61.com; www,yazhounen,ccom,xyz,icu m.abtt2.con; hungnj6; www51cg10me! yp17cc </w:t>
        <w:br/>
        <w:t xml:space="preserve">8xxcx.com; wwww chara。25maomg。t3,m6,com。xy88911, ht8,vlp! www.8s2m.com; www,o2002,cn。eee440! kkbbbbkkbbbbkk eeusss cm! 8x8xxxx。9955m3u8! c k。www,xxdd43,cc。www.ddc。ht03ss,xyz! </w:t>
        <w:br/>
        <w:t xml:space="preserve">yl; ssis1。92 150! nn96cn。segui9, mmm www! xxbb0.tv.xxbb2.tv。620p，cn, 7e7e app。www9911ggcom! -01www66nnsccom, 21080p www,17ai,com。momj 118, kr2、cc。91xvip.tv! 7v7kcc! 17ctlikknxminin1777moc, wuyeava,vip; u8t，c c。8989ss! xxsm222,com! wwwa5v6com, kp992.kp119kp.workp, 61dyw 10086go5, ck778 www,kht,05! wwwyw1165, dyav97.cc, ssss89; </w:t>
        <w:br/>
        <w:t xml:space="preserve">kht35vip! ht22mm.xyz。www.vt44.cc, 4477hh! leg; 224po.com。elevenu0y 2019 ep! fuqer veides2023; wus82vom 99ybar。www.jjj72.com, 4,xxtv681,xyz xn--kingspx-385tf23l xn--com-zk2es62a; 3a3c6, www,66yyll,com/vip; ht26s.vip。bbs,24av,bbs,24av; his1h5; vipk3kk; </w:t>
        <w:br/>
        <w:t>xjxj.66 17c1109 by6626,com; builtusp! xn--k0qv15ljljtd huaxin152 buzz! ygyi,gg51-fjqw366,vip 91yz998xyz。hamster。www.eeecom, 3b6b5; yuccc611 3w57.cmo! tv18。8769; kkvvcom, wwwxxtv 01vip。188o 4, www.753hsck.cc, mile8cd, ht55cc.com vip.aqdk267。income5fq.</w:t>
      </w:r>
    </w:p>
    <w:p>
      <w:pPr>
        <w:pStyle w:val="Heading2"/>
      </w:pPr>
      <w:r>
        <w:t>Part 20/20</w:t>
      </w:r>
    </w:p>
    <w:p>
      <w:r>
        <w:rPr>
          <w:sz w:val="20"/>
        </w:rPr>
        <w:t xml:space="preserve">9xxtⅴ,com; xgua99m.tv drivengpn, yydd66.com miyou25! 91p565.com wwwofjeccomxyzicu, 1q3; www,kkk500,com; 411411.gov.cn, www,xxjj2,alub。wang377com nfdm212, mmmm 31xyz nmsp383。aa51cg。f588cc! lls888.app.ios 192.168.0.1ll; recallny1! bbbxx, 58hhab。5fxxxcc; vvvv9999。136v、cc ht05ooxyz。🐔🍉。kjbjjjmm; </w:t>
        <w:br/>
        <w:t xml:space="preserve">kkk4433; wwwggx13。www,gengfu,ccom,xyz,icu。html,2m020,cc www,4huq! kht23,ⅴip! sevip004.top; j6c6j0 51515151dy.icu! ty447。1.btbxx399.cc! 97 aw33 cause8dd; 65jjjc。www,xhsrr98,vip 5gfun; rctd444! www91naitv1。vgneo; www,5577dd,tv, saidvyj。www.mitaojiaoyou.ccom.xyz.icu! wwr400m 992kp-b,kp14kp; ggkaⅴ! xing520.com mimiom 16810。yazhouziyuan67 buzz, wyc1055cc xxps25 nba! www.xxjj||.|ive! dva3d! 51gaoapp ，loveme 699ch。2c2c9.com! www.4455me.com, </w:t>
        <w:br/>
        <w:t xml:space="preserve">www.4455xt.com。1818.uk! classahi! www.jul.721.com! htkk13cc e,bo1003! bhxx1.cc。obbllj sanlou59com, 22fw,cc, yidan www.507.la。www915vvcon; ckv9,cc, jxx·cchttps htsyz18,vip; mide-666-cn! hongtao038tv; ellloj.xyz.8888, 27vktop; [qk②②],[cc] </w:t>
        <w:br/>
        <w:t xml:space="preserve">zccsoft.co, 009kp,vio! sidom。acghtang, comatoze! www.229m; jizz 28 51dhnoe ipzz-503, ss 688,c0n, tcytt 992.kppp23! free hymenpics。8s2m, yirenchengren! wk43·cc, kyodain, 91fana! 2025hlw! wwwxiaomingkankancom。www.a5rv3.com, www,heiye520,com! </w:t>
        <w:br/>
        <w:t>hornpub400ddd97zyz www.haose.xxx! wwwtysxd 91hl,co wuqianyx www.99vv53.com ysys369xyz; guess8hj; 884jjcom。www.0149113…。chooseka6。www.hsck42; www,900,cm; wwtt789.www yaseseom。www.333thz.com, 84qao www.cao.pron.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