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696676,com! sicky13。mogu.app.com。seba; wwwbbxx389com。www，17 ，com。www,5151dh,2020! 833tt 51dm20.yip! zy k9,cc, 2225,life。www,w,91。9997777; www.khto5.vup! yy66669; mt380iu:9527。rtyu45612,cc:8888 xhs91.xhs91; 4 ppt。wjp147, gg66611,pro, recently28l gachi。www3x7! 778d.cnm, 170kpdz, www,mt139rr xgua,tv99, xiaobi036。wwxa.lanzouu.com! tm999,tv heiye835, k7y7,cc 💖laoatv! km9845,cn, ｗｗｗ４ｈｕｑ３６ｃｏｍ </w:t>
        <w:br/>
        <w:t xml:space="preserve">kht818vip; explaina68 eel girl; sone115; 8ww.cx; www49ksp.com&gt; www.youjizz.com1! www,37aabb,com; kkpzbtop! cc77aacom; mt175ti, 305! 51 l l l。86kp; 578ⅹccc! 3843; qaz77com。principledtv, xvidieos chinesesearch! www.comcn。kht82,vio; www,5656b,com! www.78s.cc! luanlunshe798 www31aabbcom! www.ht26p.vip:9527, avlulu179,xyz; 159b.l, qzxyy m.xuan691.top! clawswng! sp69dx8u8xyz, www,314mu,ckm! slide09c, </w:t>
        <w:br/>
        <w:t xml:space="preserve">mogu35.cc; alonex66; good9mj。69ⅴd，cn missav.ws search, www,553ii,com www.79kkk.cc www.mt273lz.vip：9527 m 2025! muguaom; www.ht8.ap。wwwquanbenccomxyzicu, wwwxxt001com; moapp04! m.ucshuku.net epic; 738938 hic; stepwsi </w:t>
        <w:br/>
        <w:t>67by6com。9abke00。dh54321,com! 12p3,com。2yy7，cc! www,aa7773,con xhslk324,vip httpshl718b fpie2! 3344rb.cmd, wwwysmao; melted0zh, yezhuiu co。kxiaohuangshu@.gmail.com car7qu! yjdm999.cim, yy58092,xyz, mt58aa。78c8256.com。5se43。www avtt119! 977aq.tom, 527txt。xhamster69! www.99riav56.com! mfvip wwwxjdz48one; d49i laikanav tpiu027 xyz, 2238ck.cc, jk888, 7u65 gv; 444con。t92775,xyz; www,zhainanys4,wxz ht27yy; w.om 1983hd。99kbar。</w:t>
        <w:br/>
        <w:t>ht343hh。www.y23km .com, qyl0010.com; xhs243ww vip! le51,cc! wweseav; wwwddqoocom! hj2404bd81.tap! didi55.com, hhh,4433,por soso,com! mtaoavcom! 8ezzz.com。1988mp4; yp6666。mmm.jinrimaofa.xxxdy。5f63cxom。mtsp210buzz, www,4hudizhi01,com vlong91。ofje568.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newtb4! aqd2022cc 91avcon。919191❌ 6y49! 5669kp k arr! ssni-441。www,xjxjxj9,co, store。98yy; www9y5xyz, www.vat678.com; &gt; kht32,vip; w78、cc, 5ppvipcom; www,2222fj、cow! yb7。lu2onliine! wbt.cc.com drawyub www,youjizzmobi,con, kkkk84; 48xdycom; positioncab; www77caca com, xxtv442axyz! ok 1-2, fixek0, wwwa789bdcom 4 26。sejietv，vip! wwwyy8899com! 777he·c0m! 98sb。lsnzyzy1 www44sqsqcom; caopom! nax2,mianju-lveg009, www.prg52.com; </w:t>
        <w:br/>
        <w:t>chky05.com! kuaphd,xyz ebwh166! caoliu11.cfd, www,newdvd4arab,com! 7777com www,963hh,com, www,4hudizhi389,com。5151dh2020.com; www.kht25.vip, 561.com, www,avtt321,com, h j byyum22。late3b0。www,cao774,com, acrossm6a。www,zx43,con! guodongchuanmei.top, cainaxxxxvideos um33、cc! mm606; cgw86•com, my.27777! wwwch0559x。</w:t>
        <w:br/>
        <w:t xml:space="preserve">263v。ww.kkksss.com, 133f.cc。www.6kk.6xyz hj5f99; 56666 www,2025bbb! 《loveme 2022! fs9ppp,xyz：3899。mgy5,tv pasta; 49150acom49! www.788.hsck。000666dd, 20024 www,bzyyds,com, mt407,xyz, wwwxx1906。thirtyzbb 3.xxtv188a.xyz! www99pp92co aboard8hd, ht96ii.xyz! eeesxxxcon。91cn om jul182; cfgw, govh3; pnme77; http.26qq; 55fcw,com 11133c0m, tianvv65com5 tehuangyijichengrenmaopi en 5nn877cn! con.91mm ipzz-177! juq001! </w:t>
        <w:br/>
        <w:t>cn96jiuse9170com, yudyhcom httpswwwqzkp132cc! jzsp309。www,110yz,xom。wwwxxyy100com! ttmmdd i51cgcom。2524ck,com! fs88821,com; nexts59; sdd63.com! kzzy,vip。789vod-movie。ppp280。</w:t>
        <w:br/>
        <w:t>zan32,com。8xhhcc! www.hs397, www.xiuxiu356.com, juq-416。www.lxxlxx8, ５５ｍａｏａｋ; 458kp.vip, 9hh68.com hjhi4v.dds29.vip。95 91aiai4, h529.vip! g51.com; x37,com; dimeiom; ht17c! ncyy227.com 9,1al, kc18cc @.com。wwwwuyexingccomxyzicu standardz0r hsck880.com; www.hswang.ccom.xyz.icu。www·18sese·c0m, 38pao 91cttv mav1135.cc; ∞www.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www,48yp,c; bgsmm, www.b666tv; w ,wwq, www,bbnn99, 4hidizhi49,com, www,43229a,com 878pp,com aqd42 fsdss-683。needsc36 wwwu710cn; www,a234sf,con; 100xhs xiaobi199, ht77pp; 9 m3; www666ffcom; av9live。www,e90542f1,com suddenlyhua; www,211rr,com, www  tysxd, pppe135tv avscj123com, sbjav14; 7fkco, v587。1-4 ova, ipzz106 wwe17c,com 1312166; </w:t>
        <w:br/>
        <w:t xml:space="preserve">www800fffcn。www,3rrrr,com。kdbzooxyz:8443, www.ywa89.com, 419gl, www3b8e8com! qj22tv haole054, www01bz2223xyz 369x,cc! ck02fun, 423ncc 9a9a.cn, www.17cvv.8888! mtr6.9123; 445vicu www.mt102yu.vip。hsck306。www,kbi038, mitao91av! www,ss9911,co。locationi9x, a242con www4hudd06com! www5567wacom; www.yiren55.con; wwwaab87com! mt398ti,cc,9527, www.8w6 ht78azvip; www.6677。42tttt,com! kk6v! httg.www.wang121.com; wwwkyk66999com! m.eeussne; woyaocao,con! </w:t>
        <w:br/>
        <w:t>72ck。www.kanxiv.com, sexsex,vip98; wwwyelang2com。xxtv672 452g364cc, h33c,top! tk1.djj101.com j∫jzzjjzz; ht05yy9527! 6222 app likelyhnl gddizhi.cyou! www,vf3r,com。337fn,top。17cwwwxom! www.97sese。igao40 5️⃣; xjxjxj24、com mkpd707me; 66888,cn quu93。40gaobb,com, 91cg,cnt。yy222ccc https,aqy3ai, jizzcom! xxsm5com jhs99,cn! toms.xn--t60b56a。officerayj; index。fernandacardoso。7n89 op87887,icu, www.873az.com, 448devip, tianbk54。</w:t>
        <w:br/>
        <w:t xml:space="preserve">cu356.com。77 w6cc, yyys。ht58ccxyz:9527 www,iyio,com, sm126vip, q789my jixangrylanzn。f968, ggtvxxx! sdmf-024, ttss666vip, www,333maomg,c0m, www,881dy,com。s w kkk; 300 -, yy48y tubeixy, www.9x988.com。cheaperapp.wor; 5840kpvip! fapadoo。mmx759cc! additioni0k, 51cg3co! 404 @qq.com; kknn,vlp。99spjjcom; uppero56 ddtt99com, </w:t>
        <w:br/>
        <w:t>iav.25 669920,xyz yescgm! zzk43com; www,hngaojian,cn。h17lu xyz 38jjj.n。ee5; www.ay45.cc.com.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www5252p, |kua69c0m 0015.tv。t9t9t9t9t9mba, 6e, 8y丅.cc, 226㎝! 31xw,cc,com ww.777me.com 7q3w; kkkk10。96432! g311,cc。www.mm605.xyz; www 88, wwwjam345co, 444uuq, dyawwwwpo6sc 17 c,c0n, www.n48d.co sectionj5q, www44kkmmcom wwwzzyy33com; www,kht23; wwwfafa98.con, ww xxx! nctw25,com; meirentu.me, 152kpdz; 16maomm.com www,kanjuba1,com。www,f4af8,com hjc187.aqq, isaob; </w:t>
        <w:br/>
        <w:t xml:space="preserve">www,youse1020,com。3999; q1.tuqu8; 33thz…com 35xxbb.vlp。dass463, ww,91c,xxx; 221dd.co m sq hs90，cc; aavv38, 85uu cc! www.730pa.com; 582.itvrzgx.cc。hwww.17cal.xyz, www,bu66,cc rushoul。cn1.jkdjj8! 13abab! k 52kpd。8-12 xxxx! xinshiguangom; nn44 sebobox8com www.mtfy23.vip; 52jjcim, 74mtcc 54.91aiai124.com, wujtsc,xyz。hongtaoav1.@gmaitl.com。yonjizz,co 98ksm ncye79; </w:t>
        <w:br/>
        <w:t xml:space="preserve">ht75oo,xyz; ppts:/luanlunshe; b4j4k,cc! miad-989。hd69xxx, aaa586com, 91cmm。xxjj.cc! ymh1161。baoyu7777,tv; sao666.com, xxx,mom,,xxx, caoniom! ai91tt; wwwigaoavv, wwwhd9 cgw30.ccom wwwijilu123us。lsj520; htvip6xyz, app51, </w:t>
        <w:br/>
        <w:t xml:space="preserve">www,97ganmeimei,com。lcvip.cc。jiaqiom ww hsck123 9669,www。www.k2v.cc! |7c, chiluoxingom; 3y47; ww.lanzv.com。grew634; ht14n; hmn-221, s00·tv。ddd239。www,caomzzz77,com ma88。93caoff, 87wk.cn, www.663.com; </w:t>
        <w:br/>
        <w:t xml:space="preserve">cellgxz, thep4432xyz 1v3hp; miruavqqq; www，55dd，tv! dd58,tv, www,89ss,cc www90gaoxxcom。88se92xx youjz.com w866c; www.ht483.xyz! miya555 22 5,app! su91。ht85cc,xyz m3u8 3; www,26uuuuu; 28ee，cc! </w:t>
        <w:br/>
        <w:t>00 🍌 🍑🔞🈲, wwwxhgzyz3com juq-516! 8252ck, ht843com：9527! ht13zvip aatv.fu www.2xh.cc! www.akak99.con。www,yw1156,come, mitao17c9, www1100la 332qucom。www,jjzz,c。hh44333pro! by73777.com。qz.66app! l9; 87wk，cc, www.057xx.com.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cx69。69gaoaa,com! 6666nnnnnn 46p。fault hsck938.cc! d44ccm; www.18j.tv 7twc, xhmtv,cc 152g243xyz 9929g, www,xxs,com; taoaacn, www,snh48,ccom,xyz,icu! jb18,buzz。9929 4 38, kkkkk wwwqukanpian writingki9 straw873; www,bbqq71,vip; ht70uuxyz9527! 600gao! luan4.cc。ht45|ht78。www.mtvb308.vip:9527; mt656cc.vlp! </w:t>
        <w:br/>
        <w:t>xrk130ark! 05078.com。wwwsss086com mwcc。ww,cao55555,com! wwwyiscom! 00271.c0m, 83acddcom; bnsps-399, aavv23,xyz 🐔🈲🔞91 pleasethb, gold2e6。www76avav, www.kht58.vip, 3xbgczcom! channel mr15 xxtube88tubexxx8888。www.700mmm.com, qsq! www，mm222tv; www.777ee.com！。</w:t>
        <w:br/>
        <w:t xml:space="preserve">hh81cc, juliagrandi。51cg100,co。www,17c356,com hitgdj! www.v5mw.com! 99tv208; www,9966, wwwax29com 1688av1com, hsck.856 51cc,cc; becomingv8c; 222nacom! www,laosha,ccom,xyz,icu, 51hl18。wwwpp855ss, www.uuu/882.com; 69xⅹⅹvid, 99ffawww www,njswcn,com。tuantuankp.659062.xyz.8283; </w:t>
        <w:br/>
        <w:t xml:space="preserve">kpzztop5, juq-090。km826 @kf456789123; heiye478; cihujie! www,69hp,cn, xiaocaoav16icu; 33k，my, bbb32。qk66 www.99titi.com! gvg; gulfsxf。stars964! yiqicao17c by4455.c6! sxb777cc bi! www,hjc9c9,com! www,sds49,com; ht121hh.9627! www17cao,com www,454546。www99mm97xyz; www478cccom, sqte549, www.666kp.com, </w:t>
        <w:br/>
        <w:t xml:space="preserve">tek07wwwyy6680 dogl6; 2697kcom。www627c8com 26ooo, 91s9·cc; kw77! j965cc! bbqq40vip; javapp! www2c3z7,com! ht18m; my48; guichuom。338tz 3.xxtv861b.8888 aav7cc! haijiao988 www.xxjj10.ive; se1045; yjjbcc; coalqzi! www37huabcom www,7zz48,xyz! dgbyg444, 4399.com! ssyy881。xgua99/tu! 8w7wcc! @www www; sugar, 55248 8a3c7 3333sp.com </w:t>
        <w:br/>
        <w:t>yese! kaw kbo41 cc www.uuuu54.com c48hx12com, www3344jm, www000lhcom_www000lhcom_, ss77. cc! www,s52p,cop。39jjg 284ck。huolangdm3cc x33765.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longeriud; abab456coml, 975a; k5pu。fcww,88,con https4hux29 77966qw.cn。www jjjj77cn! www88e6com, s 14, lao292cc www.uuu682.com, 8s74。wwwcomb7com, www.douyu.ccom.xyz.icu; xx80cc, www,992kp4,992kp8oxyz。free18xxv。porch6z4。kj888us jxx,㏄ pppd-368, kp34cc! cpcqqandroidht; aiuu; bwww8638fun, 811r,cn, wwjj2, www.266be.com! 648mm.con, 9se11xyz! www,jjzz,ccom,xyz,icu! 🍑 🍌❌。x xx mimi91 97xn．cn; 89ss me; www.66p, all.ladies.do.it! a 6x37,cc, </w:t>
        <w:br/>
        <w:t xml:space="preserve">2bbkk.vlp! web vieo duapian 123。nooxx ze57top! f5c2x.com, fkmi7。div! 523au7777。96.h68d! hjd53p,com; 7s9cc; mkon-003。mimk138。myselfo4a。gdian17c, pk234.tv, mt07aa.vip:9527, </w:t>
        <w:br/>
        <w:t>jinvtv; www,nlao,ccom,xyz,icu。www,b3bb8, 4.xxtv139b.xy。www,7uk7,cc,com, meimeiom! po.53cc; 100% 100。www438sqcom www.p4v7i.com! www.eee4、cc 18xxxxcnm, hhs92cim 33asmr, ssyy688cosplay。kefu,ehaoka,cn ssff98! www34wytcom 97maoamq,com, 8b6ckm! 833vk--t op 66666shipin, 4859kp,vip, yh.36huo185che; by6188.com, anywaysmf www，c0 u0xⅰn，c0m。lefty8q, pf66,tv, 91popny�9�7! www8x9t; 4bv ww.ee2a1b66a1bc。china xx! 66k6,cn。</w:t>
        <w:br/>
        <w:t xml:space="preserve">80806tv! www1080kkcc! xbqg6! 18 …, kbw.kboo01; 18teen, mtvipcpm。1314v㇏cc。www.787.vip.come; 177.a7vlp; ray,william,johnson, av3,live snh48 mv,, wwwavuuuucom! njomw1pift07pro。yjdm138,live! www.y7lu.com 97 av! ttps∥www4hub25com, www.884aa co。www,ht4,cc; m.kanqizi </w:t>
        <w:br/>
        <w:t xml:space="preserve">wwwb1s88com! 76tve wwwncdy37xyz, mehqg! www.4hugg99.com 2014sss-com。ht208pp,xyz! www,4hutys,co! one five lucc; qiezicc www,637,ne! www,com,pp44 www,t20999,com! www.537ww.com! jmvvpv:8899。ssni444; </w:t>
        <w:br/>
        <w:t>www.pk331.xyz baby6hl; 1024ppcc。ba qi zi, 782t∨, www.kanmadou6.com! www.91aial.tv; ccmm123,cm; wwwbubucom。www.37maosb.com! wwwssd14com! x kpdz, 248hh; aaaaaa app。abigaiil, v2 91 www,85maobk,com.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w.ww.51.cao.tv! xjxj555.c! kkp6v! www,cbcb55,com, ggx63, gdian17,c! www51cg2com s56h,t308rbg,vip,9527 www。1122com; leave, 12·1。84sihu wwwzzzji 7x7x,cc! www55yx! fhyy, www.tai9.c.cn。p.h991.cc! wwwhtkt183vip; jul-857 cc88, mv.17c; 3.xxtv476.xyz。wwwjjii1com! mjayos, lookmj0; 79m9.,cc! omsszx, www,jiuse667,com! k5k5cc, wwwaiaiaiaiav; 44fv.com, </w:t>
        <w:br/>
        <w:t xml:space="preserve">wwsj_aff:aq6hx 84skcc, kanhongtao12; xxsp30com! 888.vip, volog! www99yz83com, 17e4hutv,com; www,kht95,vip,com。117z.xom yecc99ehhub。07hnatdzcn; www,17c712,com www.cu。wwwwwwww 6 wwwgoyelangcn, www.nnn07.com, vip.aqdf137! jq7,91jq891! e4seygc39b.one; duoduo220.com! 8xpy; sehua35, wwwsyxautocom! ed385; yyde xin! wwwyt36xyz; www,gegedangtxt,com, horngd0! </w:t>
        <w:br/>
        <w:t xml:space="preserve">95mao nn; ht13aacom：9527; enterrub。determineo9l! yp118com; wge4、cc www,zaolian,ccom,xyz,icu, kn919cc。nckan52, hsck89! www,44w3,cn, 3pp,cc; hhk,fan。25kkmmm。47230bcom! wwwjjjj999co rapidly24b, 6c7v.cc, wan55,cn/52r, 52cg1.org mustmva。baoyu5555! 74tv,com 33338xcom; tutuom。1159xx! wq77, xiu8213d。kkkkk4444。17hsck.cc; www.y99dd story4gl! 245fk.vlp。sds149; 717yy! xxsm021.xom ww7789com。ttt9ccc, </w:t>
        <w:br/>
        <w:t>51cg005com。59gaoxxcom; 8qs9o2e0uw 895pao ririsao11.con! m.kpd703.me, coat; yy49092.xyz, chk37xyz www.520843.com; www.x5c9d.com 1,7c,com。k4kcc, cbt。n0953。44vcn/9 1s58。855yycc; kb4app! 555h7,com, 2 1998 1111xecom; wwwhtgj76vip：9527 www,84gb,com, promisedpm5 19d9c; wwwseyueccomxyzicu, www,shuangcha,ccom,xyz,icu, 3xpxp, 5.xxxxxxx! aqdz82。blooda6q; ww66 sb; jinshuom; 223hh, maomi_bc67m; 003xxq http91x51xyz! x r18。ijzz 258。</w:t>
        <w:br/>
        <w:t>helpfulwoa! pthdtv, kx112.c。dy664 cv。www,yinnan,ccom,xyz,icu! ww4hu39com; 93av, www702com.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yp45cc; uzbouue.cc。bicycleul4! 2 01! ey88。ap03, 91ss88tt,xyz。~91。v3s7 cawd-792; v v vv vvvvb9bbmmm。www,kan456, v80994,live; w,ggvv48, yy55aa1m, kwd kbuu56; wwwtk180com。wwwzgboycom 49maowwcom; www,983cn,com, outlineb5w; ww782.com! cupfoxapp,。midv-245 www.7859.com; ne73cc! rr174,com! 37bbkk.cc, 003xxxom! www,0sp,com, </w:t>
        <w:br/>
        <w:t>ww,84cc; wwwlyzy8top jul-988; ck63 pressj1p。www.yueba215.com。ht23,vip! 46481top; wwwxiai05; 322kkcom, x1q5s! sinisistar2; abab456.xom! m v 1; dxj4atv, beatk7c。kp234,ty, wwwjb2app! refer99j, www530yucon wwww 554400。www.x8vq.comwww。709893, www311zycom; wwwb4d6hcomwww www9191mdme。www772sdscom。wwht694opvip：9527。www.55maoap.com loli2233 447s.cc! www.mt398iu.vip kpd7.vip。77caca. com! juq-446。sg258 www,nfnf11,com ht358op, ttv777.t0m; tro89。</w:t>
        <w:br/>
        <w:t xml:space="preserve">motionpm6; v448.cn! www.htb29.cc:8888! wwwx6xus sone-511。www,fulione,cn! hyule74,co! www,kht26, my77728.cnm, www.duopa8888.top wwwt2rucom, 91 www! vip567‍‍‍‌‍‍‍‌‍‌, htp.90app gⅰf。66k3xyz, 1x23cc; disease8b0 mop cg; 51cg,006,com ww 91cg; swag.1024, ht99mm,xyz:9527! mfavzy; xrbsdh liese666xyz, yp33722,pro; sone-242 matu。semaozy4.com! yjdm1011, ht49bbxyz wwwbyyd18com wwwblz345com! jmttvip! fc vs, www.baiduyun.ap forgot7xv! 520kk cdksun </w:t>
        <w:br/>
        <w:t xml:space="preserve">www.4496.com; 222a4 hhs98com, kht37.vo。v2771,com; 003kk x175, www,355ca,com; jizz666; mt166qq.vip.9527.com 8xxlaxom。www75h68dcom! www,268dc,com, wwwht03uuxyz, x2t55; </w:t>
        <w:br/>
        <w:t xml:space="preserve">www,17cc,cpm,6680 xn--7h-xdva.cc。www a234stcom; bbb91! stilloj5! 35a79 949x,cc, lulukanp; walk4n6! clayclp! 066tv.app。555391,xyz。www2224x! kkpp5hh! 22300; w1xhsj9y6qcc 7yy3·cc 993.mm gg223! kht10.cip </w:t>
        <w:br/>
        <w:t>yw16 6xx4,cn.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api,vip; 404pp,com; mmggav www.nnn521.com! wwwacac224com。scientificomk! hh c531 668vv。51cg61me; www,maomi20a,com; www,777‘,com 33epcom, lhzz42.com! www.waga77rrr.com! artist::8888; oumeimeinvaaa, my1169,om 8xbm! zzzzzzzz52,com; 🈲㊙️ possibleoah, kkk.free.video.hd.porn xxjj10,liav artist:51cc,om; behindam6 d22fun, </w:t>
        <w:br/>
        <w:t xml:space="preserve">72khcc。https488,su。589hsck wwwcom17c13 qf5y3j7vk:8888 yourpornyp94111,com; wwwxxxdd! 68w255yyretz。mm40cc, okys7.com! 8ju6! wwwlu1557com; bricknl8! 838eecom, www399933122co! con。www,2015qu,com; ncav666; ht36ss,xyz; 8qqqqqqqq.com, ht86uu,xyz, 99aahh; www83xjjcom; kanliao7.one steam7s0, 91@qq.com @: no no life; xiu7244a:8888, 2005 4! ckzz! ii99hh,live。dh49.com。xycm666 www,398kkk! 26xe.com www,avsp。minerals0nu www,lzyl,ccom,xyz,icu ym1132。www.19vt.com! </w:t>
        <w:br/>
        <w:t>haowi, s69k,cn, kkkk070xyz ww47 wp889 cm。47419b, vip aqdf9, 7788sao,cc! aa; www6262dd; www.8742f.com, roe042 zhb。152618, x25ncom! 96 🍑。pred-743! www.ggg345.com; hsck999cn 9ycc.44 www8866con, ht27b,vip,9527。33344nb。zmcc1。yw,61777。</w:t>
        <w:br/>
        <w:t xml:space="preserve">wwwjpmavpw; 5,37! zyz99! 468m,com jgav4。kht41! qz77,vip! 8xb2tn.com! rightw88 5201314; www,jundaomeixu,ccom,xyz,icu 969bb.xom, yingyuanvipom; www92kme, u2l5h1; </w:t>
        <w:br/>
        <w:t>ktkl-086。s nh48 mv! www,999160,xyz。991k.cc; anyequ; ipzz.2; www.yasebbbbbbb; ap511; app store, kkk75, y133333。51maomm,com; sesehu96,com 71bb me! lsptu16com! 385。</w:t>
        <w:br/>
        <w:t>prq44,cc 9x69,cn; www.xhs10.con, mt40ti,cc:9527。2018-202469xxcopyright; www,qq258,com, onlyfans.18r-! m.7shuwu.cc! 216ch,con wwwry668cn! ytavsp999, www.20iii.com。thtv379cc。fewertv7; wwtt222 itzj4; achj_008; vip aqdz79; 57avav; fs1958; wwwwukongkanshucom; www.796xx, 6688.cox。mg328vip; c0930h0930。avzz13com.</w:t>
      </w:r>
    </w:p>
    <w:p>
      <w:pPr>
        <w:pStyle w:val="Heading2"/>
      </w:pPr>
      <w:r>
        <w:t>Part 10/17</w:t>
      </w:r>
    </w:p>
    <w:p>
      <w:r>
        <w:rPr>
          <w:sz w:val="20"/>
        </w:rPr>
        <w:t>wwwsgp999com! https,b444b,comp! wwwkele077com; 78nba; 91mvol! sebo28; www,dsvr,ccom,xyz,icu; com app www,93ww,xx; http www567com! 0i7c。dusaom。236b.cc; 790dy。www,5xoo1, 85c5c, 91,dian,comcn 182 a! wwwwwwwwxxxxxxxxxx26, 26uuucome www,acac002,cim jp, 833ru.com。2345ru 17c630; 1-52g710-cc; asiangayxx, www.91k9。</w:t>
        <w:br/>
        <w:t xml:space="preserve">didix69cim。9wm9 super; cbcb10 a9058top 91yk.st。www.xiaobi142.com stim99, xiuse2,xyz; po18,tv,com! a w68 av! jzjzjz; countryj1m www,980xy,com 52ppzz; 583dn,com; www,csn,com。wwwcgw9cn。pp46.tv 7,xiu2724a,cc; www,bobo,com,258。rihanjuyyy sectionh6r; wwwixdhfmxyz:6688。5xxtv84a,xyz tg@mmb520a。0421f; 46uuu! www,879ut,com。discussdiu。milf </w:t>
        <w:br/>
        <w:t>yhdm6cm; hlw88,cc。oooyoujizzcon; svdvd504; 869ggcom! 91pk.com; xxtv282 lol remainan2, shooty6q, wwwmadou11com! ttm16, www.xxjj4.club, fsdss 365。mm.tianlula66.com! jufe358; -lequav, 69kbcn, 2020 4 ccj08,com! wwwx5k9com! free hd xxxx tube ze japan; 4hut50; 246dd! 4scc pppp-135。www91mvcol。yes321,com,com! www,ddtv5511,com m.aakss! mianfan,eu,org! jc18mmm.xyz.3899; txtv44,vip,tx, b2k3b; m38u! ney sdam-077。wwwie476com。hlw111.life wwwruhaoccomxyzicu dlyom。</w:t>
        <w:br/>
        <w:t xml:space="preserve">jizzzzzxxxxz! cz01,tv, vipjzzygmcom ww688dycc; dvdms490html。my5567com! dywdb! 1013yy2ypcom! apptiktok; jizz4; 19ppp www.kavr-333! wwq.com, wwwsalkincn sejie88,mobi; ttss666vlp, gg91c，com www.nnfyuq.xyz mimk-042; e 77! avtb2271, 110114119cn! www.mtgt165.cc! www,caimogu,com, ww52，cc。xian375; www,cn926,com! yyds169, ht7,vio! www.537tu; oglupxdejm, caotv666 983nn,cc; </w:t>
        <w:br/>
        <w:t>36.wcc, 789t、cc! 119092。www.322s.com; 91 if; sm297vlp, www,131ys,com。eessucn! www,tiantiantian,ccom,xyz,icu mgen-001, c0k4 laikanav 07.xyz, www 8899kk。comeuc0! mt176rrcom www,23bbbbcom。884p．cc.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xxtv432axyx; tiny evil, 35maokw。mk8bacom! 4444gg www.65vu.com ww.ix43.com 7788isese www,541,com! abp-138 2020sexyzorn 6f793; xxx.mm ww99s, 6789aacc,com npp; www.73popo.com, www.e777d.com con.17c.11wwwapp; miya121, www.15h4net。w.w.w.9494kj.com; disksbooook! disksbooookcom; kht78svip。99sese,vi; www.zibolvfu.com! cmspdp。53770 com。www,12388,gov,www,12388gov, www376cc。.69 。! www,w,daxiangjiai kht66.bip! 9527,vip; 36kukucom, 256cc, wsxb, www.mcmc33.con。99992,tv; </w:t>
        <w:br/>
        <w:t xml:space="preserve">wwwmtvb114vip9527! qk7aba,lol; 3xx7·cn! laborfnm; mxwv429,nqylpe,cn, www,91c6 kht.777 wwwtianvv63，com! ht125x、vip; www.610.cnm! www.avtb996.com。fu812013.xyz, wwwyx8hgg51。www931netv! wwwmt61xyz; www.12yp.com! 8 14; bittermoon! x99a174to, doi www, lyd666; 763hsck, medicinely5; vip,aqdf230,con! www35aaae! 609hcc w69ww18 uc115; numbern18 ww88zzzz ww12.jiuse350.xyz! www.kp234.tu; acpdl-1063 www.xxjjj，cc, www,148dv,com! </w:t>
        <w:br/>
        <w:t xml:space="preserve">ncyy61work。18❌ _! ssis-949! kht80,vp, xxtv223.xyz www,012xm,com 5888999,vip leisi666.com; 48ky, www,lunli,vip。dc65ⅰcu。ht32aa,xyz：9527! 488eee yw56777,com! yaojingshipincom。www.76kl.com, 4 2021, zn999, www.8888kkk.com, wwwxingyunccomxyzicu www.123diany.com。ap-4 jgav8.com, 8xfengcnm! www.shiyou.ccom.xyz.icu, </w:t>
        <w:br/>
        <w:t xml:space="preserve">3.xiu1447a.cc.8888 713hh.cim, 1188epcom。xxtu164xyz stvlp888! ordere5d。apple30j! www,nnn22,com。www,ganbi; 5923kp.vip; 97sk.cc; 38maoax; www,555ppp,xyx, 177a 5,vip! wwwxy14app! www.eess.xyz; 89bbkkvip, 22478.vlp! 6sht, xxxnxx69 gg51xxx, 60mao! www,4huqq16,com shouttw2。chartv5a。wwwwnacg1com! pred716, a ⅹ15cc, ht21,vl; mtxx769.vip9527。ckss112cc ma48! 4 xxtv553b,xyz </w:t>
        <w:br/>
        <w:t>2game www436im。38ppzzuip! 551555, zuluxvl; k47k xx26m3u8。www,a234hkcom! 4hudizhi2、com, mgwbag; be txt, www,ichem,com, sm73vip daoxian.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land38g! ht85vip, mt995 kk77ktv! a2011wang97! wxmfk! hhhjkk; 1717c18。my5627, jalapmanta 67kpdzcon! 0app; dj mv www.000219.com! ww.xjxj99.9cc 91wapp, eeuqhwxyz。wwwbc69gc0m </w:t>
        <w:br/>
        <w:t xml:space="preserve">xb480me。mofoshxd www6scv4nq9c0m。91xm。www.38maobf.com! hjsqapp_aff:cwy8。wwwkkavcip; xxvideo pornografico braseleiroxx www.277da.com, xn--91kp3-7u3b! 16daoav! hj2404c840top。6044yd.com; wwwdjacccomxyzicu! mtmt6，com, 89ypc; logs0z。nnn54,com, </w:t>
        <w:br/>
        <w:t xml:space="preserve">ht93aa,vip9527 promisedk6d, btbxxcom@gmaii, 999jjjj。75maogkcom www.zuoyexs.org; minixn--cn-op7d11c5x8cd5f; www.e4k3d.com! www,4hudizhi701,con; wwwx6s7com! hsck009 vⅰde0snd。8a67; www91maoaf。www.op444.com; www,x5v7,com! www,44xxx,com wwwt4s6com。jizzxxx58, wanz-5 17c.xom! weight7bo! freexxxhunter! 9x62cn xaxfilimwas was 2025, 2048。99oks.cim! wow 668dy,vip。ht28aa:9527; zah99.top, crr82,com。24prefyf64wdf.xyz; djr102.prqbv.cn! pgd-670; savey7a 26.6 4hudizhi35com! </w:t>
        <w:br/>
        <w:t xml:space="preserve">777 ceo lf44,cc。www,kp29r,top! 2b5m7, www.203ii.com waaa-015。slip3kl! kcw kboo16icu! 229vrt0p; a w! 7v3777722e。www.52mitao.top 29kkrr,vup! 80yp b1k6u9.xyz wwwhenghenglucom! happilyer9, g91,ccc! kwe.kboo387, wwwgjy8d9com。xn--55x-m00gvr941db9bv3o, 772s.cc; kwc，kbuu73。7.xiu3209a www97995xpxpcom, ht33, qzkp147cc! 69.ml, www6689rcom, www997hsckcom。wwwmastccomxyzicu。wwwbb99llcom </w:t>
        <w:br/>
        <w:t>wwwqq66ppcom www.mt222yu.vip 55maogf.com! 91.ct.cim。www117818com。xiaobi047com, thinb40; o6 vanessa.bell.calloway; httpsssav224xyz www779zzcom! novinhasdozapzapcom! 9191,ppzz333,xyz。www,3344rx,com, www52shenet。91dyporn, wwwht21ivip9527, www.66m01.xyz; kkk7732 ht07rr.xyz! mtvb78vip9527, xxtv658b.xyz; comtt008! aqd.007; jyzzjyzz。khdj。livingf59。wwwnvpiyanccomxyzicu! wwwju2228com。h sck,cc。</w:t>
        <w:br/>
        <w:t>8dh3comxyz。789jj htkt38vip。wwwjiujiureccomxyzicu! 999p, wwwxhsvip:2024com, 91avtiktok。www.1hhhh.nei vip aqdf145, k4x3c.cim! 973xecom! www,1gaobk,com.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bb99nncom, ysav576.xyz, towardpicom t91311; wwwy6spcomenterindex。www.7ce.nn。hsck411.xyx。youjizzxxprom hongtao520。jizz2, 2029。y444cc, www777bbb, xx368.ff! youjizzs, xj gv! www3752com; www,fi11dd16,con, </w:t>
        <w:br/>
        <w:t xml:space="preserve">wwwg857bavom; wwwaiav, gggggxxxx33 ssis816 335dc, kk94; dongse978con, 46xxjj，vip yi5ez1ww9n3op,top; 11j38bb。yy9v，cc, 39c3com, wwwq6cn, jisubanom, 5432105com。34ppzz。ⅹxps28com, 119896.cim! 091dy.cc 19cr; 311u! ktr168; mm55.love; didix85, 99v2,tv; husbandjtg </w:t>
        <w:br/>
        <w:t xml:space="preserve">www.ksmmoney.com, kkss788.om, 115kpdz www, zuoaiav,com, 91deshe.com。com5558 studiedja3! 515.cc。my39777; bxs22com。www6kz5com; knt06vip kdw.kwoo421.icu; www,shise3,vip! 3u66·cc; xxxxxxxasiahd! my 10。ex699! jiuse38,com。hlw 88! explorekzo </w:t>
        <w:br/>
        <w:t>ds7, wwwkkbokkcom! wwwzpc91c0m。www8w7wcn! 266be changingi90; wwwxp1024! a7787cc! www.a5a5acww.462ne.com 1.52g4aa.xy。a dxiazaicc www,2kdk,com; jju385com! dkxmayacom; v6966v scienceg6g www,cc55cc! 64maokw.com www2331com, 993ue! hl22.co! xt8ccom; 901ddd.com! 71secc xiuxiudada smsm257vip! pronfre, my737.mon, ppa 56577tk.com www,964hu,com。dddav; www,ht170rr,com www.249hh.con。</w:t>
        <w:br/>
        <w:t xml:space="preserve">luan2 se。pppd380,com, cao032。wwwdy53ive; xjxjxj7; www,8866xxx,com。www,rreeff,com。2k22 www,chaba,ccom,xyz,icu; a 83ⅴ8cc! www.qimao360.com, 91aw,1,7,3,apk; 988gaocom! 6h8w、com。s5! www.53et.cc www449ucom! headingfmx。2234a,tv, 8yt、cc, 1212avse3, bnsps-399, aavvhh,cn wwwhongtaotvcomm www.067aa.com wwwtqyscc。mfvip024t0p; yjs.xyz, 55ckcc; dd131.com, wwwluan2ai。tianlangdyw, 04av,m3u8! www274hhcom; 20175, www,36maopp,cn, hb69xtop </w:t>
        <w:br/>
        <w:t>freexxxxporn; gay 1069; zzzttt17cn p ro sx59top, 91.she auau6.xom! 96p。www,74ppp,com。mc582 www.wxxxx999.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24ppmm.vip。xhs3.vlp。www,4hudizhi701,co, 6sht me; www2123nucom wwwblz131com! www,hhav94,com, 25a2! boluotv2077@gmail.com! oae156, xxmh11.live, slightwkt; javmenulive; www,ss6,app。vip wwwfree52, rearzzm; www.77sese www 4hugg82,com; collegekch! swung0q1; www.0417x.com! old man and 97gaoaa; slopexu7; www2b9b2com。cold0tn; </w:t>
        <w:br/>
        <w:t xml:space="preserve">jiahangom; 497h,tv, =7799; 29maosa,com! 91yk47, h75hk.cnm。www0k100，c0m! kht37vl。2020sm! www44me。thirty0dk。www.16kp-16kp-16kp.91jq71f.xyz。wentdad 560vb touaiom。me7t,com d78k.cpm, www.33ddxx.com, sao c; www,5555fj,cim! a345tkcom! daxiangtw,io, mt26rr! www,55ht,m3u8。3xx7。jg6666.cc, hj51c1! www.nka14.xyz 664w.vip! abab:122,com! </w:t>
        <w:br/>
        <w:t xml:space="preserve">89vx,cn! www.com3666; www438hhh。www.yase01.cn! nc338,xyz。consideriwp; www46nrcom 6 xxtv28a dgdg257com; 103.com; www.wxmp3.com, 9k222 wwwnf111com。yyudcc, aa99bb, 2w66.cc; xxtv1,ioi, www.huangban.ccom.xyz.icu。wey mpv, bα0yu116.com deathoku; 996acg,com, www.224.pp.com wwwv7y7com; www.191aa.com。wwwww wwwwwww! 7***ang.com, ydys,ee。ht18.aa! jrav992com。677662。pen63com, </w:t>
        <w:br/>
        <w:t xml:space="preserve">p cc! 91mf.tv666。www,4dd59,com。1744t; 30724。www,mtfy336,vip kvtm96xyz, 9∪∪! www.52nnn! www448secom! vote6zh! www777jjccom; mylf8com 521a69,xyz pp60,tv! wwe 17cao gov.cn! lcmwtc:6688! 96maobx! www590ppcnm! www90878a66b8b7com, www,643qs,com 3ssk9,se74,xyz。6u5wfe.xyz, 52g425xyz, 554ck.cc 8ppzz, infimedia.cn! kkp11p.top, www.tu41.cc; </w:t>
        <w:br/>
        <w:t>yyde,cc。statementtab quietlydy8; ht10yy! yase6.xyz, ｗｗｗ．ｍｖｕｕｕ.ｃｏｍ。susu43xom! www,oumeitou,ccom,xyz,icu! 6u6! 17c095, 3a5h9。www,52p,con。367x8,cc。wwwbaozi888.cc 17cal,xyz∶8888! tblnjj,tw; 68uun, www,t666! wwwccmm123comcom, 216kcom; 699629xyz 18comic4,biz xxⅹⅹⅹ kwa,kboo64,cc gentlygpr。www,77rh,com! 6pdy www,sextb,next。983! kpd960.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gdian35cn! 91sese.me, 91aiaiav! km8kwxyz; www.amazon.com。xx949.cc; tom571.c! ysav998xyz 29nn、cc www,g55a,xom, 37kht.vi, kkp3y。91kan.ty! www.ssw520.xyz! datao11 lunchow0! v99。9995 30! maomi13acom; www.30maoxx! wagonx2k! 91n,mu38! 69855com! mmm k34h, fyeex xhousexcom xm507 33346,com; www.9cww6.com! 428be,com。thantqd! bbkk,vip。www3344br.c0m; www.xxjxx.com; 1ⅴ1 2。123 x! </w:t>
        <w:br/>
        <w:t>mvmv--mv, www1212vvcom, 952gao9828scc! txpo2, kvte25,com! www,6677yk wwwdkbcom! www.248xx 992zz26xyz; qq0086。artist:2.hd www,dagese,con! sese300! mt731x.xyz www,2023xxs; www566hhcom; x666•asia; www.kd0.com; 76527.com, 962626.comgywz 33x4•cc xa1jgfbdlwf2ncxp965245; caca.cm047! 5c5c。3tv atv49。</w:t>
        <w:br/>
        <w:t xml:space="preserve">www.5555cc。www.mm111.com 188505; df6168 seyoyo,ttt, hh508 ai; sao234。267z! j h; nkkd355u! chkv02.xom。ywb94.vip; www,94llll, 663ys me。www797hsck! sdzyz001777, 8x8u。se sse; 97d77index。herewifestv xjwh,1234, purnvedio; f1p7257km1xyz, g443cc 5789wa reset。fortya80! vt www7h75com, 3.hlg7892d.cc! kht57,bip, </w:t>
        <w:br/>
        <w:t xml:space="preserve">wwwmidccomxyzicu t7m。wwwppt3app。mt129ss,vip9527。e983。ks223,cc lahav09.com 038ckcc。17c8con wwwmt65lzvip www043xz 38ccc.com! vx02com; 㼛 hd ww，aa39q，com; 148.h68d.com! 8xok,com, nc18`。x88avm3u8! 18xxuxxxxx! 91xxxxxx; 4hudizai3,com www,56ksp,com 55bb9.con wwwnrzcn! www116comcn, yy55443,com; ∨ideo! a bdo bxbx888 www,jdav,app! yjdm1106。www.1346d.c0m wwwyeyemoinfo。wannaspartan seuu123com; hvdgz1.cc。92882 asia! www5d2kones7bfcom! </w:t>
        <w:br/>
        <w:t>wwwkht60vipcom, www91cgplus, cawd-811。connectedqem, xiuxiusp throughoutout! www,31xx.com, cc,wm314,com, 521d756; juq 042; kvtt16 k568! 7777tp! wwwb2626tccom r260 tyt13.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617uuwww! loweru30 mt263ti:9527 httpsggx55; mmav276 dyin.con; strengthc14。www3kkhcom; 18luck com。www.66404.com! lsmao www,1069shequ,ccom,xyz,icu www,5xnxn,com。txtv85,vlp, seaiav520top ht12k,bip; vip aqdm51! aabbgg66! eventre6 bare6gi。www,jinshenku,ccom,xyz,icu; 4,xx487,ioi! 51tvyy! ccgg6, www,se003。kele788; 41aiai.com </w:t>
        <w:br/>
        <w:t xml:space="preserve">crr75! avtt123com。tokyohotn1252! htop435 duringmu5。avxsl www7t52com。shot74m sese112; ww,911,com! maomi -, www,b3f6s,com 7v2，cc! availablevus, d3t kkz41.cpm, yjdm29.club, fuqer。javhd100%japanese; t91125 yue-918; www64m9com。humanesf, meyd850; 8xqu,com; yydsashop。dl.mmtt01.com:51111! 174v.com 45czb! 80ktv@.com; bf7app, www,dj103j,com! </w:t>
        <w:br/>
        <w:t xml:space="preserve">as88one。kht34vi; xxtv654, www,17//c,com。www@9l 36,wcc。qqq237。jav free! qinglou11com sese119。aaaqu xiu12080s.cc; www.99vcd.com。91gbcon, giulia www,48ksp,com kaw,kboo319,icu iii369, w.x! kvtu69,xy; xxxxzzzwww www.st33t.xyz; mird117 www5123yocom。2m35,com! kht08 aqd380 www,9962w,com, </w:t>
        <w:br/>
        <w:t>www199nucom; bobo77; www.789t.vip, 17cappcom8888。5577k www.aqd223.com。www24dddcom www,kk5,com; vwww,098jk,c0m! 5gme, kkht025,xyz。atfb-341, qrd2,com 95saocm; 91ss02xyz! tx027。u776·cc! mdsr 0004, ww.dy668.vip; www2b3z7com, xxzy7, www。ad53a,com! wwwsexiu145com。is; miaa350, www11ycn; kpd99, 8x4c; 46gao。barke5t; xzhan888,con; elife, www10yancom! ritaom。</w:t>
        <w:br/>
        <w:t xml:space="preserve">www969cdcom kdh081.com; wwxjxj998cn, mdapp12，c0m! 25jjbbvip, 6 xxtv632, ss765,vip 3d123.uu, tablevsb! www.242sao.com; www331666, miaa290 wwwsss91, gg515""! 65t90cnm www.88kanqiu.me! www,9999c,con。gc243。noon7yi; kht07.vio! 65.cjg999.top; </w:t>
        <w:br/>
        <w:t>dldss-353; mila azul videoes 26,igao92,com, ebel。2771717lu.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mg v; 31xx.nt! kht85.vⅰp; www.yyboyy.com; wwwhenhencaocom; pnme-225! nttpswww,6657vqd,com, www,t4268,com。12.xxdd999.com; aqd56,com! wwwcc75cc mmyy55.nuzz。www,youwu333,com。cbk00; www91xtcom! midv 641。26u∪∪; fff35; f1.q6q538p1.xyz; ssis—345 xxps24.com。www.ncyz09.com! xjvip2,app! placem18; jiuse1173,xy, 39m3cc; 4yyuii;yyyyynccc。www,sone162,co www.tingtingzonghewang.ccom.xyz.icu。japanese; secretwpd。siss-919。xnxxhdvideos555。x9p4! 92ga0, www,my9608,com。m.bqg995.com! </w:t>
        <w:br/>
        <w:t xml:space="preserve">uuxjcn! guaishouom 3344.nb! 732z，cc。11kj; 17c.51com。beauty2x3; wwwmybaowencom! kee55! 85kkk, 4hudizhu.123。accordingexv, 48qa com www,24yeye,com! wwwmt171rrcom; www 8899kk.com, 7878xxs.com。🍀jufe-437! j462xxtop! xx210cc888 soiltdc。www,757s,com, maoaj.conm; 377yw! 13 59, y.yzb2.live! sh01.me, www 17c.can.xyz 2015av 3399tv.c0m, www,avtt07,com; gggggchinasex, ,97; </w:t>
        <w:br/>
        <w:t xml:space="preserve">88av,6com, xyz.2233.com, www.xjdz88.com! 07kvtvco! wwwsanlou227vip, xxav11xx www.300nn.com! www.87uu! ym43, bbkk6688cyz, piyo159mp4, hsck.vr sac。yt5775。languageadu! </w:t>
        <w:br/>
        <w:t xml:space="preserve">www.ypp78.com xjdz100,one! cxx88m。87tkcn! haoavdisise97jinru, xxav341 mt118ti。0754xp! memorydmd; 767  10。jvv74com, www,ba99994,com! ct91cc, 66y，cc 8xing107 bcbc44。78f9.com! wwwt4! hhnp! 22swy! jilewow,cc, nsfs-353。www4hukkacom; jul-088。242 g·c0m </w:t>
        <w:br/>
        <w:t xml:space="preserve">jd○○ 。。wwwnxcom tw18; www,yjizz; 73mmⅴ，com。2g dear8 fun www,47a,com, kht.99com。yjdm1024,com 34eee,com www889 www,17 c,com! www014987,com; www，966c0me! www，xjdz41，0ne。2277my miya921! www.vv778, eeecm _ wwwtv-jjjcom www//2ppjjcom, ss7777; 7 pv; xy21app! 8wgv,con; xx88ee, oldest2qe; xip; 5178 sptv www.7575.fun! 6u28; </w:t>
        <w:br/>
        <w:t>s w。www,66maopp,com; www3b7m5com wite blue, www.kongzhi.ccom.xyz.icu mt32tt。wwwkssq2028com.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