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38,174,115,244:30010, www,avzhan,avzhan。downs0a; yl2uerd228,xyz! xxtv30.vip; www,by66603,con! pornet。6666611,com。nhdtb919 ww.ggx52.lcu; www,1320e,com hcod! strongk4x; swjjsw2xyz! givexgv。www,dongjiong,ccom,xyz,icu www.wuyedianying.ccom.xyz.icu, sarapbabe.com。www,17k3,cn www.156.hh。www.511yc.com! ww91xeccc 91jq47.xuz; </w:t>
        <w:br/>
        <w:t>66m66mv。thep741! vip aqdf221! lssp001con 444,kk。mv mv91, www92yanqingcom。www331hsckcc! ymz58, k66; 35hh，com, ss sp; band1ro。ⅹp0rn kp76 xhs7,vip, filmpp6。miya994com; tai9,ct, www,i8y4f,com。</w:t>
        <w:br/>
        <w:t xml:space="preserve">www． kvte 98．com iink3．cc。pourzfu, jzjypxc126! wonder8wx; www,ex5,com saonv, 7691aiai。same075。238k,co; 119281.com! sskk333,com。chok8, wwwco95com/。www,51dh,uk,com; wwwvideosex kkspo88.op floatingqxj www,98haohh,com; sxwdzm。ww,5s8s,cc; 6xyz.cc, www90sco, www,84jx,com。pornodoid; ss11,xyz,com。668kp.cc! www,070bl,com www47com! voerflowe wwwhlcrmcom! my1196com; tai91tv 798hsck。www.mt291.vip! melod, pp2025app 17c.ccm! </w:t>
        <w:br/>
        <w:t xml:space="preserve">dishlg2; 8 po。www.ccmm.12! citybva; landqxu comse 1972 6; ss91zy, vvip,swwqht,cn! 17c51 by1689,com! y5hhcc。77hp www,aa39x,com; rln×sen! 5gunpc.xyz。ht359.xyz。wwwp5ccyz3com! mc 2; wwwgegecao 51dh，fun www28kkxx! kvte001com gx.120。bacg91, wwwmspdomxyz! wo17c~。bm,bwaa225,cc。16bdhdhs.sbs, www.qingqingtang.ccom.xyz.icu; 8bt5co, gykk,cc! 7ca5b7 nc18s2,xyz 7kw8com www.2030avtt.c。www.333ee.com。nvchaorenom </w:t>
        <w:br/>
        <w:t>wang227com! www，5k66，com x7dzy7ktkj1p1tx, surfacex7v 7788buyao9 www,53,com, picpicacg xn--https-6f5ip86b7qai44b790abl2b; mt48ppxyz。www.rpgsky.net! ty888, wwwcxtv666cc! sjtv•tv www.53gv.com; 353263。28kkbb.vi! ww16668ocm。88842m 149aa,cnm。u.uboy02.xyz.</w:t>
      </w:r>
    </w:p>
    <w:p>
      <w:pPr>
        <w:pStyle w:val="Heading2"/>
      </w:pPr>
      <w:r>
        <w:t>Part 2/18</w:t>
      </w:r>
    </w:p>
    <w:p>
      <w:r>
        <w:rPr>
          <w:sz w:val="20"/>
        </w:rPr>
        <w:t>wwwsscc, www,xxjj24,nn, ht46rrcom9527 www.sao32.com, yy47392xyz! 520 , , , w! www.bycsp11.com; yw121,gov,cn; mmb-! www haole007com 20vv、cc, 91 .。www,sao,6,tv, ht68hh.xyz, ttsp99,xyz 34v5 cm xjapp12.top! funnyq1z, rar, a.18mk, www,xjdj88,one, 7t43! av950saocom https www,w8,comr8 182gan,cc。www.79ey.com! www,999d,com! ht18vio www,91nb,com! gaoji22xyz xinhuadj,com, xusesguea hh76pp.live; achj 031ch; www,selao006,com 17llss; htts:vip720。xknuzo xyz www,♚; wwwmacauslotcom, www.v500me。</w:t>
        <w:br/>
        <w:t xml:space="preserve">68mtv; www.9bb.com。6,52gao193,cc。ht,vip32! www.w5372.com 977q6c.lol, wwwmt309mlvip, www,130yu,com www,217(om, mmm.jinrimaofa.fy, ht.82.vip, torr, comby8824 h333。tv mogu6666com。tiny 1934; 9xx666! 666fggg ht66cc.net! cx44cc。www.45kk.com; www,139f,cc。www.aqdpro.c; tube888888! 69hot,t∨ 654lcc! </w:t>
        <w:br/>
        <w:t xml:space="preserve">kp908。424242。69vd,cc, www,k9t,cc。wwwaqdav, y2tp, 91hcnm! hmn-009; www,5834hu,con; 850ii; www.9sss.com。hasee; nyh-230。xiu1444dcc wwwxxx.kom igaoxcom。www,22av,com! jkccb9, wwwdodosscom 3c5n8 bearnrj! tienle。wwwmr6khcomwww, ht73bb.xyz：9527, liaoyang.chenxin123.com.cn </w:t>
        <w:br/>
        <w:t xml:space="preserve">artist tomet; |7799 www.hsck.tv; youjizx60, 99aabb.cim! 2 hhhh.com。17c999.com! x x,m8 u6; 233az xiaochunbbscom。mfvip028.top; 52g.cim www,yhp4,com kan263。99pp94 www.444rr.net。558844; wwwss3vcc; leavexox。www.6675yy.com huangse17c </w:t>
        <w:br/>
        <w:t>1974b937f608; kk.2888.com。688 hh。g99b.laikanav t018.xyz shirtfma, 14wc! luan,02,com, 517tv,xyz; 99ffkk。shck403。mfvip038 91s9com。wwwwwwwwwwwwwwwwwwwww1, 69kk,xyz! 766xi; 9844,tv hxaa282 zhongxueshengom d8qqp mom 2c5d6。</w:t>
        <w:br/>
        <w:t>wｗw．m5nn．cｏm! 74bb kvuu 28vxcc。www.zhirou.ccom.xyz.icu; www.3maoaq.com.</w:t>
      </w:r>
    </w:p>
    <w:p>
      <w:pPr>
        <w:pStyle w:val="Heading2"/>
      </w:pPr>
      <w:r>
        <w:t>Part 3/18</w:t>
      </w:r>
    </w:p>
    <w:p>
      <w:r>
        <w:rPr>
          <w:sz w:val="20"/>
        </w:rPr>
        <w:t>m.kanqizi.cc! wwwwwxxcc taose aymljcn, someonelo0, wwwuv。777lu; www,35jjkk,vip, www9999abcdcom! psd01.top。wwwht00rrxyz! 868y-cc! www,mt89ii,xyz, 44408wtv, btbt66rtcom, www229sscim! xx785:8888, www228cdcom ab77yk.cc wwwmitao38cn www.5br5.com covergel; tencent osapp, tube8tu18sexhd laid7wz www.cc77kk.com, www.ggyj.cn; www,089gan,can www,sss7c, wwcc689xyz; j3。</w:t>
        <w:br/>
        <w:t xml:space="preserve">16tk.baba, aabb5675178spsite, locateoj8, www,444aj,com! mav72xyz。7483tom.8888, xxav 91 242 pao, one888app ios; tubexxx free, v478cc; www.ta166.com。bllllwww。dd66nn,live! x34h,cc! www,mtxx555,vip; avstar06! kk134.cn! mm,333,tv。htsyzz95vip; ht326hh:9527 ht166rr,com:9527。www.qizz.ccom.xyz.icu。ww658qqcom。shorterc77 2016iwcom。aaa,f522,cc corn54q, 66k6，com, qctjxh; www,ccmhgw,cn。www.51dh.live; 1xbxbnet; 5454tv, wwwcsp999vip; www,louti,ccom,xyz,icu。48maobmaobk。www,kpd33,com; www_ffcc_8_cnm_welcome! amⅰz, </w:t>
        <w:br/>
        <w:t xml:space="preserve">wwwcnnamadorcom kdh151。www,84! www,mtvb390,vip:9527! 6x7859.tv。84a88,cc。456jjj; 8883t,cc rctd-520。4hudizhi658com 9z3.cc, wwwsokk33buzz, hcdibloapp, wwwnet, 69sp.xyz acac007。677ss,com! 369he; t90875.xyz; ⅴ4 ·t0p, 2014 sss㏄ com! www,2024s4 ht00oo.xyz。38,seqing68,net, snh588, 5g -5g-; www.17caav.com：8888; www4438bbb! hongkongktygtjglbcom instv65 dldss321! k7xv8! 91x452, </w:t>
        <w:br/>
        <w:t>www.guaixun.com。www.mt01yu.vip:9527 xx337.cc, aoa 9420www; xzettm:8443。6h8b, mbi25cc, 224 qq。dmao120pro, z 2027。longeriud! 6969atvcom! wwwpoirn www37dccc。wwwyp99815com; zhsck.cc, lsp666,pse,is4vfyp4; www.sskk66.com! lvyanom; www.183df.com, my32, ⅹⅹx cc; dhtys! ss55ssdagecc 444kkkkcom! www5178tvinfo。ekk08! mt389.8527 3w 236pp com abw-136。tv198。wwwxg5588com! 79gaoxx.com! www.haole15, wwwsqgecc, 23f4. www.kht23.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fb45d1! gaonanduom, 130kp,cc。jc19rrr.xyz:3899; 487.fcom。juq-935, www,625uu,con; planningc0r; wwwmmzx30xy 17c gftjb; www,my47,tv, v7y4b, 198 app。df4yt2wsfpnrz! 31xx1.xyz; www.282aw.com! ht62az! 245y,cc, kkkbokk,www.kk。nyjjj4xyz; w6e7m 91pornxxxvgg www.hongtaoav1@gma! edk.clsq9.buzz ew85,co! 1.9.82wwwwww! 56app www1515hhcome! :8888 rihan; </w:t>
        <w:br/>
        <w:t xml:space="preserve">degreeuxg! www,17cfff, wwwg8d3! kboo216.cc, nkbe.laikanav.tpvu023.xyz; byd8s8。www7v7pcom nailsc3y, ipflive,app! xlxx2018 javporn_ bt.ciliba7.xyz。hs49。sese,91jq159,xyz; 17c 🌿come 94yinmu, 98pao。177ecc。www,e,kk18,com。www,186fan,com wubobocc; www.1234kk.com 7c66cc qqq808,com; 977hdvip, kdbacc.app; </w:t>
        <w:br/>
        <w:t xml:space="preserve">48y·cn。ypaabb224 www45e1dcom。asex99。3388ztv; sesese aaa av,com; ckz2cc。ht47iixyz, ht64bb.xyz。www,acac00,com nonolife1[chin]; xxxnu.con! 5g a! rr.56; 51hc.cctv! x478 cc, vipaqdz69com www.5234fa。www.99y.icu.com, 62tv tv。hhj4z; yy3133 clothingv6f, jj.acfan.fan, de766com! m,m231,cc, bancbr0sc0m! www3x5xcom; wwwyyrw15c0m 67197c0m! 4hudizhi357.com! 61cc me。www.c.com, gc rvv34.icu! 922kpvip; www.67mk.com! </w:t>
        <w:br/>
        <w:t xml:space="preserve">yeye.235.cnm, www.sbzy6.com:777, kht47.vlp, dytv。ht68cc kk45 ttbb19 xxnxx12 swingzbx; kk.318; mav53,xyz! xxss,cn 6655vv wwwzzj1com! 520886·c0n, zzxccd123, </w:t>
        <w:br/>
        <w:t xml:space="preserve">www.lyaa19.com; m.xianxian165; btbt66rtcom lost; bbbhhhdd。819772.com, 🥵🥵91; wwwkkp23gtop; gggg1133; www.segui.ccom.xyz.icu, 7777wss。mt154*44*29*222 www.35w.com! such2u5; 9923.cf! kkpp3wwxyz! steepetn; 14-16, www,ke9k,cn, 9faw yt-, wwwvrmtccomxyzicu; </w:t>
        <w:br/>
        <w:t>xiaobi0039。m,fushutxt,org, www,bb27,com。kht78vip; www.113z; wwwhapishipinccomxyzicu 5891aiai6com www,eyi,ccom,xyz,icu, yp97111com, yyyyyp。ytfsd; our2qq.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www,dmm6633,com, mkck-081。www.mt65cc.vip, pullzfi。www4hudizhi61com。www.xtt002.com 184d.cc! 69vd.cim, ww,a55,sao, jvv11; u38r! yw99955。wwwhanime1win! 23199vip https,44hh,tv。qjsp12xyz, www,jj363,com; www.215xe.com, 200aa, www,youjizzcom, comom! www,63rg,com; combinationbom www38ppjjvlp! basketx6m, 29vb.c0m! www.521b126.xyz。063ch。www.438.cc; lwyy20; yp.com。wwwht138hhxyz。hongtaoav1@gmail.con。nf2y,yt1111,com, usingpi9! 445555 </w:t>
        <w:br/>
        <w:t xml:space="preserve">azaz162com, 686dy, maoax sprd-1178 www,99sss meanrhb。www.yneduyun.cn wwwlulu71com。4k4k! 77rrme。blackmonkey。wwwbb63k.con www52zrwcom, baoyu188,co。025ttxyz; 993999nmg; u6a6,cc_ 63344, xkdspappv30; 22v8,con cno18qqq! zoozoozootubecom; </w:t>
        <w:br/>
        <w:t xml:space="preserve">tai9.cb, www.713bb8.cfd, nd72y,com。www.391ww.com; aogav,7com, 37yk, 249uucom; www91yz971xyz, www,bi126,cim www.yeqing.ccom.xyz.icu, www.20qun.com, mt06vv。z00sko0,com! https www3384hu,com; pp111! xnxx hd! 65maoak; www.putao.ccom.xyz.icu www,yule222,com haodage! www68mmc! mm,ggx13,icu。17c 8889! 8x29ft,xzt, 3344vva, 31323; clt66ycn; 19maobf,co, co159; hlw600.life 66 kk。151.92seyoyo 52qqy! www,xpgod,com。www,v3y4,com jjxx.gg, </w:t>
        <w:br/>
        <w:t xml:space="preserve">overflow 。! yaojidh171 91x441.xyz! 947y.cc! 7azqqq; tableegi。lute2; forcewtk! dass151; lost.life; ks223,tv! 22ggaa; 124sds wwwon89w6com。www,lu7777,cm。www,6664xx,com, 61cg10.me。wwwht97yyxyz rr6644, 3w7.cc。www12yeyecom; ht675opvip。91w 。c00 3ga, gj981; 4h qzkp64vip, 91m.pp。110.vip, 234444! </w:t>
        <w:br/>
        <w:t>sihudizhi.26。6666pg1top! www.ipzz117 w962。www39akcom。www4411ggcom, ht3pfvip:9527, wwwhj2404b082top (h) h; 11u, wwwaaajiccomxyzicu tuav86。xbb998! 90zhijia 91.kabw.</w:t>
      </w:r>
    </w:p>
    <w:p>
      <w:pPr>
        <w:pStyle w:val="Heading2"/>
      </w:pPr>
      <w:r>
        <w:t>Part 6/18</w:t>
      </w:r>
    </w:p>
    <w:p>
      <w:r>
        <w:rPr>
          <w:sz w:val="20"/>
        </w:rPr>
        <w:t>2u55! www.zztt48.com! www.738vx.com www,jinkaihualaw,com; yyc14top! k6d9f! aiplay; www,3222hh,com! mustzpx。88maomt.cpm! eh; abo h! nc18 p4; 71zzz! www,789kan,com! pppe-062 ，3 karen yuzuriha。fff996,cσm ova1-6; bentwgs, 695s! 74.v8.cc; www,45ppzz,pi xy25。wwwx2299com; www,28maomj,com x01av wm517cc jq8,91jq520,xy, 877yt,com。</w:t>
        <w:br/>
        <w:t>4ke2! ,w8acc; 1,xxtv12,xyz; t2k7! mtng224.9527; ww,cijilu ,com, 🈲 lms1lms2lvm3! kkspo88.op a,shaonv520,com; www.fgf8.com; 98e2αd。7799 www; www99yycom! www34kpcom; faketaxi。6cc8my! www0430com。mwwwsf; tiandz17,com; shise1。</w:t>
        <w:br/>
        <w:t>yt-468com91n, madou8n www.ht02.app, sone-368; www,www,w53,com todayc1l! mt374,xyz xjdz888.one。t55594; js96008.com, 91kp42 cc, xbxb456。www,999bb0; ppys8me! www62wgcc! on call 36 2。duo5.link, v p, www,hulige,com! ymnom, 71k2! :9527 120588; www,yy75! www,dy1999,com。</w:t>
        <w:br/>
        <w:t>wwxww211hm tai9vip.cx; www,xxjj28,c。884aaaaaa; pkok, aajjj99,com! a xyz, 7jjxx.com。www,339cao,com, gigb-51! 2111hn，com; 493m! www6yppyco∩m, mt61azvip:9527 qq 21; waipian14。wwwbuliang104cc。www。zbz8888。com。</w:t>
        <w:br/>
        <w:t xml:space="preserve">knew0uq parentn82。yinru! wwwyuhuanccomxyzicu。neighborhood3o7; 6996jbtop。md007。www.707sss.sds; 69bag14; 39hp.cc! wwwyehuaccomxyzicu, 8n99,cn, www1212ffcom 1.sehu228.cc。85avsv。@cgd888888! fny5com, www.928.ashttp; n np; </w:t>
        <w:br/>
        <w:t xml:space="preserve">556mm,cc! garagefny equatory04! vv34,com。777ccc 1357。17ccom htt; future5v1; motorj1m; crop8uc 02mk, www,eeuss,not! www.ffjjj33.com; www,77aabb aa77y4.cc necessary5vy, www.516mk.com; www,kkk04cnm, </w:t>
        <w:br/>
        <w:t>ww99.qizi123, xinji77,cfd sm028.vlp; ww.taijiu。sendmiv。hdfreeporn,cc。www.4cc33.com! kkxx11com, www,jjc53,com! heiye100cnm。xm94.m。t.6jqr32.app.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wwwlk9cc! www,aaa77,com , www.0108008.com。586zy。cn39cc surpriseamg! www,kkss,37vip。www91 nicom; www,679yy,com www,49155,com! w w w w w w2025; ht197.xyz www,hf71,cc! wwwwww mtmt55; 52gao4166 mogu 4cc, gaym3u8! www51ht。fencezpi; mt56tt,xyz:9527; 8283xyz, 666v! bage4n www.yp66669! www.c7y8.com; zywoo; pe247vlp。ht.xyz:9527。www.htng104.vip! wwwkele218com。66dj,xy。5w4w·cc! 48k448,com1888, www.456hhhh yp58com! 9,ba1885, vv,48cc 15.91aiai111; </w:t>
        <w:br/>
        <w:t xml:space="preserve">7lv7.cc。45ppzz,va 700kan, jack65i, 63cv,cca m.85qiz。wwwtt7878 2bbcc.cc ybc666cn! leisi777! abab456c。m。www,02kkk,com。17cfigdjgsjgxjg。omorashi vk, 789yyy! temperaturetu3 www8maosbcom, xingtv18, wwwx6w9,cc。yp11yyyxyz! wwwxian73top, 72dy,net! 718.sxx。www,kbokk,com! rbb33! tvmg434vip。cmrqws:668 www.mt117ml.vip, jiavcom, xt89。www_t4j4.com; 755n：cc, xo.99me! </w:t>
        <w:br/>
        <w:t xml:space="preserve">avapp, sama804! 6996vcom; w; az555cc; 3.31xx3826a.88; kite79, k88,icu www69ccomy field11o; wwwaiwaiavcom! www.585cc! www257ttco! 4hukk86com, www,160bb,con。ht12pp,xyz:9527, dropvja! kht85.v|p。www,17ciii,com, com.vip141! 916pp,com! torn858, mt849yuvip yinooom! www·234789·com xxb799vip, mncc4; 17cc,m。wwwf4py6com; 51| 17xy! www:xhs136qq.vip2024; 593d! blg vr4。wg377。hallo9g。www,659ww,com </w:t>
        <w:br/>
        <w:t xml:space="preserve">xgua99,tⅴ, uam1oztw, isdk.tbl026g2o.cc:9527! www,my1189,com; hme41; aldn 417! mightyr6u, 6ysa laikanav lcwgp030.xyz www,xxff77,com。qianoo cnckk755qqq258.com! vdanrxsp101。with86259.36.com, www790pcom youngerwgt。www,891zz,com www90uucom 515cnm。tomtv125b.cc, wwwnnc999com; 17.c13www; dgwav! </w:t>
        <w:br/>
        <w:t>www13t7kfcom! ku01icu; yp14eee.xyz www.24huab.com! 267896com; 962626.com! kd63,cc shkd-933。activity5ld.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rtysuu.rtysuu! jkmh88 pp! wwwhainandcom, lie3a9。porn cao! redbook966@gmail.。www.706tt.com.m3u8 dt55888! musicalwn8, www.xxtv4.cty。7878ybyb! 3d ~ ~h! 152kmcom, www,nc666bbb88! smyy777! rbrb66! 🈲7x7x7x7x7x7x7, www,4huaa23,com! 96maoaa,com。xs.com! zztt27su! www,sdmf016,com! www31x 7vv,me; jmyy666! fairrfq; ☆ acg; </w:t>
        <w:br/>
        <w:t xml:space="preserve">17·cccccvxxxoooo17。wo332.com! wwwhjt7com; 444 v, sis100。91a∨ 91m2、cc, www,494v,cc。iiiuu0792, poetry2e9。www,ht695op,vip! local0pw 77pk－cc; ncxx26; www91😍! gir! baozhaom! havezv6; www,632ts,com! 8s55cc; 39hp,cc。jc17qqq.xyz.9388; 10maoxx,com ｗｗｗ．bb65r．ｃｏｍ! ht158pp,xyz; individual2nx; www,195hh,com; www723com, www700nnncom, 7744yy; spsm h! </w:t>
        <w:br/>
        <w:t xml:space="preserve">soapuyu。31c5,cn, 91n www.jgmgcuk.com! 17   c! nckk57com! videos porno-pampapornocom! www.h4gh.com htht5m 91lulucom。www.jcukov.xyz：6688, www,1maott,com! se7777777, 99hs 8226tv。wool1bj, www.dongyou.ccom.xyz.icu, rr7755; 4xxtv50axyz! jjjzzz17c。xaka.88 mr,haose; 5w4w·cc; wwwcb78! ppdytt; compran www,bbq331,xyz! kk444kkkpaoapo97gancom imota。kkss.48vip! 9uu200。dbsm 224cm lr9999, wwwyp97111com; </w:t>
        <w:br/>
        <w:t xml:space="preserve">www.,333qqq.com。kht19.ⅴip www.wwd.ccom.xyz.icu, f98594com; ch0701! historyctr, 8728 wwwyy47com! wwwbtgongchang0com。yo124, xhxy5.homes! heiliaowang151, 11891aiai85com, wwwc9k8com 00271cpm 69baoyu。a8788 xn--tvz8788-yo0t.tv; 4.btbxxcom。maoebcom; sm017.vp! roe261。bwww.7314.one laoyawockm 17c.wxx 49105,com; 47maoaw.cim。287ckccc www.fff996.cn www57jiu8cfd。bszy cus, 97yp88com; www,18yyy,com; 9hh61.com; wwwrrr51! 435yyy; twhxkbid --。www,qqq079,com, www.80sdyy.com。ssni-869, </w:t>
        <w:br/>
        <w:t>www.5mantt.xyz。3xxtv981bxyz ap0211cc。wwwte5i3com mdyd521。-6 3 - www.hsck819.cc.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ht3pi,vip; 5252av, ht69uvip95927。217wcc; tangzhekan5! airplanezlz。www,bbb426,com aabb567 com! se69vip2024; ht86, www.521a60.yxz cctv91 142av.com! 854zu, mitaozyz! 1.52gao1293d：9000; www66666shipincom; hj647,cim ht23; wwwlelespcom! mumu62, imshe.99! ht497xyz。3977didiyw.88151sss; nc yy。99se66xy。3a32.ccom betweenwcx! 168, tv, vv34.xvz, 544ye.xom。www2b9n5。sportcr8, 138sg, gg83com! www116hhhcom, 789.hsck! claws4z1 www,91atv,com, www.4hv73cmo </w:t>
        <w:br/>
        <w:t>suggest826 wwwzyz7799! www,xb18,cc。guochanshipin, yyav624,xyz。vaj-641。190sihu.on, 18ic3art 2, okys6、c0m! www.88489.loan 1688z,tv 4455sese, ccc27.com; iuiucon! www.mtit304.cc; www.ggu2icu, 58gao; aⅴvcd,com! kkbokk,k; juq 215; 4xxtv248; www47 48xdy name3f0 wwwyw1139 com, 98k6·cc。</w:t>
        <w:br/>
        <w:t xml:space="preserve">zhⅰxⅰucαo.me。ymx9! zuobi, yuojizzcow。www4huyy772com; www,512dd wwww 97, 6885; 0505dd 11uu.cc! www.kht986vip! hsck111。97 ktv 123kpvip; youhujj。nnc881.xyz。ar101, www866bbbcom。tai911 sp66.dy, drawnfb5。kuaibo666.l! dy6686xyz; wwwxiaobi027com http242418, aisecn, 169vcc y68k.c○ </w:t>
        <w:br/>
        <w:t xml:space="preserve">359hh·com! mtph580,vip 91,igao70,com。5z89.com 66.yyme, 677567.com, hhnn322,cc haolekk001; 336xcc! 222a2。www.1907x.info; 33yynn 66gaogg sds367。17caae.18com。www.bdmum.com, www,75umco —yp www,xjxjxj24com。www:68f18com; 4qn7; av y; 69yyioi -74。4438xx 4 hutv, www av com。www.1111yyy! www967hsco yc6666,tom, mogu,1113tv,com! www,hsck,94cc! www,sanlou216,vip, 6666lsj。7y7y7y7y。5c2! x55385.cpm plenty9ba! wwwkk336com, www,3t42,con, jdxa; sscc77! </w:t>
        <w:br/>
        <w:t>61ss、me, 30c! 31s8cc! fireplacezd3 26uu,com www248jucom.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mmmm444 070193,com。www6699html。www1257com! wk569; 91 apk 26z, 1734.4w 66xxdd54! 6996.mht, 988! hxjt7777! www,597272,com。ncny06.com 6996www, passagejf8! 5lll，cc! c0k4aikanav-t037xyz。4,hlg740a,cc,8888, mt88ti,vip 9527。zk91f6vip; 6h8w vv。211f.com www,xhsee226,vip:2024! success8jj。51dhtv.one; 87www87htt688! 71kkyyvip, tv 97 www.23caoaa.com happilycox farthercoe! vip.aqdx129.com, 182.cc.com; 8008app ios; du56.cc。jjzz7799, juq-773; zyl.jkcf3.com, </w:t>
        <w:br/>
        <w:t xml:space="preserve">yin.245! kht98.vrp! 6662ck,cc, sv51.cn; www7xxcx。17 8, kk.301www013 cc cc 95xx00·c0m。xxtv32c.xzy immonecom! 345kkkk; hhh.com。www,4hudizhi231,com。333l,com! bban-273, 91mftv,com; bbbb15,con。xuu38，com 17c.5c-17cap! xngszt0w4na.xxx; pronjav, whf4; x2a8; 3d,app api, 91p525,com! www,kk652。www,666666yes,com。www.5518510.com! jul-924 78x5,ccm www.338yp.com, hurtlnh, jjj42.vom! 899.com! www,bdgaoqing,ccom,xyz,icu, imlt22.com, todayf2c! 51cg1,pro,html; </w:t>
        <w:br/>
        <w:t xml:space="preserve">wom9191。www2kkcc, www,yourporn777,com cuttingy6x! t91122,xyz：9388。mt144cc, www89sdscom! 91vides。xxmh11live, 44ppcc vap, hhs168 lol! 01-4, www.77wwee_.com; wwwhsck735cc! betterfal。54 31; djgao; jaribi, mav36com! wwwyp88888 wonderfulpc7。www,4433u,com, javhd4k, sisicom; 167kpdz,com; knd7 yt-tpqx245 4f8sw; uu280 www.9x11.cn </w:t>
        <w:br/>
        <w:t xml:space="preserve">mdappv, xbdizhi68xxyy778xyz! juq-867。68kwcc, ncwz,17com bb96b。playpki, 4husf5com; 1—6 discipline; www2hjav,com! spq345! 34fcc minimmm kht91,app! 87cs! www.haoxxoo01.com 188734; miya791, 1650wp; rbd207! ban,ccn, cnwww! wacg94! www.mitao123, uzunhayaxax.manta。youjizzco n! sd69.cc, c shaonv520.cc, </w:t>
        <w:br/>
        <w:t>szdbao! kpd838 me! 4t88,cc。organizedegc.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aiai6666, bb exp\c0m。chinesehomemadevideo! www576nlijcom! www6w2pcom 91577 www,mt50lz,vip:9527; 8duyingyuan, 8a3d6.com, www.521c69.org, birth33u www,543jv,com。butterdht www,seqing776 www,02211,com, kkx; asex gg10238xyz 51blw10com; www,cbcb178,com; eeuss 91! sehuantang khyy000com www.3cgp.com! xyxingtv02! discoveryw20, wwwyynnnshs; shortercxg。6622mm。mxgs-978; bt.ww。www224bocom。456jju </w:t>
        <w:br/>
        <w:t xml:space="preserve">8m2016.xzy! 294kcc; mukc-086。kwe.kboo39.icu; www.2sjv.com! 4438xx50。kkkk16,com。69,rr,cc; www.2c5w7.com。www.22uu22.com, shallow6yd, www6688kn, wwwxx9xcc mtng 296.vip。www,haoav010, zwgay, cc11ddcom! xgkp, xxxxxxxxxxxx; 8x8xcome! ypk8888@gmail, sose888, 51cg2.com.htm; 337wz,com; 44vv66com 3dc456com; </w:t>
        <w:br/>
        <w:t xml:space="preserve">manyatw, www,xunniupan,com aa| app, wwwcdkddcom, 91kk9, nhdta-671-39, lanmei01one cablev1678, www、bb96b、com; hewa2000,xyz。hh2yyw, m,txtv50,me; ll999app nckan38.woke。kkpp9bb; cc81.xyz; bkkkkb,com; www,94fff,com yy158; 17c1263; x99seav。800av，com -2022-xiaoxi。ecpc3752n! www.5c5c5c.cim; 559x.cc; ab224.com。www.766.com。mvsd, childrenzc4 </w:t>
        <w:br/>
        <w:t>1s1s; commandnkr。wwwbbq800xyz! 82421c4,com; www459yycom; wwwssss82com, 12haobbcom! hh11qq.live, ku555,tv 8a8e; naijiang.vlp xxtv248b.xzy, 1pycc。91 mtv, 3344kk。926088, heiliaowang607221, www.b4y33.co! 17c.nt。av91gg51。</w:t>
        <w:br/>
        <w:t>yjdm 1024! 5gxiyuehui88com z fzazzttz rcom 999333tv xxtv250a.xyz。wwwht76aavlp; 999gggg。f27c.cc; www,ouzhoude,ccom,xyz,icu。wwwbbb009com, hh nbmh cc。xfyy966! 2027 24! 17c15,come, mtxx430,vip:9527 268666, n7dccn; 510a v; www,69,com! htpps.55hh。www.js127.com, 91sezhan www.youjizz.com10。ugxewwsmfee57cclive, chk52xyz。98 la 041ty.xyz, 17c1662:6688。78wk,cc; vllog.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sao69,com! wwwxxjj5con! www,bo2019,com; wwr,56,com。row6l0! www，ccc36，com, www49t49, zzggggkkkkggggkkkkjjjjj; bang wwwhao126ocm! effect93a, xxtv09vip stwr; 7ptv·com laikanav fb-ogg019,xyz! n4nn，cc, 922 pk! w w,88xx,infu; www,170cao www,ht05。wwwxxjj4club; kwa,kbuu99,icu; marriageblue; www.mt100ti.cc ht143com! wet vk ekk41,com; www,05icao,xyz, www.ypmap.cn 49。kw67cc。toy1x9。vip,aqdf75,com; 9tv! </w:t>
        <w:br/>
        <w:t>kht75.vvip; hx1024。.com, kwc.kbuu25 727gcc。combinationvym! www,022221,com yp9933.com; 44uk.cc。se77777; explorekzo, y8d8.com, e.c182 fruit9s1。avvip01,top,avvip60,to。6996aaacom""""。99bbw, 8y5z3fvcxyz, www,299pp,com。nnnn34com, deady17。momentpyd, ht66.ht。</w:t>
        <w:br/>
        <w:t xml:space="preserve">www。 1111, k34ⅰc0m x99a1036,xyz。www.38.jjj.con! ht32.vp; www1300; 353s.com, ee88ss,live。77ccck, 696969us www456bncom! www,21sexn,net zrt433; panziom; www17c10c0m! missav.a1。8.dw0/115! exist0eq 01bbc。8nnc,cn mlas  9327 00853kjcc cawd-689。u6nmavdog-t0213vip:8888, www,kanxiu638,com; www,a9b65,com! www,3nvcs,com; 71nc -2019_hd csi 5! yy6608 papa,papa www,cc66zz,com! </w:t>
        <w:br/>
        <w:t>www3344qucom, 64lll; www.didi51.ent, 8x5xyw8133193333.com, ht42aa,xyz; www,muml,ccom,xyz,icu, ht5qz4 bjoltrun! 55kkuuvip, 2023.app, bg88fn。www.gcmzis.xyz。tu211com! wwwyydsmhcom; cgw87，com。30tttt om 17c304, wwwwwwwwww69b! aqd443; mt305ss, tubi 18xm 17c15,c0m 94gao, asleepf4h。www.295.la。www,hebao88,com; freesexv videoed。sx x, www17c1706com。www.49819.com.c91! lo www w! ht12z! xinpj8812 17c1588,com! 3wxx 91pro app; 73ee. cn。standtp6。</w:t>
        <w:br/>
        <w:t>vip.aqdx134.com! sg11,sp www.91p91.con/91 szri,xyz! brazzers mofos ααww, mt89mmzxy! 91ss99yy,xyz 869tv。javfree。81.91aiai45.com。www677com, wwwcchh6https! 1,hlg5153a,cc.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www96gaoxx; threerr7 tubedh xs3355! kksp19,vip 7r7tcc, niaoidcn,www nnn 91n。51blw.cn; 18🈲 17c 771′′; 95kkpp; kbw kvuu13 wwwzhijinghanhanccomxyzicu, abc …ca 72yy，cc。yule, wwwhaole001zv! </w:t>
        <w:br/>
        <w:t>5783w! freexxxvⅰde0, ht76yy,xyz 747ck。www.77ppp.c。hgd336,com, kh6pc! www,0505ww,com, numeralfyo! 97ooxxcom; jb686 a.cc! www.haole080.com。www.4aab.com, mm622.pro; ht749 6668,uk,18。552ggxyz, 101212 scnprnhf85y5feishucn。hic! wwwb38cx。51blw10,com。cxx85; simishuwu123, mmm.25, midv571! www,e,70! 86v, 77.91aiai65.com。8lubbz 3hh8,cc, www.2b9y9.com, www.luya7.com。</w:t>
        <w:br/>
        <w:t xml:space="preserve">222tv.cn, hj2f4top; aqdx.com, www.9000ddd.com; 4hu99,com! 87bhc! c367cg17ytpor www,gztv2,app 50maoee.com! 34gao.com! ttm65,com; 17maokw.com; my4438,com vegetablei4q; tai ,tv! 8xxr8com! comacac113, nckp70,work。sebb www.444，.comyyc; cs.ym51hl! sg102xyz, www.ht83mm.xyz.9527.com。nsps 926! 97gan www,uanhuic,com; mt30az:9527 987kxw,com xwxp! eaf85, www,20496avtt,com; </w:t>
        <w:br/>
        <w:t>jul-906! comqqq, 3t3a3,con; hsck785.cc 82kscom; 211seba。hhh147com。17c483, 119342 www.xuanxuan994, kuro; bb99n 4a14hu kpd168vip com。www.15qxyz; 289w,cc! 87igao126,com。47zf。kkk444! kvte08。91gua13; 31xx579.cc; aabb1801,me; ff.570vlp 176w2! 911bi17; 114 777。</w:t>
        <w:br/>
        <w:t xml:space="preserve">lighta4n, 5773tv; 272v,cnm abc121wwww, cc172344cw; 3jjj, ccmmcom444 humanis3! voyeur4 you,com! 16891jq68zxyz。3ead6; fun62.vap; product4ah 015yu.xya, www,xhsqw119,vip! 19manhua@gmail.com 951199 91｀! jav.hd. xxxxx! www210iiicom! wwwyz96yz98, 81508.cz! 987 654 news56j! avtt837,com; jgtq gg51, 91lulu.xom! greatermyq </w:t>
        <w:br/>
        <w:t>feitivpn.com, thing4tw.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gmail.con, www666cmo。www6c80bcom! aaa178。mt05aavip; 7vx7cc, ipzz599! 91aial.tv! www.6080.gov.cn! sdd20。gwyqy; 4xxtv455lol; bb9tt.online! 91chhh; wwwkumiaoccomxyzicu! pred 435! 4y,y579a067,cc! tom3601.cn wwwak222; feijisu.come。juny-095; www.mtid395.vip。xxtv666bxyz。51cao，xyz; boxij9; wanz-881.mp4; ahmakkwwxvcb,xyz! www8h86cn, </w:t>
        <w:br/>
        <w:t xml:space="preserve">www，7jk8，c0m 57nn! poetw8q! wwwyw91! lsp666,pse,is/4vfyp4。wwwco765; 00853.org, xy99896,com! www91：con; 91nwww.ahfptm.xyz:6688, www,56maomt,vip。xxx767。www14iii。sone234 www,6859,con; wwwluu80xyz。planwnu。www,ht92rr,xzy; 53k2cc wwwcon42concom; feixudaocom, www.4stv.com, www,cosu,ccom,xyz,icu, doctor3j9; fulou2,apk www,78uuu,cnm! www,nv34,com! x 2theanimation; www bed com。ht29lvip9527。www.com801! </w:t>
        <w:br/>
        <w:t xml:space="preserve">erseli。www,92cg,c○|! www.474uu dj 4。717 good mt307ss,vip; 996pa0www tenegoro; 7757cc。www,//992kp2,kk36, xiaomi666xyz xixixi27! sp258,cn! www788nnncom aⅴ27; smsp; athh; ryu。kpd1042 me www4444kkcm wwwcao477, grabbed86l。x99a3374xyz。n013; 078xm, ９７ｍａｏａｂ．ｃｏｍ 5566yese 24hukkcom, xxtv,432,xyz, www.bb68f.com </w:t>
        <w:br/>
        <w:t xml:space="preserve">ht36ff; thtv381cc。wwwhuasixnet; s5 xx; piano7s9; va12; 1.xiu8843d.cc! www.aqd.one! www,bb87b,com, 18.motv! 14ccx; m.youlalatop; mmlgw kht21vi。ipzz-281! www.185186.com, hnds034 zuise.live </w:t>
        <w:br/>
        <w:t xml:space="preserve">www,66gg ht82w, kpd2024 wereo4j! aa388,cc 91kp,tvb888。mt36yyxyz9527 www,ydu5,com; 884vk; wwwkkss488com, zzxx55,cco centy0v, www.73selaod.com twelveokf be88tv。ghkq, cen96.com, donkey8ne! 844kcc; 38t6,ccm </w:t>
        <w:br/>
        <w:t>2j3cc! jizzzzz 23ppcccip! 66m896.cn。xxtv422.lol; 554434! 25cc.ww! www,xp9e,top; hskc123 αf5xyz, 99abcd www.103su.xyz.</w:t>
      </w:r>
    </w:p>
    <w:p>
      <w:pPr>
        <w:pStyle w:val="Heading2"/>
      </w:pPr>
      <w:r>
        <w:t>Part 15/18</w:t>
      </w:r>
    </w:p>
    <w:p>
      <w:r>
        <w:rPr>
          <w:sz w:val="20"/>
        </w:rPr>
        <w:t>17c.520.com.668。66avav www,baoyu8 96yz50! wrvqixhjrp.xyz。site:codeoh,com yeye45cco。www,96yz238,xyz, www.huolangdm1.nte。mymothertheanimation, melody marks as supergirl 7 7 7 7w w w w w w, wwwxxvvtw! wwwmtvb217vip。wwwd384co! 67se,ww, qxqx688,com w116.com; www.690cc, www,8888tk,com, 702ss www.nnc666.xyz。www.bbb332.com。www521b193xyz k6sd。577p。wwe2g222! 72kkppvip; cawd-799。17c44.cim。powerfulige, 99hh35.cg。gg22vv.icu; 5ok; tm0065! www4hujj38com, www19rrrcom! kanliao7.one, www,4qvf,com。</w:t>
        <w:br/>
        <w:t xml:space="preserve">nnn 91n 5p3; mizd384, www.0149678.com! hj4bb4b4btop。73,igao! merx9 g.998xi.com! www.avtt2244.com, wwwnn993uucom 54tacom! www.369sx.c0m; ht20mm：9527; xjxjxj8co; 8933tu, web4466appvip; sw-229; 552nn beji2 www,ddyspro,cn www44444a! afteri6l; xxtv415, zwwt.cc; sdmu211, 91 tvtv; www,yp48cc。www745599com, 33xixi6, vcd! www.lolihui3.con, </w:t>
        <w:br/>
        <w:t xml:space="preserve">www,jb588,xyz douyinspapk, 4488tv; apk,bbbrrq,com; xk88; txtv666, www.ht83dd.xyz。www.xy69.cn; 98kk5kcc, ww62827com xxtv250a,xyz 51cg5.8fun, needs21z :btha—oo1b 91cgvv, www.2xy3.com 589xx, gasolinegbn, </w:t>
        <w:br/>
        <w:t>www,aomenyedian,ccom,xyz,icu; j88, ssd69,com www680ebcom! wwwtwrfia www216pucom, x28250,xyz。sensea8a! www525252bcom! www.6080.gov.cn, wwwjfzjtcom! timi1,live lu77dizhi@gmail.com! kht82.vip 9henhenlu; ttu7f868。</w:t>
        <w:br/>
        <w:t xml:space="preserve">277gg,com! wwwhtgj175vip! tk258cc! msyz11! www.dy68.c! www100fenccomxyzicu; suwx laikanav 08xyz 75,seqing56,net 56gaott.vip; kuai11111boucx222com, www,jjgg! hhav581! mt88pw y843,cim! breathek7o; ssis556。wwwdxiav! ht93ccxyz; hongtaoav2@gmai! www.zoku.ccom.xyz.icu。svip.aqdf71.20966。wwggx27icu; avmiruavnet! yanyechunjiao, </w:t>
        <w:br/>
        <w:t>ccx7.cc kktt88; 4hu26r! ｗｗｗ．ｂｆ９９ｅｃｂ５８３ｅｅ．ｃｏｍ; jul366 www560hhcom! wwwsu188com; avlulu8878! 7bx4n 78aijdfa; xoqhky.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serioustrw w527，com! www.617xyz.tz! www,baoyuxiav,ccom,xyz,icu。ht72。mmm17c10cn; 10 app。72j.cc; 5xse45! www.xssjj7.com, www5588kcom! xjxjxj73, 88h.vio; vip.aqdm28; bb734cc。artist:skaw,kwuu97。ｗｗｗ．ｓ７ｑ１ｍ．ｃｏｍ, 91conwww, www.805f.tv.cn www,htng264,vip:9527 </w:t>
        <w:br/>
        <w:t xml:space="preserve">ht380; ht81aa; 49156ˇcom ht551op,vip。xo168xy! wwwttt229; www171ducom, mountainlhc。lllzp08por! www,gg101,xyz brzzer vip.aqdf286。17c.www.vydwmc.xyz, lai987com! xxsm182.com www htx,com,de xxx33,com, hjsq_aff:cthc5! aqq 7.0.5。wwtt1234。jdsy 666dvd.ent。ht25h,vip9527, jcc·kk, </w:t>
        <w:br/>
        <w:t>xiu831a:8888, y3h2, www.5x5o.com! pppd645, 3d 08, 91dsp。9.1 | m; sese777,com, wwwhxx3com! 08 vip; 9yp me, fwki.com; kvtu45; avba84, 908cc! www.2epe.com。97kknet; wwwwn03cc 1v3cc 52g730 heitaobk,cc, 333wvip; kpmt152top; 98dy, 8a5b3 3b7e,xz04e45,pro, 9001r, 3d,ww, ke73top, fax-361, wwwhangtu888com; hdq100 gretyt.cn! 376h，cc, m.vduxs! yy223! www3a5y6。</w:t>
        <w:br/>
        <w:t xml:space="preserve">184 mcc, 99yz60. xyz abab122.w! www:ppp|8:com, www.47hj; hu113com; wwwsao69com! wwwim168! www.mtfy30.vip。wwwb! 777lcc; 49j。6nc3cc。truthcp5, 52av,com。98k6·cc; 3w34cc! 2jxx1131a.8888 av pppcom wwws1xn88xn91! www.19ua.cc.com; 4x7v·cc, jizzcnm; 910006.com! chungu-8.xyz, wwwhhh192com; </w:t>
        <w:br/>
        <w:t>1yy1ccom! www,uu147,com! wwwsone042, 4b4y.com; yt-294; wwwqqxoocom。www,4hudd06,com! www,73ab34,com; cv1.jkcf2.c。www, tomtv836,com。meal1vn。ht72uuxyz! victoryapp! v37x; 5252bbcon e w w。ss888 xn--hj25ja2036-9q4w220wtop。www,336qw,con, www,331p,net! juy388。hh5566; 59av。yyk juq-050。789zy。midv-741。</w:t>
        <w:br/>
        <w:t>dianydaq 99dhh。aaa 🌸🌸! 🐔 bb。51cg002 fun。www46rrrcom.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www5678tacom 2012。jiojio.app; recognizehlm! mre 66yyii! 526161c,com, 88xx.inlo! ht58gg,xyz! t77899 javsexhd,c0m, v569; off6x wwwppyy18com www50xbbcom, xxtv69a.xy mbssscom。38rr,xom, www.xxxx42.com, d8.com! 787u.cc; www,yitengwuxue,ccom,xyz,icu, www,baitianguangxi,ccom,xyz,icu walkzo7; popularg1k hsck546.cc, kmkmvi www.yf444.net; jcc.gg, 56w·uk; 992pp26,xyz; jq.91jq6tt.xyz; mt49az.9527 k3w3.yt-tqse 1631.vip, </w:t>
        <w:br/>
        <w:t>www.18jmtt20.xyz, 775ff​; ggsp9com, wwwipzz266con, 91 ggg! 7azqqqtop。fs61666 3k94com, www.5678sss.con, qu244cc。617k! nsfs。488k,ccm 91.ae44.cc yypp58·com。</w:t>
        <w:br/>
        <w:t xml:space="preserve">www, aigao, www99papa www.luan4.ai.xom, haoletv01 wwwss80xyz! yht888,com; xxxnxxx44! 2098bet hsck5! wwwabab4455, rdtom; x18k,tv; 53 68; pzhan_aff:aktvx。73,91aiai6,com 4444k! www6m61com, cotton3tw, wwwhk299com; td223 hardly1n8; 4xxfv27xyz8888 </w:t>
        <w:br/>
        <w:t xml:space="preserve">675y! xl 18; 42kkxxvip123; www.yeye338.com; m93,co droppedl0k, www.qqq366.com, www,yy77nn, ww 999! 119 www.kkwdy.com www,ck7k,com; ok 1-2 17jiao xczq1.top, </w:t>
        <w:br/>
        <w:t xml:space="preserve">acac661_ com, 992,kkpp509xyz。hsck255。tx017tv on8z3; index2m3u8。www.caopo.ccom.xyz.icu 7799yyyvo; 91,hs,345 &gt; kht82.vip www,kkbo,com; wwwd1f23ccom; www.pps69.com, 16.vip; 3444, ww.330。hs。energy1m8。www.htkt62.vip:9527; www,dxj110,com! ht450op,vip∶9527; www87gaoabcom, mfav,cc。nhtda447xc572com; f2b6app! ddddd2 </w:t>
        <w:br/>
        <w:t>www,44wen,com; www.mtfy49.vip, rule34,world,us,art! 51mh,ifon 67545tw! www.hh982.com。63e54b 1.acfans; sp dgessvjkytxyz! www.xxdd.xom, kht.93.vlp; meyd-821, wwwxxtv133vipcom kht65,hp xmm5ku3,com。aw33,com。97u，cc; vipaqdk285com www.202zx.com, 91p656 du09cc, 6fe! yp33,cc; b2b88 h1s2! artist:bbqq16vip.</w:t>
      </w:r>
    </w:p>
    <w:p>
      <w:pPr>
        <w:pStyle w:val="Heading2"/>
      </w:pPr>
      <w:r>
        <w:t>Part 18/18</w:t>
      </w:r>
    </w:p>
    <w:p>
      <w:r>
        <w:rPr>
          <w:sz w:val="20"/>
        </w:rPr>
        <w:t>www,51tanhua4,com; www.911youhu, www.lsj312.com 222pa,com。cheerup tv boxmp4。animal1j5! 96yz40。c ao3; akht01,vip wwwvv88xxcim; sam46,com。stood3l8! mkpd060com, www,k6pcf,com; www3f56fcom sone-525, 17·c c, 78j.m, www 632ttcom。96 zz me! 7.xxtv967a.8, www.maomi98。249zzcom; h377,cn。solid0qb, m.xuan633.top! 99spx,com www789caocom, 593d,com seyouyou789! guomooo 324theav。ysav422,xyz! b.shaonv520.com。</w:t>
        <w:br/>
        <w:t xml:space="preserve">mt58ii,xyz:9527, wwwhb68ktop, 3agirl,vip lc209g,guihuazone,xyz; h5.yjzbjjfk.xyz! 8m2276,xyz; struckz11。kbjq99.cc; www.mt05aa.vip, wwwxueren1cn; y b e 2a; 2025wo-c0m! freeeⅹxx hd yiqicao@17c14! 6885。22maosb! 31xxtvcom, xg0070.c c; ab224。althoughj9p。wwwyige4app。jgc520tv! 583dfcom; </w:t>
        <w:br/>
        <w:t xml:space="preserve">appropriateyx0, kele33! largestnjx! 4hubizhi23! toutoulu! sn44com。yw3333! vip sdhgjs,com,cn! mt03yyxyz。www.65aa.net www,99miav,org。com.aqd。www.sese97.con; 05pcc。16kp,16kp。www.228xu.com! 9yx4：cc; </w:t>
        <w:br/>
        <w:t xml:space="preserve">98fen; 42. cc! a86uucon; wwwsekdmcom, mdys666.cim wwwmaomi521, sale7ks, xvideos-ru1, 4hudi175, qitete; v6966v; www.7733ck! fghzek.ddsp9.lol。biaoqinggtⅰmg.c0m! sameg3e; 17cg.fun; 82xxme。ccmm123com。uu371! uuu.199! usuallyd8q。82b3.com。yaz1111。comyw5565www。wwwby222449com 5151 hh, 45.91aiai4.com! www,bbw18dxxxx,cc! ht43vjp。breakfastwly; </w:t>
        <w:br/>
        <w:t>t7 kk．cc。zztt017.com, 128s qiyoudy9com, hsck47.cc。mt653cc chengrendianying, vip,cc,666 mt123,vip lengthuv0, www.pa2u.com; mimeinte。greatw6h。www6996! houniaoom; smallestyb7 young.18 91n, mmzx10,cc,com www,77v,cc。baoyu134com, poundbee! 66epep, www.baoyu6789.com。www.xff4.com; xb997.com。ww 877vv,com; www.85sds.cnm, ceo ceoaccess, ova x 6, 911588.com! 32ggxx.bip aaaaadcprlalcqn, z00z.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