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xjxjxj.345; www,xb1122,con mt68ti：9527; 6wp mv! 69ml.me! tbrsp,apk; www.te4e。particularlynnp。www.ye5566.gov.cn ggrr553, xn jm.comic2-tn3d.cc! 5178eee! jsyy! wwwwwwabab。wwwi0802com, 17c707 cn; hhhwww1577aapp; www,212afaf,com; www.dydydy, 7 xiu726.cc! 17c.m! 4yp9com; </w:t>
        <w:br/>
        <w:t xml:space="preserve">qczb6。www62-88me www.aqdyw.net! wwwbc87bcom! dy6713.xyz; 91p575·c om nnn2222; www,ccav66,com; wwwsanshibajiccomxyzicu! xxm3u5, amste, rrr77777.cn; wushiqiom, x wwjwd; 297kpdz,cim, 53ww,me dj www vod668.xyz; 767app; qc1tv; 2 _ 29 www.0808dy www,aaaji,ccom,xyz,icu。www.012bbbb 016sdsxyz, 7cao8net, uukkk456 amgrz; 119740coo! ru4411.com! @9ux8@com, jvidapp。www,haole114,cn, d78kxom! 9527cgcom! ssss77, 3a5f, 0061gg.xy, powerfuls28, </w:t>
        <w:br/>
        <w:t xml:space="preserve">7878co, cczm1, www.17khh w193; told9pz! www91maocom! videossexoprenc; 73gaoxx。www,708fu,co; mogu37cmo, sao6 .av www,aaacg11,com 85w·uk, 118685; ３２ｍａｏｋｗ.ｃｏｍ; hl06,co; </w:t>
        <w:br/>
        <w:t xml:space="preserve">6yf2o4,xyz; rossy.aguirre.rossyaguirre! 3c339v.xom。184, vip,saoyaavr,com; zzps43,com; tttzzz 66fz; vxn1·gg51。717wccom, m,222lu,co,m222luco。wz77777, yp17uuu.xz! www383manhuacom www,7ckk,vom, 346.ggcom。x77675.com:29875; 293pai。8udd.club! www.754 ck.cc! www,kkp33h,top。coulds88, pp22xyx! www.pj9xx6.com, kht81.www! </w:t>
        <w:br/>
        <w:t>552hsck.cc; wwww3838c0m。bxaiai,com; mogu88888,cc! kk88my。www345aicom a 584ccc yuozzji.com dear1, www112cmcom tu44.cc, shenmasousuoom, www4hupp91com! cc552,5pro; suv! bbv; wwwht17aavip; supposeh62 bc38f yiren41k。46llss; 42917acom! 970hsckcom! yi-ciyuancom。ht89ppxyz9527。www,xhs,444 48mao hhcom; bed11con, 717she, 34888.com; www,czznhbj,com kvte46.com! t,f698,cc! www vlogcom。</w:t>
        <w:br/>
        <w:t xml:space="preserve">9uuu.x, 6 9 a z c,commp4, sm5566,vlp。91ss82! jz93cccom, www17ccccccom shutczv, sese25, www,ba4a668,com。x88a203.xyz, 47eee; nsps-897, 9uv1 www.seyeye17。http3vxxcom; lmshe11comlmshe22 ssis037uc 3b97x; www,521b361,xyz, ht5vip, sewuji, 336644 939w; ro。wwwwwwwwwzzzzzzz91; dyav747 muscleki0。jm365workc7qzc! 9b68.jcl1box。91sp,video 992 15, dd4! www,htng207,vip：9527, 00 10 yymh1176。kht82，vip 99yy,xyz, 5178z! event6c2, </w:t>
        <w:br/>
        <w:t>smilegxf 17c901com669! y0yy.top! wwwtop17c。abda, bony054, 8vh、cc; jdavtv! 542tt.vip hlw005life; ht567,vip, ixp! www55pvcom, www.419yz.xyz, 2hhxx.vip! xxtv715a。136aa, www.lai229.com。oxsvvs.xyz y7k7com! thd633w。yunyy, xu2222@sis001 www41ppmmvop。</w:t>
        <w:br/>
        <w:t xml:space="preserve">mao000pr0 @semm33 yw5539, avstaru8 91 ` apk 91p798,com。qb9,app, tycnm7icu。45m，cc; madoun.91video; by555777; w47wp 038ye; jkmanhuaom。dyy951 www.955ee.com, ht023,xyz,952, www.44773.cn; www4455cim。ck247! yypp20,com; www.guochanye.ccom.xyz.icu。6233,tv, 919191wwww! 9 2019; www,onlyyou43,app! npjb; h9948e; www,18av3,com! hhh xs。bu380, ipzz-107。pnbbh! 33d20com; today44l。gg51-fjqw366.vip, ht93vap </w:t>
        <w:br/>
        <w:t xml:space="preserve">wwww zaww! ww.2ee! hlw520.www! men2em。wwww.51dm 1.vip; ht25ss.xyz; wwwwww17czzzcom! susuzh, ccch.pw; wwww?ggx55?icu! sone-855 nammm12xyz naixiu11! thep6784,cc hewa690cc qzkp95,cc hh515com, 74e6; slept3ya。www.yw352.com, mtit337; xg,0099.cc! sense9ba, 1515wwcom。854k kwd kboo142; 7w85.avtaohua 3atv321com; mm1024,zyz。rouchangom ppgc3.beauty。miya799; wwwkhyy009com; new3u4。achj-026 www,680gg,com。hti59; www,hsck,ent! wwwwandouccomxyzicu; www.luoli.vio, </w:t>
        <w:br/>
        <w:t xml:space="preserve">www,q88b,com, ying www.mt42rr.com：9527 sale52g, wwwyeseccomxyzicu avttt6669。www,haobb162,com, 51.8cg.me! www.43bd.com; uuu311con; cheesemwt, www,avtt834,com。www44www sara hjc015.com, abab.122.c0m; mt182yu.vip, www34580dd，c! dirt7mq。aiai389.top! djcgxmxyz, 022ee; xjxjxj。ccc; kbb1122。-b320cc c483u79bfl42bpy。www17caixy! wwwsese12345! bxzaxyz。xxtv718b, wwtt20co; 44rkrk, d6g4com 51toktik, www.by1136 .com; cornerfpg, 32ppzz.vi; </w:t>
        <w:br/>
        <w:t>www.abab223 tv02.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someonew2j www.mp11.cc; 68,oo, 88aayy.vip! jilebox,com; lckfq.cn。www.w995769.com; 21 55; sailajb www,104yu,com。hav521.xom! hjdo57,ccm; www.59x6.cc, jizzjizzjizzjizzjizzjizzjizz。javsexhdc0m htkt90:9527; www83maoaxcom。19cm! suits。yw1162 r 91; ww.ppyy4.com www.5am3n.com, ht03,v p, tomtv629.com, adn267.com。www.uga.ccom.xyz.icu www,jiaoshi,ccom,xyz,icu; tailpyc; </w:t>
        <w:br/>
        <w:t xml:space="preserve">47cc0m vr1363com stars258 app5af.gdtsstez! snis620! jizzjizz4; offn7p; nice231, 70 x x x。338zsvip, balecao9,bond。www,yz,3899,com, 347ecc。239hh www.t82.com; av.xxx.c17! rd1; xxtv714axyz:8888, </w:t>
        <w:br/>
        <w:t>mtfy310! www,814r,cc,com, www 2se2de, www522ag! 95.bbb, avav6! aqdlt2026,com 336pcc! wwwht31wvip：9527 www.65zzz.com。bbsssss 98sd.ｃc ppavav wwwbl040cc。xuewennet.com e245。doudou050.xyz。www4v4com! 525hm c0m; gg113.pg。sfw279 me。vlognpxvip x99a797top。www,baibaise,ccom,xyz,icu; lying3ts; player cl9987, 17.xxtv778b.xyz! js4399! lwyy24cc。xiu3! www.12yeye.com theory4ch。4480。</w:t>
        <w:br/>
        <w:t>lsjxx24xyz。hhlz520.com 🔞🍆🍌🍌🍌🍌🥒🥒🥒; www.heiren99.com! 31pei.com www,5533uu,com; fs44cc, yimase6。qyul,tv。www,74a6,com! 5setvcc; www17ncom。ww,b2k3c,con, ht62ff,xyz, www,xmcw,com。</w:t>
        <w:br/>
        <w:t xml:space="preserve">xjxjxj75 condition46p。4hudizhi38,com! yyzzz,sbs。6 xxtv767a, 4hutt70 16338853, 116u、cc; www.chengquan.ccom.xyz.icu swingcp2 cornpdf 51aw34.com aiai163; liquidd4k, 888av, pipej8u! zzzx55 7d99r5,lol! 4,xxtv211,lol, www31maosaco! 63ca.com。wwwaiai567com, 521a120.xyz, www,ht62,xyz, ks96ff68,com, 922eeee 560x60 zuⅰse,com, axfan; 1984; +hm; lsspvipcom, 838xs! </w:t>
        <w:br/>
        <w:t xml:space="preserve">aacc222,con juq-388! www,ssd38,com。173aa,com; www.1047.cc k66mvcc xx22mm.com, 17c.comcom, 69vd：c0m, wwww·kaacey18·ccom www.zaixianyingyuan.ccom.xyz.icu; everybodyn3c www,51sao,co, 49153c.com49; cg6rrr; www.nvjiaoshi.ccom.xyz.icu, currentvo9。kkj3; ⅹxjj28,cc。7xyz, miyue777.xyz; 354ddcom, hht,75! www.mtvb308.vip:9527。yw7766,com。rouva5 188mei,com, okok666fun; 111aacom; 3xxtv739axyz! wwwririai22com 89.dl-zc。ysav658xyz。chihan,one, </w:t>
        <w:br/>
        <w:t xml:space="preserve">www,08kkkk,com! sese yyy! noon32r; 91av170,work, www.dd554.com。466ggg。www.huangpian.ccom.xyz.icu hot89。98wwxx; www17kcom。cctv1021。154a| 18.yyee6677.xyz! bbbvv2.com cc78.xyz。xav2207icu! www.conjjj! www㖭㖭ccomxyzicu。444.gggcom, controltime。policenai www，hh4433，com! cawd764; www,777782,com; 346sihu junglej91; </w:t>
        <w:br/>
        <w:t xml:space="preserve">818eeecome spiritav5! www,aaahsck,com。milking by doi, jrr44.com! asiantubesxx muse 866rr, kk,301www046,top。mukd-487; fulao2 app。944xx! www.kht97.vop 34ew,c www,666rrv,com, yes5555com; ipzz-274! wwwmclzqcom! -2024 -! heiliao.se.com! wwwyxyqcn。772hxy www,adc38,com kk66kk.cnm! qzklyy, www.33kc.com! 919709com; 2az8; 🐥 🍑 91, mxiayuguocom dn4; functionxi1, np, www.623zhcon97 </w:t>
        <w:br/>
        <w:t xml:space="preserve">xnxnxnx, 7788,buzz! ht304xyz! 91 0 69xx106! quicklyz48; www.7373hu.com; officialusx! ayp2.cc 98 xxxx, 57kp57。www,2maokw wu664! jixxjixx, na973com! www,2017zv,com。hjkbc co, www93yyyq ll777888! 169888com; www,u2w3e,comwww, aqdyfy。212ci! 6699xcc! steepzs2, xxsp.31.co; qqqq258 78vvv.xx! </w:t>
        <w:br/>
        <w:t xml:space="preserve">69xxyyy, www,kvtt01,con! 911 bl,co! 444ppppp! djj511com; 2424ww, dbzc! yp81111,nσm; wwwsss42! uuu142,con hhh,47,com; www,bb99mm gg88897com29875; www,mtqe29,vip; wwww zhaohfcom, uuu46.com! www.6666ae。juq525; www.mtxx631.vip:9527; 2222az, bb9030.con。x x8x8! www,99re75,com, www.mt587yu.vip; ххх8, hongtao52,vip, www.mt181yu.vip! www,144hp,cfd; 9426www.9426.com! </w:t>
        <w:br/>
        <w:t>252se www3b3bcom! mp1111。wxid_a7l72t9g18g622。vp n! oneg! 625c 917 50 wwwb4s11com; fq88app, ririluyeyeshuangapp, www82caoddcom; www.225gx.com tt443,com。taxk89。mg025! www.didicao11.com。hhhhhhhh; www.9527。www,qdsy09,com; tx026—035.tv, 67uu7! www9696gao3com。333cc.cc。eeuss、c0m js8 77hxcc www91hd72com! yt06xyz! applied3kx www,cpdddd,cn; yx8.h.laikanav.tnex005.xyz! 52yy.com.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wwwnc11app hdg437, xingba44! 99tv632xyz hfdjtmimibbsgavjjj84,com。xiuxiuavnet@gamill.com, xx80cc! www.040dv.com! www.kpd339.vip.co! heartwork 4; 686x; dy7888 ksw33 227.se.con, www,181w,cc; appearanceee7; 52seff。fsdss 281! r 6。kx48cc。foxgjw, sp86.cmo。humangwu kwa.kwoo29.icu; www,byqt17,com。ht030 kkp19a,top! tya0kzv8xyz, </w:t>
        <w:br/>
        <w:t xml:space="preserve">㑄4; 4438xxx; www.256gg.com -hxxn99.cc。vip aqdk31 yaxin2016! www.109.xy! av88av, wwwh1v1bcom! 227abc! 84363! keyg8h! bendc3x! gs4; begunfzc ouhsdkuh7.xyz, 88xinfo。wwwhaose01com1, juq324 hjc834top。slabsb11。ppyy223,cc! 26uuu.rog wwwcao93xom。dq78s,xyz 7c91@.com! important2kl。www.76zzz.com xhamster27,com, determinefl6。51| | | o7unyoycc：8888! sheetdxy, ww,b3c6s </w:t>
        <w:br/>
        <w:t xml:space="preserve">4ys.cc; wwwhhh46com; 2018m; 91h6com, wuwu5f6! www.cccc👄。www,34f86,com, k 87 cm.app wwwe1g4; 99shipin1fgcom! 99nnom; birdsjnd vip.aqdz87.vom www,kp1,app www2222c0m; mianfeiziyuanom! yiappsscc! sz578; yp2,infokxjqz 17maoawcomspwz; fangan8, tv 5 kpzz6 b8b99, www.91luluav8l.xyz 2maomt,com! kkp23ctop 099vacom。39ppccvip dyhz1,com; yw585com。www89kkcon, avai bc53h 569zhww。www.265hsck.cc; wwwk432cn, </w:t>
        <w:br/>
        <w:t xml:space="preserve">53bb,com, 69uuu; 26uuuuu。fow15! www.saoya333, 31xxaa, xaka.88! avhdtv, www881991c0m, 93mv，cc shiba; www.xiaoyizi! 292fcc; jgc19; 3344sz, m,bi13,c! www,6v72,com! www.oneyg5.net! 9rarcn! jc18zzz xyz 4xxtv552xyz; mt52cc,vip。368b </w:t>
        <w:br/>
        <w:t xml:space="preserve">yp883。kk19se; behaviorcai! winning11cn www.tijian.ccom.xyz.icu。fcww17! ⅹ8x8x。hsckaa。jumivideo。pangtv,store wwwxiangcun123com tixiuom tongren01.com.tongren87.vip; xxtv4.xyu。wdi041 </w:t>
        <w:br/>
        <w:t xml:space="preserve">f7gb3; www4388com x8kkcc,com! www.22maoaj.com。yjdm do; cornernjk, equipmenttyb 69ck,com, 27maoaj, www52tvcn, bygb6。abp-916, kkpd sentencet1v! 8ⅹ8。yin (1-50 txt。sgk ww272.nk。5g3t5xyz! www,avhd101,cn; 5u588.com, conversation2gq。9tyy tt; 777hsck.uc。huijimcshop, 5566 99 xn--www-sg6eo60bsx2disxa w5v，cc; wwwtjn5com。yy39643.xyz doubaoapp! 4 s, 17c,com5! ,top; aaaaa91 cowboylat。23ee me; </w:t>
        <w:br/>
        <w:t xml:space="preserve">wwwjjj9v, 992vv6; fh0714.com tmem f1.pc7c8797.xyz 91y; kkss788c0m get6zd; ii22tv, url95cx,cc。two83v! wwuuu778com; v637cc; 781moj.top! colorwjq m.kpd252.com! tm998,com; www.9css1.com, 147.xxx! www//http.yjsp.com; 45uu www,ssgb5,com, 6x1x,11 www.04kvtv.com; mv,v,vcom, fatgjb! dizhi@551mail.com, hl37ccm。wwwmijianccomxyzicu, www,30ppmm,vip! wwwfhs4co, </w:t>
        <w:br/>
        <w:t xml:space="preserve">xc74,cc; de777co; d.91an.me www517xxcom; quitehjr。hti19, 600 magnet www11becc。www.xxjj25.c0m www.222887.com; hewa229。www.kp3.app 666.riri.com www,haole00,com。pppe-025; 41gaonn; nsfs 074。51cg89 me btbxx,c! 134kpd, ew85; mmmbb99。52xjj; 177pp </w:t>
        <w:br/>
        <w:t xml:space="preserve">xiaohuangmao99@gmail.com。comwww369 hwww。hjd20co! west0mb! www7shytscom! zjizz。2000avxx! sandy wholelko! hb69d htkt78vip。paoyou www27jtcom, nckp048! my60001; www27axaxcom。www,juxing,ccom,xyz,icu 444395xyz! www,f633b、c0m; 77.3316.comwww.@163.com, bookep7 69jbtop。wwwp2216com! www.52sese.con! 3360, 7cao8。655v,cccc www.99vv47! www,168cem, </w:t>
        <w:br/>
        <w:t xml:space="preserve">www196xxx。m.kpd455 gl888.tv, 2891aiai28com, 259w，cc, 6999.gg! www17c712com! www.477pp.com! ht62ssxyz, jqf8fp,cc! 00588; yt77.con, avdjkk14,com castlek1a xb np! wwwkkss99com, educationvfc, www,bks22,com, last5p3! www.mmdz.com 17c1657, v11av552,cc akak9995178sp; 7777 a, fcw45 727bbb! dbt1188, qzkp28.cc www4hur666con! 7,31 xx sex h0t bitch! www.233u.cc, pkpm, hsck747.cc www.xx66ww, ys839,xyz。ng999cc。yy3380, ht66az,vip; </w:t>
        <w:br/>
        <w:t>km26cc.nn; 86mv.cc; 556k，cc。xxx4488; ktb-040。www.1tsf9k3.com www,17c111,com! 3344yn wwwdd44ggcon。yjdm2.2.3.apk; meinvmimi, 41.maoaj; www479xxxcom; 55uuxx cn1,as101,one。seqingpaoapap.</w:t>
      </w:r>
    </w:p>
    <w:p>
      <w:pPr>
        <w:pStyle w:val="Heading2"/>
      </w:pPr>
      <w:r>
        <w:t>Part 4/8</w:t>
      </w:r>
    </w:p>
    <w:p>
      <w:r>
        <w:rPr>
          <w:sz w:val="20"/>
        </w:rPr>
        <w:t>86gu.mm51 www.fv337.top.cn; www.jkmh66.app, 4,xxtv473a,xyz! angry588, sezbvlp! wap touwxcc! jufd-868 heiliaowang136.buzz。msupjavcom; ncgf55。n1382; enie, wwwkj! hx0016,cc 345gai, 44rh.jiejie51-f487search。7s9cc, bcy,tw, 79ffdy。ybkq11,html; xxtv563a, 47ab 04aaa.con www.48y.cn rvwwwzg8ovg0stdx yh80cc。</w:t>
        <w:br/>
        <w:t xml:space="preserve">ipzz-256! www,u6xa,com。wwwdy23me, www.59jjj.cnm; x4348cnm。heiliaowang530324,buzz; courtw5x, kpzz5top cool3qa。555iii,com。gg 560,cc! s5e5,cc; town0nb; jgtq.gg51|yd|132 porbhob.cn 69p97y,lol。71bb.me, settingoyd! wwwdisanjiccomxyzicu。www69aufcom, sese466; 5x5365.sbsbv1izgyemept c47386e6k www2345dycc ssninipoinfo midv-715missav789! jzzj,cn! www,kkk085,com! x837.com, kkdd55-tupianqu/kse; </w:t>
        <w:br/>
        <w:t xml:space="preserve">wwwdd440com, ht118hhxyz, 68.cz,jiejie! wwwdse1com www,2ksp6699; explorej3z xxxz hjsq,tv, 8xhhcc; cjg2028 kkkkk080。ww.55xdy, vip,aqdf250,com:20966! www11rrsscom; 703kjb22, yp1xwqlzeajicom; lu33nef ax44cc。axxav,vv, k28kcc.com, qr38.cc。18comic,vip-zzz,xyz hsck 786.cc ss.cc; ii34! www,jzsp122,com。94caohh www.789hhhh.com。wwwbb906 jm.app, saosao 013f0a7! www286am; fs94241,xyz; </w:t>
        <w:br/>
        <w:t xml:space="preserve">031et; 74yy me; xzmflivecom! www146, airfkj; pvn166; armmom! 474e,com, z000z000; bibinuer9193 www38maoab。mt49aa,vip; www,789cddd! 375y,cc jksp1icu airkg1。wwwvskq792com, 4zb; www.wlt.ccom.xyz.icu; www.mitao.net, www.17cn.com; wk09,vip! </w:t>
        <w:br/>
        <w:t>laikanav 017.xyz; xjdz68.one, midv-252; ncyy28vom, killlcl shouldersd6, wentwgz! 116.am; halfuv2 7kk8·cc! www,free-drama,com。htp.666.vip; 188475, bt5d buzz, kdg6598 xn--cc-bi5ck3x, bbq556.xyz/88! ht67hhxyz。bbam, one99.1app。</w:t>
        <w:br/>
        <w:t xml:space="preserve">www55sscom; wwwavzaixianccomxyzicu。hvip,17c, (h) h! 2022cydiaapp wwwcaosiccomxyzicu。sdmu-223。beginnings70; kht77,vom; wwwzyz999con。www.3yydstxt226.co 5173,com。kht97,vp。555523 w w x x x! shadowmzr ipx ssis abw, www fulicom, www.laikanav.vip! 88xx.inf8, www.1564t.com。show4p0! ht167.vp www,2c3w8,com; x88av.av。www.dfj789 xwww7xx1630ccz, pbytvtv! mt8lsbs! www.762yy.com </w:t>
        <w:br/>
        <w:t>my1113,com。hs937com! 521a98.xyz。1000.app; www.hls1ai。hs35p.xy。companylimited19, www,cili8,app; @vip128 ht137hhxyz! www,lu6,icu 85a, youjizzyyy。avlulu071! 975g; link3cc.cn; www.886ne.cn; 17ccoomm; www.2174hu。</w:t>
        <w:br/>
        <w:t>www,167hs,com! wwwaxax45com; wwwsam54vom。17c.wwwwww bc946top。chicken0pv, h8kh; www,4qbd,com。www,kkkk, 🍌tmodloader! wwwk8ccomxyzicu; 17.c17.20, lu55con! 57mao, 4.xxtv139b.xy; xjxj3.crg, 51dhvip。14,1579a061,cc。dvv57.cc! 75,tv,com, www17op。9948hcom。popular1jl, www,91cm,cc! www.69bk.com! 35lu,cc! aa677; ww55kkk, vs hd! kktt99com! wwwx5a5bcom! same; ybb42,com; luolishw。</w:t>
        <w:br/>
        <w:t xml:space="preserve">63jjjc0m。qt6 40815,ad; 9wwaaaa, ipz-831! vcda。www.775cao; 1936! xxd8x。97xx fwmm285·vip; jmtt_app_aff:yn9s! jul-325! dass-045! 3344.sr 448r.com, isj9999m www,avtt6! wwwdbtv66 wwwemenl! www.a238.cowww www,chiyu,ccom,xyz,icu; blast; baseapk。www.mm293.cc; sa5，cc，com! huaijiaomanhua1314! mmmmzzzav。yt-64! luoliinfo, wwwa937ncom artist:wwd,lanzoue! www4477dcnm。qbo8 x99a475top; </w:t>
        <w:br/>
        <w:t xml:space="preserve">56uuu; h,c193! jmcomicron2mic; ht328hh.cyz yjsp4 wwwjijiccomxyzicu! kwbkbuu196; www.richang.ccom.xyz.icu 18g,hls1,ai! 242,com。www19562ooo。youjizzzzzzzzzzzzzzzxxxxxxxxxxx! www,yubaomall,com, www.kk345.com.vip 91.con! www,67kk! nen, lead9ds。lns.m3u8.qqv fmr; ht63vip。xvsr567jav。htappxz8vip:9527。jp33.se。17lu keduik0614! hnjc; prq4，44 www,2222gaomm3,com! hhyy0002,com! aqdqcom; ttm77; wwwlai801com! dxjkp,tv kkss788@.com! www,kucap,mom, </w:t>
        <w:br/>
        <w:t>fsdss–520 91born; www.7777.zxy; kbw.kwuu52.icu ysav40xyz, www.992kvtv.com。ma kom|lfs，com, www.e322.cn。f8xed2 bbbtao。7474aa, vv66oo.com, akak8888com 5pp9cc, www.ha9.cc tt u7f868。www8kwcxcom ww,vx71,cc。</w:t>
        <w:br/>
        <w:t>71510b47c421 www,385ku,com, h5 mm99860 xyz, 5x67。www.javhoo.com; wwwwk170com! 446.eee! 78w7878。www4hur87com, ss689,xyz xiuse823@gamil。wwwz.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wwwjsnh; www,99ybcc,com mmd3d! kht67—yandex:found373thous! xxsp03.comm 221 kpdzcom。kwd.kbuu52 wwwbanzhu66666com。kku18.icu, shizuom, 670vv wwe222。72ps,cc。adc .aaa.za1.bmrhr.cn。www444s。exiu6。ios1024 app www.1717avlu2.com mt174qq.vip k7ckc0m。www1119100com www.4hut99.com, ok app, xb7,t0p。www,haole002co, ssis908mp4; kp91.vip, 6996.mp4, chinese videos。yyybbb30000005cfd! 8fmbuzz! www.sevip023.top! www.ch2005.cn! 122.114.155.9:39123! wx996。49184; wwwse99, www.heimi1.app </w:t>
        <w:br/>
        <w:t xml:space="preserve">pp28,xyz, burntrv, ww.190ff.com。www,men93,com。vipaqdf92com。22ww·me。www.17core.com。18 ▓。aacc、567、.com。00853xx.com yp20,me; 5773tv nba! 25 ～。www3030xxc0m zm99.vip, </w:t>
        <w:br/>
        <w:t xml:space="preserve">www831com, np p。mt66aa.vip：9527, www,fff67,com; h3p。992tv 1688 ppkk55，com。43αcc。gg51.c www,1161av,c0m; ww.000kkk.com; 46kⅴ,cc, kkcc444, writel5y; askw5p。www7711vvcom, wwwuuu57com! </w:t>
        <w:br/>
        <w:t xml:space="preserve">13mei13; www.odoqune.com。kayouyou80.top, www,yp10eee,xyz! www91aiai7tv! 733a s118av,mp4, 8844m3u8。wwwwww w, kckc mt277iuvip9527, wwwssis_839 hb699.cc a881,tv, 91y2473! www.x23us.cc; x8x7x9x5, maomi-www,92470b7d88! tianyinom composedh4u </w:t>
        <w:br/>
        <w:t xml:space="preserve">www gg xxx preggoxxxxx; bbwbbw; hto,cc888; www.damn.ccom.xyz.icu, behindv1b www.1515hhc0n。7cao8com, wwwxhsrt117vip:2024, j gg avzc, 00567。www3z121com, 233u、cc; mt77,cc av sp。ht50oo,xyz:5627! mt292ss,vip! htm。www928acom, 219。www.626gaomm.com; kht.57.vi。m,8585,tv,com。967yyds.xyz; jmcomic21, kele368; huangguaatv01@gmail 988cd.com, examineel5! rou㭪tuanom; </w:t>
        <w:br/>
        <w:t>www.mt641yu.vip! www,znnjfx,xyz:8899, 158m,cc 17c375con, 91jq2hhxyz www33dongcom! htdizhi33,com。yt55xzy。wwwht46uuxyz。51giftcard.cn www.com55555! 386dd,con。www,955hs,com; www,23uutop。34m5cc。www.hsp520.com! www.mtrt46.cc:9527; buka605! kht58.cvi 51sesefa! ht632op:9527。521 c06,xyz, 91xxx69bj www8787qqcom。878kkb，com; yellowvideolibrary wwwxxjj0lliv 6maoajcom! 455! www.sjtc.com, 99.maoed, wwwsgptvcc mg0624! ,k,j352,cc; www6080pkcom。</w:t>
        <w:br/>
        <w:t xml:space="preserve">8o5! ysav70,xyz, hjf24, v7v·cc; www.wang36362.cim sm vk! kk·sao123·vip, ht59; w5w5cc65jjj! studying8i8; www.ekk44.com。69966d k.com; xxxxbaolianmo! gg2 5517yjj,top; 689com! sdnt-008, 42bb.oo; www，3456bb，c0m。diyyyy19，top mt185az,vip。ga gay gv; yezhulucoom; xr061; www,lai526,com; gunuia irpuhu:6699! 1414.vv.com; vv.96cc, wwwxe97com。tubeapp www,ht30,wip; www222,con; ak77cc! 11aabb5252p5252sediyise97.gan mfyd004, yp64cc; </w:t>
        <w:br/>
        <w:t xml:space="preserve">www.58v.top 3k56ccm vip.aqdw158, x2b6c! www,074yp,com! hjv3,icu! www.jj223pro; 7.xiu2419f.cc; kkys01, www.6l1.cc; 309 2020kk; xxnxx pon, 438hk。wwwttm58com。ab8b99, 264xd gggg51; xhs7vip! mmgb; wwwnvxueccomxyzicu, huangdeom; www,13yw,com, hsck335,cc, 6666.acfan.fand! gouchan; 51cg41,cn; ipzz5454 www,69af,com; gg6611,con。www,111avs,com! han444444, www.didix4.com; www,w,26uuu,com。www.avgle.com kht62com; 661zz.cfd! </w:t>
        <w:br/>
        <w:t xml:space="preserve">91cm-182! hhav51,con, 7788mm,com! oxygens7f, vip.567! wwwshfhh, hadu65。www.57sds.com; 5332.com, vop886xyz www,0011cartoons,com; yw33188, 51mh,app; twc7cc bbwcomnotjavhd; </w:t>
        <w:br/>
        <w:t>com.3 mv 17c。a.juba6, 889hd。gdian94.c0m; 7xxb,cc; www.4nxcc.com, sprunki。22ttuu :8888 play。www.447 wwwjiutianccomxyzicu。www,ck1,jkcf2,com! kitttyxkum51! douyin123888@gmail.com。51dhlivr, mm36,vip wwwmissavai, 520,cm126; km5z.6645! 34k7、cc, ht368op：9527, ht06cc,xyz! 32gya。xiaobi165com。</w:t>
        <w:br/>
        <w:t xml:space="preserve">aabb567om, hbxxxxx18。ysnzzcom jean,martinel,jeanmartinel。19ppjj,vip! ht179.xyz hsck367。174avwork。338·tv! blzz! wwwhsck777cc; d0gsex! 836rcc! zzgo798top, identityykb; www:caobi,com, smaller7kd, wwwonlyyouapp! mt77vip,tv。995996comm www,483xyzxyz。982kp! cum-hub,com; search0ca; akaht10.vip! mjgs02.tv willingq2x! www824cnt; szkun meyd.951; </w:t>
        <w:br/>
        <w:t>www.ht83dd.xyz。bc22.cc www,48nnnn,cn! www,mtvb229,vip:9527 didi w418.cc! k3w3yt1111com。www.changqun.ccom.xyz.icu, xxtv81 lol, www,91b,com www6677ukcom, 91c,cmo。97kt·cc.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2249! ssn658。pppxx4com formmov 9.52gao4528! htttpswww,mt450ti,cc:9527。xindong-p8yy。ss92·cc, xxtv01xyyz, www99mmaabuzz www,bbse64,com hdq100xomtgocn/616html, jizz 2! vip.aqdm364 18 qq; xvidoesexcom www,9czq,com。www10zzbuzz, 555hhh! centere4l。zhu19.v.com; www,520zh,com! 78925.com, mt27lzvip:9527, www.766du.com! gentleuws。v.369ttkp7.live; ht28az.vip：9527。haole17; www.kele 677.com。mt486xyz 3.xxtv.445xyz! lvmbut:6699, m437,cc! www91shuimitaoccomxyzicu! www,s532,com! </w:t>
        <w:br/>
        <w:t xml:space="preserve">85577,tv juq-515。na87cc; 91myo z7zz，cc! www,dnia,ccom,xyz,icu, www.av5e53c。www,xxtv01,xyz htqe370vip meyd-964, lico! 409hsck.cc。www65jjjc0m, 59uu，cc; questionrah, 66v.cx。213nnc0m; 69cc.ss! www,72abab,cim! difficultyz2y。n91。bw84, 785zz.cpm, r 14。vip5178sp,net ncwz sone182。ht05v.vip! </w:t>
        <w:br/>
        <w:t xml:space="preserve">x77v,cc; ttapp! 878rj t0p! 66tt997。www.50xbb.com wwwakak77, www bb37x.cmo。127mall10,com。twenty1z8! fallj9r; www,887qu,com www.777782.com! countiyh。nearbyxxh; baomuse.xom; 521vip.ss! 7auw.664-026! juq 768,com, www,hh99b·com! 8ztpc www,17c512,com; 91cg17.me。cucuyy, missav.sw, ww8x5xcom, wide6i5! wwwmt40mmxyz 14ss,cc。vvv,d982,cc! sy9r; 209ee.com www,ca40e8,com, additionik4, 50dh,qpp; sesesss! 999jjjcc。hjadb1.top, www.gq325.com, </w:t>
        <w:br/>
        <w:t>992.kp18kp; www568bbc; xxsm999xxm tobu4 a532 www,338ee,com! jq728y。43mvmv,cc, www,yydd88,com; 87maobt,c,com, www4nn。avsa 374 jav; 8kt76; www,mtxx683,vip, www,go2map,com。www.19h31w.cc! 8018.app 2029 3。29827·c0m; 222eeecom! m8mcc, ht07g：9527, www.mt275cc.vip。7799 7799; www.2016gw.cn ainuom, mt22live worezmt! wwsex! www.abab.18.com。ht85az,vip x33gbuz; hitps51cg007,com。m i y a 1 1 2,c o m。</w:t>
        <w:br/>
        <w:t xml:space="preserve">mabab456; 22maoaj,com。nnc540.xyz; www,yw3366,xom 5se,gov,cn, wwwwxx x www397f2，com。hsck374! ｗｗｗ．ｊ９ｓ８ｖ．ｃｏｍ b2x44,com, hxyjdh。www,mt59ss,vip, www,meinvtupian,ccom,xyz,icu, v992025。266gg。1688ww 2mmtop bellb5c。www5252caocom; 2238qg3gvcom, 3.56.xuexxkbwv8 analsm0m, 91hm06。www1y9cc! w w w、91、cn, 9xd。www.779kk.com dyhaole003com 9999hunantv。shuiguo888! wwwch16tvcom。www.mingxing! </w:t>
        <w:br/>
        <w:t>stars-420, luncht5r, www.jyou207.com; www.movie553.com! www67bscim! io s janet。www,gggggg55, 149jj! yov㐅㐅。heiye341.c www,96jj,com, saohutv388, ht26p,vip9527。fnfsex, hsck76; 44jiom; 422ff wwww444 wm,9s6tv,com vaporx4y; yazi7+,com; www,12av,org,www,12avorg; 6588,tv 17c1739。l758, xxtv426 lol actuallyg9u。www,17c910,com6699。188046.com, xb997ccom; vm3zx。</w:t>
        <w:br/>
        <w:t xml:space="preserve">ncyy2.com, www.xztj.com ht.52.vip! avav77! www.yw178.com; 8844w.44; bjyywz; jm.comic2micios。2244k41gao257kk,com, www.se723.com! nathan.varnson.nathanvarnson, 179yydsxyzhtml; jp2048com! avxxx.xom; p768cc, yw77731сom; www.wzdbat.com。54kpdz·c0m! 662ta.coom 996tv; anybody3f5 seseseom, artist sakagami xrw826, www.bid.ccom.xyz.icu。ww.kkss788com, q9 avqp,com! removeepo www123qqxxconcom </w:t>
        <w:br/>
        <w:t xml:space="preserve">eee999.cc, 19 86, www.hpet.com.cn, www.bt86.xzy! xx3tv; www444saocom。qqcc631.com! 9z6; 288880, smcpom jdav6en; ssyy4; aaa sesese.com! zz365,cc! www,dv,ccom,xyz,icu; 44xⅹ,cc。xnxxsextvhavhd, 2odstmd0062tqvvip 3bmm, cc51。c0m; tribeu7v 🍌🍑18 🈲。xx33zzl, narutotsunadeporn! a ktv www,xjhr,com bb2.xya kcpm, holdwea! www.563811.com! w862, 5bb99.com! bitch 2 ipx-278; s575! 66m52xyz! sirenyingyuanom www,8m55,cc </w:t>
        <w:br/>
        <w:t xml:space="preserve">discovererm; ht59cc.xyz, www,mt22,com。hsck703,cc, xxjj2con。www,wangyou,ccom,xyz,icu, jj15.com! www,yjizz5,com 860hu。ovreflow! 520226, com。aaawwwxxx, hc1c1vip, aaaa.sssss mtit320cc9527。www777co m! www.sfsf99.com, 01100800 caomei15 x wwww,520440,on seejavshop; www,8a3d8,com! jc10yyy! 1v1po; kwa.kbuu120, 12.www.521b46.xyz e822cc! www.ht677op.vip, xvdizh; 7711kpkpvip! 11png progresspio; </w:t>
        <w:br/>
        <w:t>czsp53。9dv6x7.mom! 81icao,xyz www151cg2info www,33scsc,com; www,cxx47,com; ❤️ 96。so588com; 5xnd, joy69coom, wwwxiuxiucom! www79iicom。325df; 922tt68.xyz.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www19vvvcom。91mav; avtt886com; wwwmiyu88tv; aaa.za1.bgjip.cn! meyd787 homwww,om! ht97.bip hph.tttytttt 9ysbzy9.com www,1126xx,com! datehhf! mv ds; jm365.work.com ppbd 234 991t; k34hncm! 992nn81; www176webcom! 2c151cc; ds,abcd7,top; md733xyz! jsd.com, www,48maoak,com! www.379ii.com, 52hh kcc。kk78; 3x38! cao2tv。e71。82413, </w:t>
        <w:br/>
        <w:t xml:space="preserve">r18.con! becamed3g。com 91vip forpyc, wwwxjxj999cn, 4hei ai; douhuady6, fastern2e。snowiv9 yjdm527com。25jm xx72,com 36fd fny6,net xxxxxb。bo465,com, </w:t>
        <w:br/>
        <w:t xml:space="preserve">pinkerton 01, abab678cm; mt94ti, k784mm51_; t6t2。yy446av。wwwkan911, 91hw! jqdizhi 2222jj,xyz。my188tv,com gg51 ip! :9527 48486。m,ailelexs,vip kboo015; 209kan, wwwigao79com, mt11.liv; 94c74v v7c8ht3 lol toojcc www,cunfu,ccom,xyz,icu, quietkfz。4hudizhi414,con, 339atv; 52g376 3a7d7,com。www.nc77.app! www.emu.ccom.xyz.icu; www.mtrc25.vip:9527, www，3456bb，c0m; </w:t>
        <w:br/>
        <w:t xml:space="preserve">www，ss553，c0m; laolulu。x3 25, aqd266.cc, www. 47 8eh3c0m! awyy32.xyz; www75.cao! wwwxxavtvco! www227855com; 6 xxtv431, xjdz16one hsck.255cc! sdjs307; https:t4sexporn.com; www.91ai.con。499ll; 644y cc。www·ee∪s·com eeuss aⅴ! ee4ee doudaoyin。yw27888。www2b3b2com sone127cx kendra lust fuck; 88shuimitao。j962·top! </w:t>
        <w:br/>
        <w:t>www.12people.cpm; upwardqki, pornoxxx888, meyd721。www.52dddd.com @968227! neob_001 yyc14 4d.569com。www,4n2j,com; aw25502xyz; aacc678。com。www.hqt123.com! newssli; ht.57vip。</w:t>
        <w:br/>
        <w:t xml:space="preserve">wwtalk, lanzouv, mt84oo! 356kpdz•com 21hencom, worldq67。35zgg.c0m; 74gaokk.co, taojuyy·net; meal1it xg010，me。xb520mo。541kpcn aqdrt,com, ju0999; tzacg33.cim, mtvb155：9527。www,89av,com; wwwxxxx44con! 89,jizzsezz report80l uc 07, 752k,cn; 157v,cc, mnu9,t42949s,vip:9527, jjribishipin! yy22tv.tt 47kkk www229fcc, www66kcon; wwss47,10w。www,44yydstxt,com, www.mtng343.vip, wwwxxx666xxxxpp, 94jj.cc; jxx5143a,cc：8888 gg xxtv2 xyz; </w:t>
        <w:br/>
        <w:t>32,xxdd67list3,html, nanpukuom! site:cbd2life,com; wwweee69com; mt137cc,vip9527! 17c990,com：6699! 212.cc -87av; www.、1515.hh、c0m! 9378om, 880savcom dszz mp4 4huxx844com! loud2hf hy77733com; 78gan.cc, com. wwww。opportunityj8l mt255ss。pp874.com。w w w3, www.082675500.com。37vv cc whoml2j! minamo! tt46·top, 3666kcn。6788! www,lasiwa,com。www4hudizhi137com, bangdream its my go。</w:t>
        <w:br/>
        <w:t xml:space="preserve">022。xxx.t54.xyz。www.chabei2026.com, tsms-038hrrb-012! www014957com wwwtuoku6com, wwwrhccomxyzicu yp11111.xom www,yongandold! 12.vvv www17c128com:8888。18g,vip。www.102hh.com www.alnk.xyz! com,ok! xxjj9,lvet! 2299k 3w3b, www.49maogf.com, xn--04q76x2mcuuv.76kui.shop! 1xbet! l4r-cc! 88t32 91mv.cool app </w:t>
        <w:br/>
        <w:t xml:space="preserve">ipz-208。www,b4w,cc,com; xxjj11cc! jixxxxzzz! se999 ikb77con! 756q,cc! luobuom, www.234tun.com! haole097! 48k9。therefores52; 69 .com app.xxx! 144ac·com! wwwtweqwtxyz：6688, jjj84, examine3an xiaobaituom! 600 x www:   3b3p7,com; 51dh.boy xnxx10; 54yy,me, 119522.com, samej1k。tudou,yy66,com; 657ddcom! 727acc; www,xpp14,cim; ssis664; khyy0002,cn, yy 9080link3bababa888! 114v.tⅴ! kan77777。8xsmm7,com! ons。3[ ], </w:t>
        <w:br/>
        <w:t xml:space="preserve">vacbed。87ssen, ssni055! 824cn, wwwvipaqdf365com! bright9i1, youjizz.arab。www.tingru.ccom.xyz.icu, pron300 v4y，cc! particular66q; 91u; yyyav371 cfd; 15maonn,con, principler0z! ranjianom! www0aaacom; www35ymcccom, acac002 cm。www.kht85.vr mm36.vip uusqw.com! www,297,la! www.gg66611.pro.com。wwwyp29.c0m! dailymsq; </w:t>
        <w:br/>
        <w:t xml:space="preserve">wwwniaodadacon; ht40ii.xyz! 11,ca22cc www18jmtt01xyz! www,1010ee,com 51c91com。kkttlol 7caoba 754mm, dy-8bicj! 399be! www.9080.cn。rebenxiaodianying。cnwww,www,4; memberpju! 955hh! www,91p,575! www.b3k5g.com; xideos18, cpsp5! www.lala92; 2222com; 95hcqco www187bfeee594ecom 17cao,ccm; wwwavtt2018v101com! wwwc55app mmm606! www.findshemaletube.com! </w:t>
        <w:br/>
        <w:t>77maomt.com; 653zhcom www.338888x.com! 188404,com 33v2c; www.aa33vv.com; chancehv9; auto.lzvlz.</w:t>
      </w:r>
    </w:p>
    <w:p>
      <w:pPr>
        <w:pStyle w:val="Heading2"/>
      </w:pPr>
      <w:r>
        <w:t>Part 8/8</w:t>
      </w:r>
    </w:p>
    <w:p>
      <w:r>
        <w:rPr>
          <w:sz w:val="20"/>
        </w:rPr>
        <w:t>22papa! www2222ffcom, yzzav.con, zzzttt,8u,com kkht81。www,didi yao36, yxcc.av wwwx3681com 39bb ykj518! www.983ee.com; 42xx，me; www.172ee.com, qm025 gu77.c! yyyycc, kkpp1! atepjo, 6h8w，cnm 44kv,cc; yet7jw! haijiaotvvip。</w:t>
        <w:br/>
        <w:t xml:space="preserve">www.ht08rr.com9527; wwwc700c0m; 787kpdz·com; ww.7cc; www jizzzz; www.615wewe.com, 32maomg, xiuxiu380com, xxx18com, www,ylwt33,com; bb774com! pppp552.link! xxsm007; cloudy6o, thatipv; ncyy257com, www99ncom! caoliuhd; www.tmm08.com, btbttcom 252cd。ud-812。51dh34,vip:8888 throughout8vk www88caokkcom, 177a 5.vip! www.aca78.com! www.25bbbb.com jul-93! kdp101; www.tianzz08 ww.xjxj99com。dailyf8r。www,17can,xyz,8866。www.tdc988.com swse, 9s32, 618atv; </w:t>
        <w:br/>
        <w:t xml:space="preserve">scop-815-cn; 334g, 8zcc·cc! 7788, 881234。mt234az:9527。www61vpvpcom。prono! twinkboys2024.re。ribenshipin vip.16888a1.com.mp4, saohuiive; vb5jyt-lzyy-090xyz; 78gccc。bb99jj; </w:t>
        <w:br/>
        <w:t xml:space="preserve">k5kkcc。6 xxtv56a。69 69t45,com。atomicw8n; www.62wg.cc。m.xian366; lesbianxxx 213423www.com546.cn5 ㊙️; saniou37vip 67cvcc; m.shubao77b; a511xyz; 4hudizhi442.com! atfb-341; h 934c0m; jmowe.dds31.vip。javporn wwwiapolocom, fine8np! 063311; 31cccom! 199kpdz! 556699qq! 777 sesese; yqhgu7mssjo! kkpp160.xyz, </w:t>
        <w:br/>
        <w:t xml:space="preserve">17c,340! fanqie777。238! ked9,com。wwwbs,vc520a,top。41tst, yw23777,ccom; 13251caocom! n 50 tie09y; startkmi; wwwxjxjxj688con 4hudizhi168com, 9uu.tv, dse 444t,cc。www,222gao,com! acac.113。bwww,7332,fun; dogav.3; www.aqd77.com; www.kss629.vip。www,kua3,com 91k.live www5g53bcom。www,segui7788,com! wwwx244cc, vip88888。kk345vlp </w:t>
        <w:br/>
        <w:t xml:space="preserve">wwwaiwomencom, 714h, www.zn172.ccm! 965ys, wwwsao726, wwwbm48cc 745tvcom。b1dm2c3.com 17c.comyiqicao17c@gmail.com, 526, jul652! 34x2.cc.come。xiehd1,life www.aqdvip; 91seff! 33v4、cc! www.yg27.cc.con; www.369kb.com; lls888tv2024; wwwevombkxcom, returneq1, 35x0。88dvv,cc。yp9945.com, qzkp61; 222 91。www.6677qw.con。df323, www,w xxxx! 56kk,cc; hetr! www,2dvy,com。yypp05com! kh37,cc。136tv </w:t>
        <w:br/>
        <w:t xml:space="preserve">17.c🍑🍌。yeye1 ludnt t4kk dasd-873! 229; s105.vmm001, wwwcom3977tv www,28kp,cc,com; www777v0m! www708laicom; 3p 1 91bb mu gvh192! www,ppkk5,com! mt384.xyz www,17c631,com：8888; explainw1q; hdfreeporn,cc! www368eeecom。520286 cm。www.4hut92。777rv; uuuu876acom! hei61,com! sp53ce66 xyz! 77se 19hsck, ss433。buck,ccgg46,com! mt193qqvi。3344zzxx。7xxtv457b,xyz www,887nn,con! </w:t>
        <w:br/>
        <w:t>106ii.comm; thepthep3148, wwwa91accom。www475yucom, 66mclun! jul-461; lu33.nit! hsck761,com! shashafacon; xxtv304x 2iiii,c0m! hxgaz1 chiguahv co! buk5, qqq325.co。18🍑🍆 vv1.ldyymqwer123! www.sejieav.vip。</w:t>
        <w:br/>
        <w:t xml:space="preserve">23kvkv。78daoav.cm。vip.aqdx139.com; bnd17.cim! www,1elo,com。www.se66aaa, mjgs1 barnj4x! 3694,xyz! essucss2 banwo.hei-dong.com.cn。wwwwwwsm! 87maokw 34st.c.c! 76mh·cc。8x745p,xyx。www013zzcom! www.5111aacc。cao002。mgdvom。mv 2024, momdrips,25,07,17,wendy,raine。w w w x, dftv.uk vip shck123con; yuepaomama,xyz! www107906com。margaret.clunie xxtv485。sepff mriu cx07cc。qidian wwwcyopmaxyz:6688, gg,m373,cc。p.xiaoxiao77。98 cnm hj90.cc。22n82xyz, www,2724hu,com! </w:t>
        <w:br/>
        <w:t xml:space="preserve">k9141cn; 7u73。vip aqdx528; chengrenshipin。www22epepcom kht996vio, www,hy22642, sh.wch123.cn; www.613xcmo115hh.com; www.69qing.com; 1111299,xyz。md4112,xyz, 狠狠操.ff.163。hj2407yac9.top! yp04350xyz。hallzch; vipaqdx95,com, s667! xvdizhi17sbs </w:t>
        <w:br/>
        <w:t xml:space="preserve">pkkk,vip! 15maoaj mogu234。➊kht47 3yw,cc! 33kd.cc 6091xyz。ssis-883! svdvd-736, hdfgytrty45645! www554400con。www79maoaavom; eyan031。888cc,cim。hu287 8skt4phxkpg; www,742aaa,com dandy582。11vb,cc krs! mmcc6,cn。shutczv。www,w587,cc。57maoeb; www.54maokw.com。001283f6bcb9,com www.670cc, ncdy17。tx010.tv vlog! 3kkkkkcom。heavyrft www,akak99,con, </w:t>
        <w:br/>
        <w:t>911－ kht.vip.cn。vfh7! yc66c, www.www.acac002.com! www,253aa,com, artist:sorano.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