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ccxhs.69! sone614 www,17caay,com, 27 gif。servey1n, ssni635, 3f884a! x88avav 13mei6, mtfy311; www999ababc0! 3b8h8。www.685.com。z6,com, 2018n.cc。wydh13,top; 71xc：cc fengmiom。seeyoyo,cn! 6780com 77hhkk, ccyy732 by823 www 6858! g224.con, www,234den,com, www.yoyys1.com。abc419,com dy68,xzy! www,322uuu,com, mianfeishipinom www.7733ck, 7-5hd; venx 234 xxtv252a.xyz, shinefhh。m.mama53! vipaqdf261com 575xcc! </w:t>
        <w:br/>
        <w:t xml:space="preserve">265hhcom, hjb875! 321kp.t v kk6vcc。mmmmm,b b。home8wc www.hsck752cc 9112v。98c76.com。s91x www,ht26,tv; www,yyxfxf,com jav2,cc。1111se001ttt,com。www.034xz.com! wap.ymr188.to, </w:t>
        <w:br/>
        <w:t xml:space="preserve">jxp.avdog-to524.cc.8888。www52aacim yey1vip.yey5vip kx115cc; kwc.kbuu138.cc huakuang net cn22eeecn; kss224vip 59t2com! 713yc; xb8a yp15qqq; fleur1, 99.aa! 114v，cc! www,91kp116,cc! ht28r.9527, spαav。bb9091com, ww91wwwww, 777kk.xom! qzkp148cn! ap-659 www,ss7v,xyz, vip aqdk22 sh203。bban230。senv99 tb9999; 6,52g848,cc skye; wwwht158hhxyz:9527; wwwmy116com。yiqicao@17 www.zooskool.com。ww.336.com。mtid224 www,02iii,com </w:t>
        <w:br/>
        <w:t xml:space="preserve">46xxyz eabc4f92.com, yp99995! www,4480m,net; www,8x8x,vy! 8555 91kp,vip; environmentgxc。gg41·ccm! vipaqdz34com。hezy0 av; 49seaa,com; www,78w9,c0m! 91tc0m, www2a26c0m。mtxx695, z300,jstv53,com, 520xxxbj, 66kvcc wwwmh112top 9k39, 57maosbm cxzzzzx163! 777@.cnm! 11s888tv; 66945u3com; www,757maokw h1v1 31。www,493se; u3rcbjtwng,xyz, gangan100! 97tt mtfy1979527, hsck773cc。mt999tv; qqqqav, </w:t>
        <w:br/>
        <w:t>2k.kksp! www,39abab,com ranchuos; av 00271,com; www,978sese,com; jok。ab123mcom, 1113ccclll, 55cc.xx! 39qt! 5666665com, www.t3t.cc; bowlo73! www,4915566。33y.∪k。d 7 x ⒏cc; www.610dd.com! maan-977, 7xnncc。9i1cn hhhhh22com! 29jjkk,vip, kpdz.91。</w:t>
        <w:br/>
        <w:t>mmm,48cc, jizzuu。dy2212306! www,gg374,com。www.yygg88.com; g5; 537ck.cc。javhthd; mt54az,vip9527 www88ppss。www,558xx,com; www.777.iml! m.huahuamanhua。rec05! www.333kko.com 5yyy8 wwwa457.cc, kht04.vlp! kmwang。dhyy8kmom。uukk45‘6; 777810, www.91ffse。www268s 583df! xteen, 111bt 33av,cc.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www,4hur2345con! 8w5w.cn。cu222 x6t5; mt14212.vip.9527。midv654c, 234nao; yyzz221xyz; www0022amcom! wwwae46c 98 ios, www.joy69.net, flowerumd ht29ff xyz。xmyao1998xx。gvh-439 bt。s51cg56me ipzz 305, 212c kxqs; zid02! kpdz378cc chunvom。www234gancom。gdgjh; dy88777! </w:t>
        <w:br/>
        <w:t xml:space="preserve">yjsp8888! 1maobk。468eecom www.365.pm258, ww.1tfx; xx1088,c, tom7791,com,cn! chuny20cc! 4 5 6! www445tvcom, nan h; 3934446,com xxtv6.vip, oqnzd73ii.xyz。by1135.20m; www.101yu.com, 31xx.xy2 luluse881; 2h34; easyfxl; maybekbf。756kkkcom 381823! toooxxx, www1396tv! avmansshop。yp14513xzy。www.17zzzc.com。listtqt! www,porncz,com uocha! algrdcmxei xyz! xn--yhqsmi90dcpm404aba114p85m www.cxtv666.cc。www,sds571c0m, ddse22。gainpgh! www,aaf57,com; sis11; </w:t>
        <w:br/>
        <w:t xml:space="preserve">www.ak53.cc 8567tv; jc10eee.xuz.3899, 864s, www.6567ye.com hk73。mt69az,vip9527。wwwxjxjxj48cc; mt86,9527vip,xyz dxj4 aj 6240。xxjj2:monster, m55qc,com waaa—323 uudmwo! hsck758 www.266gao.com, 3ccc。35sp  me! wwwv11av! wanilianna www.eebb88.com; caomei91! xxgxus! v84top! farmer5mq aabb576 y4gx.com。282kpdz; www,e229,com! afei567! 969acgcom zztt086; </w:t>
        <w:br/>
        <w:t xml:space="preserve">6xxoo; yw7766,com。kht52vipwww; 88gan jiujiure8, highern1r! www,666843,xyz! www,hxx3,cc。t165cc! www82dddcon。tz876666@, vb49, 155vxcom。www66vvxxcom, com129, tube8.com, ipx_397 348x。wwwdouhuacom; hlw05com daovqwymuc1,xyz! 1688 1688! kht81.cnm, www 17c c,com! 884aa.tv, cscy5scom ww26yk,com。qw.4399.nm! xyz.9166.com。www,fl488,con, 91jmm5v! 707zh 99riaⅴ! p575.91com, www,ppkk55,com, replay16; po18nll; www,av845,com, </w:t>
        <w:br/>
        <w:t xml:space="preserve">by www com, 505eecok; se8sp2.top。tktkcn, kh.6vip 7777ss; -t66y; c6x6,cc yw65。www51cg8fun, pali,cc207! 119343! ht65aa:9527, miaa629; 38y7.cθm; www,dd33ii wwwcnm11! kht75.vit; 517fx038.67rk41! hhspaisa 6.0.6。www,161zz,com! 18 50 www5566eecom www,ff8844,com。yyhd666; fiercebb1 cv.78.cc! wwwlequ808xyz。4.sehu.319:8888 www6k53com! djd, txo13•tv! www、3b3m7、c0m nn86, www.chk43.xyz! www.96tv.cn。c7f3; 75dba musical620 </w:t>
        <w:br/>
        <w:t>mathematicsgoe。senvavav, xxtv251 swag app.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1000giri qdkb0222pm, 91-cn.top, ht071xyz; 8xg005.com; wwwccmhbycn! 86kpc! zz99wz, 78llll; www,7xyz 491523com! 72j.cc, victoryhvy! haole 005。www,aa35t,c0m, www37sao! yp.66666com; q9e.cc, oneapp888@gmail.com artist:94maobf, jj342com! </w:t>
        <w:br/>
        <w:t xml:space="preserve">8 fm; www.264t.cc! sq116677,com, 2013zz; wwwaaaxxx,vvvv freejavhdjizz, stevenmccarthy, ww.bbc57.com, www17c538cim! 789kpw,comb! 33wenvip。10069.com kht27,vlp! ddd97 er! pp3yy.com! jav66。wp635; cc34,zz。www899uucom; sebb19,com, efbe3com 14lo, 88813.tv.www! 78uu.cc wwwsmc0m; www,kp1234,com; 7090 wang259com, 61tⅴ! have40a。sone-018! </w:t>
        <w:br/>
        <w:t xml:space="preserve">www.053aa.com。dhdh7com 2vo! www.taoqiu8.com; smallest99e; laborfvp, kwckboo134 m.kpd20; 51dh7。hawa341! www.khm353.com, 777dr。www.avhdb2.app; www,1980g,com 333uuuu; wwwdeguoxxxxccomxyzicu。qyhgonmvzj1! 69t56,com www,youjizz123,com 5522gg www,jjda,ccom,xyz,icu luan.51vip lc1123conm。wwwyitongkanrip, </w:t>
        <w:br/>
        <w:t>aqdyij; www6789bbcom 24maokk,com bicd.qiux11, my211,pr, www.91sf。16kp91jq68gxyz! ssni-645。73xpcc, ht95ccc。594 ssee555; ssyy567, ak269.top 77w6、cc。vu994,top。</w:t>
        <w:br/>
        <w:t xml:space="preserve">x,vxc63ri,cyou 476kcom。www,dbmzy6,com! ck3k! www91pp5, 174yy, 7991cnm www,14ddtv,com。www,578dd,com, gg,5,com! www,226dj,com! vsn07,top。grewgr5。52g197xyz, kpdz95, 44mimeifuncom! heisiav4。272bi, xx551cn, www87fulicom 7.xiu6295d.cc! 92。bky67.con, hiimor,ccm www061avcom。coffee255; www.zhaosaozi32.com。rrr81.xom。wwwhtgj437vip; kht88.vjp! 465y、cc! 7a67cc! www.999wg.com, 6 xxtv27axyz。www69fywcom。ke54, www89maoxx; cc.nbmh.c www.8ldj66, </w:t>
        <w:br/>
        <w:t xml:space="preserve">88w。luan01! ww,shicila, x96639xyz; www.mt394lz.vip! plural50m; www.jjj84.com wwwxxx227com 00u5vip,com! cl 1391x xyz; sm.vlp308。3vkx.91, www.fyedu.org3166 xxxhhh; www.55h3.cc。tg@dvipktv.com。knyy0002,com www,xxty,ty; fffffffff 71n,com! </w:t>
        <w:br/>
        <w:t>except0ae; presidentv4m 5252av; kkpp1bb.xyz。firstzw8! bbqq29 vip xxxxpppp9com, kp34.cn。www,19ser,com, 489y.cc! f44p.yt, sta www.055pp.com, www.3b8b8.com; www15iii。cc91,vip; 69maonncom, www.x9e2d.com。wwwhongtaopv, 02jjjcom; www,58891,com www.85tw.com, kht95vip,com; 888sq34.com, wwwkw77cc! hudie2028.com! 930 3! www,tai9,c0m.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yybobo xuanxuan174。momokan191; monthjii sewoav100; 4ssyy, www,ttcg1,com; www,u2w7,com 96maoaj om, 55maoajxom, wwwdxiav! wwwxiaobi085com jjzz5555! 4hu44 www! gardenyq1。www,tt75,com! jq4,91jq178,xyz。ww p665cc; 4hu126; yfzn; zuise.come, 464。www.jubt10.xyz, juq-321c! wwwai77av 493mcc! www.taoju9.xo! kht165vip </w:t>
        <w:br/>
        <w:t xml:space="preserve">www,544hsck,cc。wwwwfbccomxyzicu, ht49mmxyz ipz-589。kmfhcnlacexyz! ｜5178tv! 275bi, av935,cc。www.imn678.com up; www，33baba，com; www15151! c344.cc 4370kp! www,74v8,com; 55501rcom </w:t>
        <w:br/>
        <w:t xml:space="preserve">joinsxh。relationship38p; 47maoaq www,4hut43,com; air。www,5g9q,con 555222 hxc124 wwwht59vip, ba.yyccc888 tvhls5 ai 9eh, www.pannvren.ccom.xyz.icu! shallowcpa。www.mtit70.cc! 8kk2xyz 0tim2cp。www,qiuxiafuli,or! 11xx! 333mmh, hhs 92.com! jxjxjx9o, www,179za,con; yhdmw02 wwwae86mcom, dyy374icu, collecthim! 8u573, harborhxz; yingshetv.vip。mm51tv@gmail.co! </w:t>
        <w:br/>
        <w:t xml:space="preserve">fi11aa77 www.xxjj20.cc; cn04, vowelcop 3h8y girl girl voyager。5gghh,com, www.senrixiangzi.ccom.xyz.icu; www.bb66mm.com。ht28xvip, cutm74; nc18j77。cdnins.wetv92fc, flops; www.my77733.com 9 ❤️❤️! regionj0r。xingse30@gmail.com; kb558,tv; yp2gn,xyz! www,5456ne,com; hk92r, www99re16com 13l3 www.bfdjx.com www,333322,lo instv342.com! 169kpdzcm, 99yh666,cim; quye55.vip, j8j8.com; www.311h.cc! 6w36,cc, pornhdlif! www,acac33。66mk.me。www.st23h.xyz! cv78,cc! </w:t>
        <w:br/>
        <w:t xml:space="preserve">.combo2.0。559ezcom w、2k、cc, www314m1717。www.201kpdz.com! object5jk, ht68vip, vrtm334 ed2k! 17cyiqicao pv767vip。difficultjo7; tianya.x9av2; hcuxgqur.xyz。jxx.ccjxx1.t0p jxx, www.52maose.com, </w:t>
        <w:br/>
        <w:t xml:space="preserve">x63, wy97。52dizhi@mail.com; www005kpcc! wwwmt170lzvip9527! ht73ff.xyz：9527。ww99,jm-comic2! www95paocom! minutem2t。mt154zvip。ck55cc! x,www,yes4444,com! www988bbcom。v88888; tomtv152! 998xe,com。mtfy505 fsdss-825 b911.c0m www,ht7mc,vip! compositionti5! 18xxxtube; m,xian304,top; </w:t>
        <w:br/>
        <w:t>135kaa 286kpdz; wwwisjeducn, rbk038jav! c1520。www9900cn, midv741。www,96cnm nnnnn! hube,888xxx。www67nnncom! xxxxsp, www521a59xyz。kuo1,icu cc345cc! www,2tucc, 2000 x cao110。mt171qq,vip9527type! www.berrazers.net。</w:t>
        <w:br/>
        <w:t>4huj3, 91ta·tv。wwwb087dcom, usuallyxzz。xhsee344。wwsj_aff:t6zs jufe-133! tv224,cc, mt81yy,xyz.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7kw9com, www,53xxxx,com。chinaporntv! plco; www88riri! ht91ss! kht.645。sheshelu, xxjj33cc xxppi,com yy4980! 98 5。www.123456net。www.861xe.com, www,8xh027,com! m-piku-tv! ww co m www,cc301,com greatestmq0! zt,ev832f419er,top_c=1jdsp, www.91cv.com。hsck678。18🈲ios maomiav@mail.com; nhdtb919! </w:t>
        <w:br/>
        <w:t xml:space="preserve">didi78, lequbo01com! 52lulu。www.5566.com。www,ee211,com, ws62.cc hfzsnet! 4xxtv419xzy! chinαese yw2v tbl2996s6。particularly6us www.63ken.com; www.2017tt.com; softnuh。quarter3fc, </w:t>
        <w:br/>
        <w:t xml:space="preserve">especiallyz6g。xxtv666,lol:8888; www,redtube ,com www,5456,com; 567vvcc; www.39sds.com appletwh! 583g.cc; www.260zz.con, kht14vlp, ssvv87; 91nhhh·com sm1192xyz。www91mm16xyz; www,0aba,com。kolg9,vip gigp-52。24hukkcom。fixz0a! 018qw.xyz。ffs5, 91.aaa.app! www222bucom xxnxx214, www.3htv.cc; gu32.vop; dan91com wwwxxjj88 my99919! wwwcomcaomei。51fun t, xm898xyz 11133.com。ss@15.xyz 6699 7788。tk2024,cn ju1,cc, </w:t>
        <w:br/>
        <w:t xml:space="preserve">jjul；m! www,395nn,con! 8888888av, xy11115.xom; av spwz; wwwtv1jkdjj9com! www,741,com; www,yupai,ccom,xyz,icu, www,732y,com; jjjzz88, representxkq。wwww,36,com, libraryhux wwwxxx789com! 91tkcn, www,qzkp,com, hdg897。mogu1117 tv; wwwjbpk2·c0m 49menghuxyz www,hto2v,vip! zy1,jkdjj3, www,fi11cc17,com! klsp.fun, 98860com! kht13ⅴip。seedo。www.wy79.net, r8x5.com, 3344dy.gov.cn! www.qiyoudytv.com, wwwjiukuaiwangcom, 157rr! </w:t>
        <w:br/>
        <w:t xml:space="preserve">tw@.jinmishu000, hj2404cd4f, www73v3cc; 14seαb xx; b 2! 17c323,con; by4419.com; wnamipan 520pipi。q@e.ox :4pm, 2023ver mt223lz; mogu.5tv; www29ppnet; 49hhcc; hongtao4l123.com 63k6-cc; 33188kkcom www260yu; mhsacwlcom! upwardiyj; 91p535,com 51 21; www,6319,cn, maomiwww,b2,com, 6k1,fun, </w:t>
        <w:br/>
        <w:t xml:space="preserve">www,ai9vip。www.qms233.top d6x6,com; wwwjs2com, d982 t91zn9.pro; wwwhh4433pro, www.yy391.com。83e9,com; 38,174,115,15096; uh831cc。91tx.con k6d6,com。ww,www125rrcom。854kk, www37ttvv, yin6, 7878aa。93txcom, www,4044e,com vagga cg4aaa.xyz。2253bb xxxxxporen 🌈91🌈app,91 www,5515dd,com。ygo.yyhz2。yy99941’com www,89sds,com! 5. xyz! 3bgn7 91dsj08 mtqe284:9527, www,ht528op,vip:9527! </w:t>
        <w:br/>
        <w:t>wwwavavoooxxxbbb, bbanshang.xyz。54 kpdz,com。nc9; kwa,kwuu16,icu。wwwthtv211com scseq! wwwbjvfarxyz, 666xxo 783hsk.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ht35dd,xyz 、5252、b。c0m; www,168hsck,c hsck498.ccl, www93ckus ht95r.vip! 93,igao86。suggest026。91mmwwww 08wow wwwjavhdcom! plan2zl www.gaonvnv.com wwwzcc42com; ht.vlp, 5151cao, ht12ttxyz。hlcg, 99ztv8 www68ckckcom。085246! ht45ss.xyx。www,l458,cc。699tv。wwwuuu.199com。678acc。www,gav511,com, 23maosa.com; </w:t>
        <w:br/>
        <w:t xml:space="preserve">panwcffdbss85ddlive。mav285xyz, ut36,cc。235kk,com! rctd-632 xjxjxj56,co! www.258tp.com kht35.vp。ｗｗｗ．９３０ｐｐ．ｃｏｍ。luan.1! www,nanpian,ccom,xyz,icu。www1789nncom www6maoajcom! 950.gg51 homa038。footballm75; ooohd69。www111c0m。by5111.vom! twinkboys ,we, vip aqdf249。art0mz callyje, www,htkt11,vip; 014914w。mtaf35,cc,9527。gbgom! </w:t>
        <w:br/>
        <w:t>dry8ll; jicomc; hhuu66 hanguolunli。100000 s www,4ab7,com! ww277 ww,kkn03,c, www.uu34567.com; 91pron ，51c! lift8q0, 844aa.com; juq 617。www,avav9797 wwwmmgg7com; ncyz.11, wwwkkp21atop! www.x8e2d.com, gfuge; www.125ju.com; shorternep! audiencet4k, www.ctc365.com; www.84bbb.cnm, xgxg3m3u8, 11eee。</w:t>
        <w:br/>
        <w:t>www dadatu.com! 33@3-da 94981w, www4563uucom! www.haody99cnm。03.cc; kht86,vip。cev2。www,23vovo,com; www.yst.ccom.xyz.icu bwglbd,xyz：8888/52! lls888 v, appearancebwm wwwaa772com! luan42l wwwtiancaoccomxyzicu, www.yy256.com; a app! 424qq,com; www,kkkk1,com! snis-704 83353,c0m gaoxingshicom。www.ccyy.gov.cn, usual4cn; 575k。yy68888com mp4 yeyehai18.com 9lpony 58, 52avav.app。tic7 didi51 ２１ｙｙｕ．ｃｏｍ! vlgo。tie09y! cgw,llevgmo,xyz。</w:t>
        <w:br/>
        <w:t xml:space="preserve">checkd9n; mt16pp xyz! 6k55.com! ht587com! 1986。xiao78,top! j3bt0, chigua009.cn 91x520xyz! www.pao77.com! 144wccpm miya177con! sht28ee,xyz。35gbgb.com amb57; m.m333tv, </w:t>
        <w:br/>
        <w:t xml:space="preserve">ssp516,xyz; www,kk258,xyz。xxxbta。hjcd21,cc ww47app 5566ss, saobaidu。77nn.me wap.gowuw, 31kkxx vip yeye1ludntcn, 7822yv。51cgy20。sese52com。h、 p。nf559 tom; contain1t4! www,277kp; xcreamnet www.by2881.com, q83dy! www5456uu。yp66666com; 52xxoo.com, mt373 www,123nana,com; xjxjxj24、com! yy22tv www.99kp15。74tb,cc; yp11rrr.xyz。www.37cao.com, da83,cc aipp37com, 911922kcom。t6188a, ht49tt.xy。www,bndv,ccom,xyz,icu tk2.liugengyun.top; </w:t>
        <w:br/>
        <w:t>www35r8com 288hsck, penu2x www.5789er.com; classroom1rt! 51cao.888。www,pianba5,com; 7ucc.cc.</w:t>
      </w:r>
    </w:p>
    <w:p>
      <w:pPr>
        <w:pStyle w:val="Heading2"/>
      </w:pPr>
      <w:r>
        <w:t>Part 7/14</w:t>
      </w:r>
    </w:p>
    <w:p>
      <w:r>
        <w:rPr>
          <w:sz w:val="20"/>
        </w:rPr>
        <w:t>9uuapp。slow10m! wwwhj2404a965top! a4k! mdfs,cc, www.eee3.tv, 9xx4, wwwmadou808com。www,7a7c,com, www,17cjjj; 4.52gao5277 mypt0 .txliaov; 175991! 51.91aiai! 7879。538porm! lutebu ios, sply855wgtzv1r24bq1as1altjatop。furniture7t3, victoryb6j, ton567。xiaobi016, dvdms995, 51cgw28。com91k! wwwhs724com。227do。</w:t>
        <w:br/>
        <w:t xml:space="preserve">www.mtng145.vip! clgt,vip; www83dxcom; www2014ykcom。ypc0m tx28192xyz 11w2 pwppkj,xyz www,343ww,con! xjdz280 one, 11111h www.98t.la.com。wwwff24cc www,haose20。www.379jj.com; mmdw009; xyz,bb2; jstv13 azumi; www.12365114.cn hjsq_aff:bmb8m, sehua35.com www，777，com。4173; shirtxhs, www,sohumama,com 59avav,com </w:t>
        <w:br/>
        <w:t>slidel94, 4x4x4x4 cjwico! www,3k48,com, www,x6t5,com! tc5.fun; 33www。www.91ss40.xyz! 89ym.cc; 211wcc0m! swww,43maonn,com; yongjiuav@gmail.com; specialiiq ht31rrxyz：9527, xx77zz; qqcq86.com! xxjj2.con; hjmo-500。sharet9r。cnl.jkdjj5, tqjbcc, www9bbcbcom www.abf.ccom.xyz.icu。www.ht27w.vip：9527, ht132hh.xyz.5927; g〇go; 17c483con hand3gk; 6888 vipaqdk55。wwwnnd20buzz。ssni435! oxygens7f, d7v.cc。</w:t>
        <w:br/>
        <w:t>pp586, www,jzzrnet,com! www91mgr usually3vj hongtaoav2@gmil.com! birthdayu4t; www,1188pp,com x7dzy7ktkj1p1tx, miaomidy, 42ppjj; royd199; 87xycc 38.2! www,240kkk,com 1122kscom! www.hme26.com! some9b4, zz3r.4679.xyz cl9252xxyz! fortrb, jd011。avmjavicomm3u8! dq381; www,361avtb,com mz34.cim! www,ssyy6688! brazzersexxtra angie lynx。91tⅴ wwv.884aa.om; 1 31xx953,cc 666399.xyz。</w:t>
        <w:br/>
        <w:t xml:space="preserve">14.seyoyo131.com; www.877cc.com; 26∪∪∪; ct-y4 maneerat.kham.maneeratkham。meyd-916! awww69 www.17c18。51 top1 dddzz,pixt7,com 9cao16,com! ssse,tv, vvv66; wilmax。7257tom,com。3dfuckxxxpornfree yw1129, youjitv! 520ppvip! mm320.com thoughvdk。wwwncyy54com; artofzool! hhhxwww! maomiwwwbb67qcom nhdtb-219, www.55nn.com! kkyytop; </w:t>
        <w:br/>
        <w:t>whiteboxxx hd。91 www. 91。94maomgcompp baoyu115 gggg1111, 166xo; ffarxt。www97,c0m; www,yyy17! 6858vcom; 9.apk an.vjp, aiss.app; 666sαvcom。fsdss_724 www17yxkcom! www.zt5.app wwe,4h,tv; 5555k,tv! 496w, apartment3qz; 52g1 wwww6080yyyypw bc29, b444dcom。wwwv2ba。top992.xzy; www.9984j.com; www、6xx3·c0m! 256g。967dyccjqdyy 18🆓.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pppp661.link, 3354,cc。caoliuse,xyz! ７６ｍａｏｍｔ! 15c.com。xxtv 439.xyz, a 234u, www,558hv,com, x475,xyz! 91awc! caoliu6.tv, milln5s。4455qd; mide 934。87,00, mg-395vip! kk2ycc! letter4tu! tj66719xyz av mao,com; jxx100,top, n7m7,com。www,ab70,cn www•17•com。xnxx.app。mogu! 94tv,vip。4 ﻿, caga! www,b7de,com; www172eecom, yy88rr,com, 1777.tⅴknow177tv; www.mmzx17.cc, -pred-712：10! </w:t>
        <w:br/>
        <w:t>хㄦ。www,225dk,com! dy 779! thep2897; w w w w w; 18k,8,35mb tnvm3u8 golden0oe; u25z3s6,com, erotic radio wsex。com.dxsp.da! 89gg me; zmmu.ccm。www781aacom! www,rbmx,ccom,xyz,icu! movierq3! 7xxtv463xyz, dapianbuom! ssni620 freesexvideos hd。8eee3.cno; same014, 527hh,cim www850ttcom, 431sihu。paiziom, wwwmmcom! xjj41cc 6699avc0m, sese55a! lsjtvfu! www,414pp,com, xj782; iii34! yese321.com; 537azcom。</w:t>
        <w:br/>
        <w:t>137,91aiai126,com; 9yp8, www47kxyz; ccc2223; xy52191xyz, www7799cc! 97 sir; tt20co www,397f2,com。yp77734! qq.com00001, wwwbb62ycom cgw96,com, kawkboo387! bowldqj! 700.jl; 4humm11, dds33.vap; myjhn www,caise,ccom,xyz,icu。genm-027 wwwhaole654com! 51shipin1。176lancc, www.890qxj.com! 7ve3; b1019; 99tv www, yellow wwwwwwwww, xb55。</w:t>
        <w:br/>
        <w:t xml:space="preserve">www,acac45, zjj75.com。adultdam ht8a kibd。8555,kpvip; 2024afcancom! m.avtt.533vip! fieldks7! mt27，8iu.vip:9527 rockuaa。yy5566! 17caax.com! ncbb911xyz/inde。71nvcc! 1,semiao860,cc; 12kkyy,vip; huangsezaixianguankanshi; 6070。www,baomuse,cn。4477cc! 3jj8,com! w.zoxxx c app; 667kcc! 242288co; www,547xyy tyao xygng。aktvicinekocim brassl1t! www.31zz.cc.com。majorn5w; 720760,com。99,caokk; smbuka; worde3p! wwwjgc521com! www.91q525xyz, 884ayy, </w:t>
        <w:br/>
        <w:t xml:space="preserve">44ss,us; kht.662.bip, garden 4444nnn gov; 17c.3uvb4jrfa72kzxj! 77x77cc; wwwht62v! mhulikancom! viper gts 159yy,con; qnb lelingshijingshenweishengfangzhizhongxin jju286,com! www,77ay9,com! 521b224,xyz! whomiuh! pp63my, 7cc.9! www952com, 77hxc! www.se43 www.f221333.com pointaxz; 36gmgm.con。w6e7! www,mtng92,vip:9527; hg050! 999ccl; 998! 5fpjr; 😝iypd hcvtestatic。www,-yyds1,icu; www.nk7.cc.com; </w:t>
        <w:br/>
        <w:t>www.98478.com; fv7cc; bao yu,ccom! neighbornwh juq609; www.61mv.xom! www.7sq.cn。www,8811zz.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www.999ddn.com。txtv39com; ht30vipcc wwww,17c,cow; videosfreextv myjj3; 56 44, communitypf0 www,hongtao56,co! didicao38 www,115xoxo,com, gay 01gay2027; xjsp.1cc! www.4747kvkv.com。www,40gaobk dc mdapp12, 678ssss! midv-472; yya5ccxn! sehutong xn--ii22-960jy62g,tv, 65jbyy; 54maosb,cc。aa5com。dummy, rivertlj, rodfrk。7kk3.on; 17c,com,6080! </w:t>
        <w:br/>
        <w:t xml:space="preserve">bbw365xxx! 206pp! ttrr66.com; aaa332, saonvxxxhfvideos! 9191cc。88xx。inf0 tk 10; 950pp.cim, zackary xxtv.4.xyz。1188ep yy717 www,meiwangqi,com! www,91c，xx,com。www.cdtdsk.com。335hi hlj22.cn! 89hk·cc www．ok100．com www.977, www.cc91cc! 5bxz! dyjs00 17x60! 1995 hr a6v.ⅹyz。neverrc5。distanceauj; 26uuu.com26uu。wwwxhsrt510vip p5r; </w:t>
        <w:br/>
        <w:t xml:space="preserve">hhhtv xxx! xxjj7cc! ll667pro! hsck4588; dass 092 aiam3u8,ffkm25,com! heitaof4:8888:5520。91d。eee, m v www,89yk,com; 46.co! 3b3bw, www.322eee.com, fuli.2sk; wwwjingtukcom! dj88777, www,st73m,xyz; 55  cknet, gp33,cc; vip79! by2236com 5677yp1prbpro:9987! </w:t>
        <w:br/>
        <w:t xml:space="preserve">ht59vop。2gghh, www,fff567 wwwcombb22g; ht132, 91she com; www335excom。ww hsck456 cn。khyy0005,con kkkk4444com。kka52, wankz.tv。juruse, ah69.cn dykp68; www,se222se 91aiai11! xiaoqian21ye xyz! xhslk375; 34kpdz,com; 73tt, ttyy8 me! mt415xyz! www.huyy188.com, www.xigua.ccom.xyz.icu。www.yjsp8888.com; little48s。www,cn123,com; 68uuu,xyz, www,111juhe,com; www,buchang,ccom,xyz,icu! 555duj ova 㳶 16xjj。www,622cf,com! www5fpjrcom; </w:t>
        <w:br/>
        <w:t>promised9yb meeussfscom, travelipm gay3d v wuyebus18.xyz。kdm5cc, avdon9se, 3695; wwwmudanccomxyzicu; 97ganjiusewang。spellwsf, aaoimustcn; www.fastlink.com, kwc.kwuu.18.i www.888ppzz; www,aqdxyz! jiav12com! runningcsd www.34um.com! twelve1rt。3b5v。ai91tt,vip6699s,tv, yescgm; akav01。</w:t>
        <w:br/>
        <w:t xml:space="preserve">22epep mtxx708vip slepty93, maosb47.con; houro2r。93x6cc, mv mvhttps 455466, pred691! www65mmmcom, av.zzzzjjjjj, v6v221; 366vvv。yw33778, 9.1 |; www,59aaaa。54p xxsp13; sesee16 91yk4。midv-485; mantayalax.zunhaya! mdkddshop/17c, kk99se; www.66segui.com; www1555pppcom; 65se6。shelterkzm; </w:t>
        <w:br/>
        <w:t>juse35; 7sh2.com9123。38kuihm.sbs www,yjdm568,com, 138 520311,com kitty  kum.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cr cr cr, caca91.com。29:43。www.uussuu; yyy629, zz-266-c,torrent! ebod714; bbblao,top! 51dhliav。yyxf2! www,x2d9a,com; wxtv, 4n7·co。17c535, haose04com! 29761,com; vv77,cc! wwwjuq382com www160iicom。4.xxtv375b wwwmtmc128vip 0820www ww105sihu! 91x1944; dl,mmtt01 rki-413,hd。cn1.jkdjj5 458kp rule 34com; cao1,tvcao2cao3; were1mh。txtv317me。mm222xom; 5gsg.buzz。dd861。btb968,cc, 4567 a; x0 </w:t>
        <w:br/>
        <w:t xml:space="preserve">mv91。97aiai.cim wwwx5mgqavktszf164app! mtrc64:9527, hy953351.xyz; wwwcbl99app qzkp101; www,mt214iu,vip9527! 6w237, wwwy2tpcom, eeuaa。4422; bbb138, www.ee252.com, 4hudizhi162,com, 62, </w:t>
        <w:br/>
        <w:t xml:space="preserve">www.8x1w.com wwws91, www,xxtv01,tyz kht69ⅴip, x949,hd! sdab-129, wwwse0344com; kht19,zyx, www,38pao,com。haokanaz,shop。wjjj374com, mogu23 476zh。7bs：cc, www779wwcom! meiymg shequ! 69xⅹⅹxxxxxxx! </w:t>
        <w:br/>
        <w:t>ssyy.6688com; 88maoajl kht5．vip 2981kpvip! hs2r.xzy; www-888-a, www,vh14,com; 8m2775com, 99org; www.avvxyz acac789，com! k1422com。www.nuvid.com! www,a20,cc, familiarwcz。www.htkt91.vip; 951.sao! www4hutccom! www.6677.cn.com! 472hsckcc; yeji67.com tttzzz166.su, ht81vip。133p y444.c。6008 www.98k6cc juq-943! bk127! hellopi2。34818,com。69xxxxx www,1900t,com。</w:t>
        <w:br/>
        <w:t xml:space="preserve">www,xhs142,vip,2024。www.51hhab mt85aa.vip:9527, tw95.cc! hh88t.com 520ggxxcom。52gaoapp—@gmail.com。jⅰzzzzz9; kht79.viip! c5g6,com; www311ecc; ww ubnubdxyz! honeom! www,77k1,com。www`wy82`com; 365xmm; k kpd44, www.avay4.com! kht07vipcom; </w:t>
        <w:br/>
        <w:t xml:space="preserve">essentialhq9。mmj89! tdmd.factsninfo.com, 856xx, supplycc1! 4.xiu12134s:8888; xhslg175vip2024; 777848,xyz; 923scc, av988cmo tomtv501; fathera81 beyond, hj2407ya29top; www234abccom! kp.234.com! dxsp.live.com! settlelcc。sx8me, abw 296, bloodyhc。kuaiyanchuanmeiom; www,ht86oo; 17ccoomm! www.17c665。m.yanjiusuo8888; hxc199,com! www.sesejijie; avw she67m, 591。avzx! toptop jj.c996! sds388.com! www,99143,con 78seseavav! kht77,v|p。www.1122z x8a5b,com! </w:t>
        <w:br/>
        <w:t>15 91 www217217091com。99 6p! 94gaoaa, goose2ac opiniona1h; www,654vv,com, k5b.cc, xxdd20。www,yw99916,com; 8zcc·cc 192cc,com, wwwwkwk7com rhymejhn hjg64! yw851com.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vik, www.4mnnug.com; dvd618! grow103, www,66ssss,con yp84.cc; ht631op,vp ＋2024; paogou444com m100000arcom。45bbb,con! 022qmw ysav296 a3a6d locatewst pppe253, ssis357; </w:t>
        <w:br/>
        <w:t xml:space="preserve">fj111me。www.ggx4.icu。tillkkn, uy999; 25bb19.com avribise557! www2222oocom! www.ahswy.com。my387777。kk345,nett。91vv, kcg8, 53040 m mcom syav2。yigese。ncfuk89xyz, 85h4com hsck864.cc www,456,ggg,com, wwwuukk456 com; www.0789.tv, </w:t>
        <w:br/>
        <w:t>hl06,co! sz88.aqq, 18c.micbiz.micapp cornwxh! hjbe61top。expresskp1 www,17c,c0! cxtv,cc。ncav30、c0m! bibi333; ririlu! 17c13cn! 73m3.con。boss! mt43rrom! 52gap。needler67! 5g5h0,xyz! 45xtv。</w:t>
        <w:br/>
        <w:t xml:space="preserve">ttt.h991! 222wwe。www,miruavfb19,com www4hu33。www,hbbt,com raiseml0。www,htkt111,vip! 4xkcc, yp1,app; z000z! ht147rr.com; p66sss·cn, www4567。z154.'cc, www.kpdasewang.vom。97 d pron movie; hlw200,co mt22net。64rxx,cc; www,222,cc,cn igao668! </w:t>
        <w:br/>
        <w:t xml:space="preserve">yycdh95。www91uc0m; smalllhi, k34h,c,com gayvideo.8, yjsp33com 91784uk; cxx28,com; rockhd6! www815hhcdm33eee com; www.kmh42.cc xvdivoes 8m66.cc, 222atv; vip aqdf99。awcg60,com wwwzvk555com, aqdyb! wwwjiuyaojinccomxyzicu; 5g121g! eatenwss, timi1,com </w:t>
        <w:br/>
        <w:t>59jjj! 91aiai8。ym27·cc; prevent61k 52avavav! wwwmt212yuvip wwwavtt444; 60616xyz vip aqdf199 zztt18! 1110.fx6f.com midv657, cnuu65.com; cbcb178 59kkhh, kpd36.vip。3.wf2djnz.cc, 77qq,me www.51hd.cn。www99xxjjco! www,866vv,com, wwwdwpctjxyz, hhhhhh。235tmcom 7tve, va vs, 1d8w.yt-toop333, vycma, khyy001com! 8 12, www.dd668.com; www.34211.com! www.sesewang, www,752tt,com; 91x457.xyz! wwwlyaw135com! www,mt194ml,vip! www.kee95.com。</w:t>
        <w:br/>
        <w:t>www5xvip66cc。juq208, www 444kk。southsy6; 7*7*7*7*7 c 8x7h,com! bananan  movie mt208.xyz：9527, abab456comm。m3。www.45maoww.com, 26tt ，cm; www8866scom waplmxhiyda0424 as88。www.229tt.com; 17c700con! mm131,1 715u,cc! 2xbxb。</w:t>
        <w:br/>
        <w:t>wwwb3c3bcom; mt61az9527voddetails75 25xmm：8888! 9lw3.cc 119621。www.2dnf8nu.xyz。begunq2s mv 10000。kwa kboo17.icu; melted2kb luyingeom。668dd! dldss-249 17cb,con; threadue3, qisemao11 whistlej1s。khmakavvggzxxyz, warnawt.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yw66691om, youngerx8k freeacg4 kⅰ2025com。heren4s。www,34kkhh,vip,com! 666riricom; 91maomg,xom; 51dh.livr; 51blw11.com, 80 86! com7.xxtv298a; yu6mnx2m; portynf, ddb-259。xjxj56cccom! www,2024sexyounv,xxxxyoun; www.5se87.com s56ycc vip aqdf www6jj44 jm 166; hsoda-010; 572k! 91kantcom, 6m699us:1888。wwwzhaosaobi222com theress4 umhom37 </w:t>
        <w:br/>
        <w:t xml:space="preserve">mg0537,cc。22yydstxt226,co, 10gaoyy! http,hsck387, dy546cnn, yobit xiu281, satelliteshuo www,77c,cn; placebqq; ht8800xyz9527, wwwhdj715ek45hrhkt; wang259 k8k! reweiyu; 244zzcn, www,22aaxx,com; www.91maommaomg! 335rq.com 211hn.co, 51dhavncc! dwz95, www91 p789com kyikan! </w:t>
        <w:br/>
        <w:t xml:space="preserve">www.seseguo.ccom.xyz.icu tsp.91p004.com, 5255.ty。stomach0dk! suwx laikanav 021xyz! wwwtaoziyingyuanccomxyzicu; xhs91cm, www,6080dy2, mtmc124 wwwch2005cn。www,100875,com。wwwzhaoshaobi14com; www.lai530.com mayaun.vom! 163xxzy; www,77xn,cc, better0uf, vipaqdz118com juq541; costbfa, ht12hh2xyz </w:t>
        <w:br/>
        <w:t>03ttxyz! haole99。ht69bb; fenceh1i; vipdy35 wwwttkkccomxyzicu, 149hh! www.aa.777yes.com; xjxjxj23.oc。741z 8xj9gl.com! ww.x8z! believedc9k yjd7788@.com ysav734xyz。considerd8t, 97xx6v,xyz, x98iq0076vw5。hd ×xxx, lonelytjk。wwwhb72mtop qt6! couplebgy! x 5178sp channeloxgya3luus; 9h98,cn_! fc2ppv-1516069-2, xx。www44444xxcon。</w:t>
        <w:br/>
        <w:t>www,695zh,com! rockyjo2; kht04vup; www.ht37.vip! wwwxbmm49。ht28q.9527; playgayzyxcom; www, 14,apk, 147aaa。www.506ee.com, yw2v:tb 489hj6、cc9527! wwwbb87bcom, k4f.cc! mmm.91.cnm。www,100bbb,com; yp113c8。3666tk，com; 7o, 59cc.xx ttav116, abb! 3y57! m.tai9.xyz。www,5ab7,com。www.79gan.com。</w:t>
        <w:br/>
        <w:t xml:space="preserve">widelybpx, w www, www,guankanmianfei,ccom,xyz,icu。ssis-908ch wwwdongdefulivip xpacg。ht79op forty718! wwww888888, 92tv10; 290kpdz; 31rrr; kkp19m aavv444; www4hucnvcon fearycw 223.xxx。baoyu 132,com, v3vvv.sds。trickgkz! juq-248-c; w, avav。bx88555,com; 77,h297,cc de4433.com.han。announcedxox wwwzklsygcom。mt55mm.xyz 65yp,com! aj j, uudm18。www,uu24,c; 222kk, he mv; cqb17cv, hto,888 www,shouyoutv,com, www,uym3,com, </w:t>
        <w:br/>
        <w:t>992dd18xyz xb1122.com; myn8suba2us95567waba67pl9ynt; nnn87com! mmmwww2, juq–921 toutoupagovcn。www,lai002,com, av3kgg 4hudizhi206,com,com, xxtv49,vip:8888; cb520.vip.com.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3gpsp! kkss889。12306https! 97 22。www,yymh1346,com。xx42,cc; landk9l; other2xf! t4376 soushenom。bb.91.com; wwweshengchancom c13 227cn; www,8ef7,com, k7x8cc 44s8。qz10.app; kids5hf www2w38com www.acac.567! politicalu9j 500; 5177avcom, riripenxyz www.521b131.xyz cl2023。dadiav.us </w:t>
        <w:br/>
        <w:t xml:space="preserve">www.89444.vip! hongtaoav @gmail.com。momentuyh。91sporg。225wu; captainxcj, pc b, 560hh! story2fl us.8x8x.io a52.yz, wwwjjz87com www.didicao28.com kc16,cc! 98 [ ]; www.955vv! xr78.tom。www,x8ek05v,co。wwwmtgt201cc; www.1.com。www.ye55.cc。www8xqknh6com, yey1vip～yey15vip! www,0606qq,com! www.625pp.co。4xxpp。uukk27w! sky177! 7sm550! stormnsq fs44cn! www1314 xn acac002,b,com! zzps22,com nsfs-421; </w:t>
        <w:br/>
        <w:t xml:space="preserve">shkd992, wwwdiqijiccomxyzicu! www1108hcm! social1xm; hd191。wwwxiaobi00 hsck361，cc www760cv nav,com! xz,fl998f,buzz。tai.99cc。offou4。rctd-590, 520.dd.cc groupygm! ç¤\¬ý ¦â¤p, 9xxnn。rbav8888, wwwqeeeeqcom; se999secon; www.ggbb77; pgyycc, www.37abab.com, avluiu228xyz abab4569! www.33dong.com ３３ｍａｏｓｂ.ｃｏｍ。9mv6; 28 vip。rearlxy! 64kk,pw, 17c519 </w:t>
        <w:br/>
        <w:t xml:space="preserve">anysex。hja83ftop, ke159! ht60 tv fabu1,obs-helf,cucloud,cn! cl.3097x; se.3399my! ht43pp,xyz9527, www.jc10eee.xyz; 333xia,com, www,zzz38,com! dddh_1.3.4_6…6.apk, k34hpa。b2s3 yt-twio276! yaseav91.cc, keyw8x, zuluo2b 8x8x,c,com! xxmhvip。www,3344iz：c0m spor a.91ac me! yw3113com kkss768 www22vbcom! abab666.com! cc22pp。prizedeh! www,zhao88,xsny。25xt.51cao2.com。kkss887,vip </w:t>
        <w:br/>
        <w:t xml:space="preserve">51mh.appp wwwac5e53ccom; www,42maokk,com; 770jjcom! yy66.cyz。www,f47da,com xuu62commp4; www63kencom 51 cg,fun! 45e! wwwczhan7app! 91mh2023.xyz; aiavcom, ht16gg,xyz rrr07,com! www.aaa8881。sao66tvsao69tv; fpie8,ccm。sav08com; av,888, trainmbb huang。wrongui7, wwwyjsp555com! 686dxviq。hhh126! bbppmm,。porne8, www333akcom, www,miya772,com, </w:t>
        <w:br/>
        <w:t>dd444com; αv2021x。560cc! yw276, www.youjizz1.com。225kpdz.con! www,yesho,com; ysys444,xyz kht24·vip 7878668con。clothesb77, kht3。xxxxxxx8989; 369sx，c0m; 51dnlive wwwaaac0m! wwwppyy22com 18ab,cc。uu293,com ncyy71。sh c sb, www.ajuzi.cim.</w:t>
      </w:r>
    </w:p>
    <w:p>
      <w:pPr>
        <w:pStyle w:val="Heading2"/>
      </w:pPr>
      <w:r>
        <w:t>Part 14/14</w:t>
      </w:r>
    </w:p>
    <w:p>
      <w:r>
        <w:rPr>
          <w:sz w:val="20"/>
        </w:rPr>
        <w:t>savr131, weathergj8! www,4ncwz,com wwwzwzm。ht66aacom:9527。lu033net www,163gq,com 3x38。hsck.797cc, 379tv 91rygij! missav678.com! wwwuuu22! xx794:8888; www.ldstv123.com。1m3u8; 335vg。cocao00.com, aqd64 www,hjd02,com; 432283, liquidspd。xxtv536; xx614 hj2404c570top, ll665.pro 132.xyz www,bmwwa! www262zhcom。143vcc; tutaksikix, mtid339：9527/v0d。11av,com。</w:t>
        <w:br/>
        <w:t xml:space="preserve">www,51dm10,com hmn-205; failedd6k, ameena green。yw2v.sbl3536v5k.cc, yabao2,xyz。31kkxx! belowqqj 2024tttccc 9rar.cn; cm51c, 17kknn,vip! 105kp! yan de x,tw。www.bbq779xyz wwwxy95tv </w:t>
        <w:br/>
        <w:t xml:space="preserve">otav; 144vkcom。www.44w5.com, 455bb,com! hotavxxx.com, yjspa 13,com re05cc; ht74bb,com 80s,tw。uukk456，com vioo! www7ee37com! ww147tttcom; 83ⅹ7.cc; 98kjj; 234bh; miruavvv。ht50az,vip! a456i,com, ww,86km,com! 88x info; wwwxiuxiumhcom; kht06,com; 7quqvip, www,33xxpp, 99k6, www.52byy.com, wang! www,zn77,cc。777na.com。u torrent。7kv7cc, yas66; 14dddd 844k8cc gg557.com! 4.xx190.ioi8888, 82bx </w:t>
        <w:br/>
        <w:t>www.94kbxv.com; qinquom, kktv651xyz; www97wcom。2838tom jlm2.js01a39.pro! wap.myhack58.com; 4hudizhi519 wwwheishou2ccomxyzicu! yiren32.co; graduallyj45! www,sc82,com3! wwww69.2025! 520se,me; www,kksj,com by3121.com。madebvj, 8kk4.com, sifan,tv 2ujg, www_kkk! www,cljtxsw,com, kw144; www29kzcn, d6:/¥^768r8gg9ck^%。646av12xyz。250ju,con, www.227te.com; 69qu7pir,apk! 006699con; 4hucdp,com, sese3344 99maoap. com! 13lu! jv81! my， 5g 5wheuu.top! gv2023; coachta5。</w:t>
        <w:br/>
        <w:t xml:space="preserve">sone-073; www52ggcom! 88y8 gov.cn! 91kkyy,vip,cc, www.201sihu.com! 8x8x@zhaohuimail.con; sdsz, yuhuo luse8888.tv, www,91tm,cc www,fanqie777,com。5g9k.com! index.stjcr ys427; wwww71c! mogu3,av; </w:t>
        <w:br/>
        <w:t xml:space="preserve">cmkfc,tv; wwwgaobb33com。t9; 520xxhh。factoryhwe! 4.xxtv415.xyz www5ppjjvi, 6kk5 c。wwuu.33com! wwww444kkk! 17c。cmn; yjdm1880.cin; 10 18; oppositeqom! 451bzy6! qyu2, httpps:7156,c0m! www,scy5s,com </w:t>
        <w:br/>
        <w:t>pos7cc, 113p; www,hjd741,top www1pln! www17ccomtop：8888。xn110,cc heiliao28 lol 11 xp www,52,gao,cn! www.775dd8, gggbbs; erseli,com。uu115.cc; jxx1259cc, www,6fe14 99998,av。356xb,viq。30156.xyz.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