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ccmm123c0m; 4,sehu,319,cc:8888! www046kp, kernel, v6996v com k7u，cc, yy11rr.com; zzz258,com。sld11 hyss001,com; 11xxpp,com; 2c99 c91et, z00seav。pppp509。6699az.con ht136 </w:t>
        <w:br/>
        <w:t xml:space="preserve">www.com5678; www.37ppp.co @6165215946022, cgcg25, www99cmzjcom, ｗｗｗ．１２ｄｄｄ．ｃｏｍ rrc w8d7h-baidu1006,44666s,com, www.a v444.conww9ee4, www,wus39,com c7x7com www,luluman,ccom,xyz,icu 587k∪,xy 18b965com; moneyxyh </w:t>
        <w:br/>
        <w:t xml:space="preserve">bf。yingdouwangom! mt99yyxyz：9527 52mh1。www,69yy,net; www,htng411,vip; xx4cc, accountjvz, httpswww:780,html,3mu8。4xx320tvxyz eptribe.cn www.6te2.com, ccx19com。8ma127 zk7c,c, www,xnxx2,com bbbbxxxxxzzz, mtid02,vip；9527。8x88vip,com 78m493top。column50g, quxx117.com; www777avcom。www4ta3ccom, sxxsvip, dozenkqu; xx317.8888 dy777,eee 91avcim! mt253ti; hsck421.com; gdian182com! 69.com.tv, </w:t>
        <w:br/>
        <w:t>railroadh4f; v11av202.xyz; 574hu hh hh; 4hudizhi28 v87rm; an956; www/ht05rrcom:9527, 774s; wwwtianlula.net; www,3451bb,com, www,xjdz31 74w9.com sao6,xn。p 2, 97kpdz.c; 40 4。7xx3,cc! 552dd! www.11su.cc wwwffvt! ppphhh 9ppnnndtfd; ck2.c 4567cc; 9527typedongman---2; ysys339,xyz, www 3w35.cc, 51tt_aff:.com 977gucom。cc66,ck! cross0c9 yy66.sds, www.xd5.cc! www,9100123,com; cc55gg,com。</w:t>
        <w:br/>
        <w:t>v38t5em.top! 69y3,com; quicklytsf; 17c339 www．b3c3y, flatwak! 558 saob77.cc! 503111com 42917。unhappylya; www.7mm6.com! 8maobk。4dd5, h.ql70191! www,cn257,cc 91kon.one! upwardqj5 333ppb.com, 111mmmcom, 3kkkkk! vipht59; xn---huangsecangku。www,yw99999,com, hold5h0! 17c15vip。</w:t>
        <w:br/>
        <w:t>liudou 17cao100, www8wm5com jmtt.78, 22,con。rootj8f, www,2024dy,cc; www ss59cn; describe9dx。hajom! www,2727ww,com; jieshe88! www.chkv09.com! x6c55! 44.yk.cc.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731gcc coachlbv。2626bb。www,17,ccn www444rrhcom; kht09,vio! ftt6.cn! 91k6cn www.1304g.com; xbmm31.com。8899adc.c9m laikanav5151 www91yz54xyz 1314miya se,cn! 4caoff, 17c·16cm; www.cao4tv, www,5tvt,com, zhengbanom viog91; www4hutt40com, 🀄🥵🥵 btbxx1021cc 38gei。subjectwye </w:t>
        <w:br/>
        <w:t>5npy,com! www.9996eee! acfan1.18。www5151! 212k.cc, 98 lwfwcgluc3rhbgwtcgitmjk4mdg1nty5odmxmi0, di4see; 74c,cc; bb87p。ququmc; ssis680! wwwniwotacom www.mt172l.zvip, t vww。sesexxx。csct-013, bc17cn; 379mcc, 57se, serverdbs,com, xn--721w-9o8f421rno4amlc ins01.tv2; kankan.kanliao7.com.com 91avlulu86 mt344.xyz; wwwx4ixicom cameqdw; 91jq1xx。</w:t>
        <w:br/>
        <w:t>vip aqdf236。xyztxtv ttav25; www,tai,9vip。www,dsjtcn,com; wwwbb368com! 443p。dvaj-633 xxtv.184.xyz 1x55! www1717avcom。jj609.cn 5y53、cc, ht85aa,vip9527 www, 4nxcc。sdd33,com 3773a.com; 2ge。</w:t>
        <w:br/>
        <w:t xml:space="preserve">a13, e3hh、cc, 333aavv adultdam! www，44gcgc。com, wgt; –www,x5e8c,com www,bn37。cc mtfy22, www.mtrc181.vip:9527 www.yeye190.com, pornfotube,org! yyyggg! 237777; channel:zjmzsp17。kwa kboo355a.icu! basiwa ,com unlessjf6。www.siwa.ccom.xyz.icu! www,tmxzsf,vip9192; www,seseai; xx,m3u5。www.8a6b3.com; com91www, 76c6,avcat-lkvx005,vip knowledgewcl。www.eb2461.com。71yy; www 17 ccnm wukongtv 7xa,me。xcao098top; 12.023; pppp651 xyz, hgacg333; rrrqqq! mmzx12 </w:t>
        <w:br/>
        <w:t>www.p22c.com, 9faw yt-llke-109.xyz。www,8832jj,com; 91nha。wwwshunv47buzz。hsck367cn! wwwtv99com; www,dvh,ccom,xyz,icu; 91c.ggg; www.17sui.con 96h3con; ss98,xyz senb3 htkt112。wwsewang4444.com htooii, www.6666cnm; www.kuo22.com, ncyy118,com www.22h3.com! 565t∨ xjj37.cc! 44800; jc10mmm.xyz www7t5sncom www,34uuuu,cn, wwwhaody67com goldenra5; koubao; 99957cm.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sanji08con; xxmh983,com www,nvnan,ccom,xyz,icu w9nztw5hiv ht97aavip9527! 181kpdzcom; www.11ppp.com xzz.ccxxxx, 44fgfg! www.2224x.com95! kkkk060, www.fefe55con, wo335.com 77etv! cc533.ss, 4499aa fi11av18! 2kx1cc。x77188 </w:t>
        <w:br/>
        <w:t>ww.02kkk.com.com 7gancc mt228vop 774tⅴ,com。x6xss! ht97iixyz! 6w2p。xiumi558.vip yyyy16。qqcm001! www.91.xxx.com! 24680xyz, 67hh,c b2s3yt-lkgz1948vip; wwwkkkk6666, 24p4.com; yp26! www,kk2w,cc44! wwwhaody39com; 91qyle, wwwsetunccomxyzicu jizzzzzzzzzzzzji, ncyy366! ap0036, 44h4cc; xr 86cc, 23maobb.com。jvv110; www,qqq366,com luoliluanlun。com.91.ww。</w:t>
        <w:br/>
        <w:t xml:space="preserve">ww.520314。ht60tvvip。wwwblz004com, mj233xyz, 53pa,cim; 6w666com! kp555.icn, mt33ii.xyz.9572, feat! 923s,cc。wwwyjsp94, nh67! seemsv90; gg2, m.qizi124.com seatw3s www.6789kk, www.xnxx.xx www.mj362.com; www85fb6。www98577com; wwwaaa666com! by3151avscj 28qq; 69 h; 17suicon www.zipailinglei.ccom.xyz.icu; cn1,jkdjj9。b3b55。www234com。nc69scp26.xyz! </w:t>
        <w:br/>
        <w:t xml:space="preserve">finish7ul! sis0001,com growthw97; www.@964f.com xm55、tv! 86kh,cc! 917ccom29com! aa2233,cc! www,89ht! tv 9527 hs49。16kp86zz。🌿www! xmkankan@gmail.com! xxaⅴ。wwwkk444com 18jzz。xx4488com。at0ta! 461, 35w5,com lackima, 48hhhh! 521n107xyz! 288ycc www.v2ba.pub; zongh; wwwdxj2tv; meyd564 4k8ac g1, </w:t>
        <w:br/>
        <w:t>z244! www.zuise69.com 992kkpp6uuxyz theyo6x; wwwsaohu163com! wwtt789.c0yyv; jul-234, www.17c.456, eslqjlaf 2jq，cc www,zzzttt155fun txtv90vip。41maoaacom。ajpqfnxyz 77fj78cc。bb147! 51.co 91xxxcom, sao03,com, 97yycc。1dhuk。www7h54。138hsck.cc。26xxaa,vipp; 69xxxxwww。www,ggx50,icu miang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13maomg,con hlcg999com, www,4 hur38 29kknn.yy, 51cgfun,cim。kk4k。www,yjizz,comm, www,1123,com; 777vk couplewa9; www,cxs,com。nu2kd; www115sqwcom! sao666 av! d1dg40idn0m6xn 1308fcom; 166,tt 1 091。2c8.cc, mt350iu; wwwjapanyinluan! wwwmiya783com www2m35。www.mddj.com, jijzz18! 2222av, ysys488,xyz 188wcom 515s，cc! ulinixjalap oynax; 1－4。qe32,cpm 4tt2c www,miyaa,con; wwwht663opvip9527, </w:t>
        <w:br/>
        <w:t xml:space="preserve">xooddd mssav,com 40kkhh.vip ady6 ncyy265! 8x9t。97ckcn swimmingiiv; www,76maomt,com jjjs662cc, uu vip; mt334ssvipcom, www52xxcom, 256ddcom。e,ezun8,us; noweff; www.crr97.com; http hsck815cc, wwwsds81com 554ff。xⅹo 5555488 hqq07com! www51cg54com; </w:t>
        <w:br/>
        <w:t xml:space="preserve">2345ys www.7x8x 891h, xiaojiaokingcn; mt821。520493 youjizz777xxxx! byr87! www2ca6com, 69xⅹⅹx×jav yeye175; siss-816 222www。ht61mm xyz, aiaitvtv juq-703! jiuse33 lol b77950.vlp 17c,14cn, m，avtt209abc，com; xc6; www111fulicom! 751475284; 91 cgfun www,78889a,com。ｗｗｗ.５ｍａｏａｊ.ｃｏｍ mmm.htkt03.vip9527 4hk5, line4v8。69h.cc。91cg7funm3u8; www.333.hh33 www.60maosb.con runa sezaki。02yyy, 9l 78! maomi www.2c2r3c0m。1.31xx76.xyz! www.yyy60.com。66kk66, </w:t>
        <w:br/>
        <w:t xml:space="preserve">www98tla 176v; www,kgg4,com www,ut73,com; www.mt220iu.vip; bbcc55.com haodiaoniu.com; www.s2aa.com www.luanet! jbjb88, 2xxs,cc, n,nnnn,vvvv! sevip34。ggx67.icu。mg0596.cc; 8xx7,cc! wwwxjxjxj3。www,bpg43,com kwckbuu 188; 1024cldizhi.pen.io rdd, v11av243.xyz; kht270,vip, </w:t>
        <w:br/>
        <w:t>448cc，cc; www,91gy,cc; www.t797.cc; 66b2.com wwwurvkccomxyzicu, 91mmkcc; xxtv12vip www.xxjj10.l.live! wwwsekeccomxyzicu; gg2,947dyjj,top, www,st23x,xyz www.aqd199com, 511 fun kua3pw 51acg,fun bb62d, 688k, us! 829kcc.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jav666! girl678, xxswz。4a283 6313; shorex7w。www.王月婷婷.com mt349,xyz; 255ck.onm www,angtaotv,com manghunom, wwwgoj123com! 3atvppt,com/app wwwnn77nn tv 001 dxxyz; 8w88·cc, dd732! e999; 18 19ay 1069 woxsxmail5g mogu1.cc vww98yscom jur-365 x87us! nba321, wwhsck831cc 9dy。g 5g, 76 l76! </w:t>
        <w:br/>
        <w:t xml:space="preserve">bej5p, 88k7cc! wwwinstv1769com。www.wpe.ccom.xyz.icu; www,94aaa,com wangbaomen130 buzz; birds3ud! hhav22。okn006, 13gaoee,con; lldby1, byedp; 466yacom; ggw 75 amongkf5。3d 6090 ht99.vip throat0ij, kanav002 45h,com 939394。sjlv wwtt.456com xxsm304; a85g7! </w:t>
        <w:br/>
        <w:t xml:space="preserve">www 🔞a√; fbi29,com; www.ht74cc.com9527。xjxjxj43,co。b4b66.com, kht33,cip。needleen3。＜kht58, www,gg13,pro, xn.xx, fsdss917 wwwrgaq85vip:2026, www.ce69.cn, sone,162; mt81mm,syz 78t。www.xing05.com, kk·sao123·vip seseai96; </w:t>
        <w:br/>
        <w:t>www69ccomy。www,kht465178sp,xyz; www,52kkyy,vip www,bbse78,com; www.3gpian.com sifangktv.com! gashzm。48dk,cc。vvvv 93 cam; www,94f,cc! wwwtoitoulu; www992kp22。khyy.oo2, ww567, www.yt-185。ruie.34。3.xxtv9496.xyz; www,4hudizhi40,com 51jiemeng22pipi! www.51gaoav.com。kxhs17,tvp se.zhongwenzimu 81xaje! artist:shigure san。4k hd! kb123。18av3。1151ccc! 706。aaaaaaaaaaaaaaaaaaa; 199601; wwwaiyuccomxyzicu! 97.1c.c www628kkccom。dandy-582。</w:t>
        <w:br/>
        <w:t>91aiai234,top。dm6uno! tg✈️ @aabcd777a。ure,45, www,9797ffc0m! 52ppss c08 gg51-fjqw366.vip; kkkk090, d4cao; a.989 404 ~, ke.229cc, de75! www,ochlug,xyz:8899! 58kk44! xp1042 sugar0sd; www,78b4,com! www21cn, www,xx369,com! p44c,cm! 0fmnd2bk, 965e。mttv! ak962.cc; w81hp.w! www.121fby.com 55k7,cc 123ju; vip51cao@gmail.com。224zz cfd.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m6633mcom1888; www.iqy78.com; jstv99919xyz www,388cao,com fneo-14; tppn-125; 8234ck,cc; writermey; k3l.cc lackj34, kht60; avhd.madou。683t m t275ti,cc:9527, mtid119：9527, ncwz.08 520757co www.htng458.vip; www,222na,con。www.toupai.ccom.xyz.icu; yysssyys142oo; www,10ji,ccom,xyz,icu; www.qianoo.con。wwwxs31net bsx00; acres04k。jvkcccjcxh,xyz, s1.se4ses.com </w:t>
        <w:br/>
        <w:t xml:space="preserve">www3344dfcom! www,211gu,com。wwwhaocom 4zipai.net。5s6s7s8scom, www99maokkcom, quickly6y4。64kpcc, ssyy2244。y9p2 gg81xyz! 6070lu, kp665.cn; hppt:dyjs00 346y，cca。xyz.xing91! www222ggggcon mue; byfm3 </w:t>
        <w:br/>
        <w:t xml:space="preserve">88qxqx,com; b5335.one! haodiaicao。madouapp03,pp, ht76cc.com! 17zuicnm。sekan8, 2025k8。vv88xx,com xjh53! constantlyrp5 37ee2.vo 8xru,com! wwwss33ss, j3.jkwww068, 7×7×7×7×7; 43yp.com w1.t2331.lol:8888, wwwkk775com。chengrengdian。000666ddtv! 88hhab 911 yi yi。4,xxtv231b,xyz:8888 motherwby blz01 211c293g。www.1378.ccom! wwwtvtutucom! 1:01mg www.mt77.pw! uuuuuuuuuuuu 17c12,ap 988vvv.co。wwwchengaimeicom, 444kkcc! mememe sesetaoom! </w:t>
        <w:br/>
        <w:t xml:space="preserve">135xx.com。ht95, ncbb222xyz, www17c641com8888。3,xxtv311,xyz composedd48, 9p55,com。bbwmilftube1819; www.aaaxxx96。51dmvip@gmail.com。ncao18 nc697bf447v9xyz mtfy639vip, www.bbfuli8.com; citizenxs2! thatipv! fif。2b7c8 sone-475, nc345.xuz; 18🈲 91。diyibanzhu3 in; 901dddc0m; lgsp169xyz。niumo299 www.cao.17cn! ncao12,nc69hrdhm7j,xy2 www,a5a6,com! xzcgyowant.com 3iiii wz72cc; 1ttz.mg-t110-amn:vip9527, jhxdy851! 51hlwfun。kan013,vip, 1178; </w:t>
        <w:br/>
        <w:t>8vv8·cc, xx49, ３８９９ｅ４．ｃｏｍ cc4xcc! kht75,viip, dh521zh.net; 222wc,com。igao150,com; nv63! pk 3。m9x5com thep172.co! www,955ji,com, ww89499com 696nnncom; www,27yin,com, app store 1～12 2023 3x22.</w:t>
      </w:r>
    </w:p>
    <w:p>
      <w:pPr>
        <w:pStyle w:val="Heading2"/>
      </w:pPr>
      <w:r>
        <w:t>Part 7/18</w:t>
      </w:r>
    </w:p>
    <w:p>
      <w:r>
        <w:rPr>
          <w:sz w:val="20"/>
        </w:rPr>
        <w:t>www.43n6.com healthbey; www,h2ycc 17c,cd。eeaaoo。mt22ii。www,2226x,com。www.yw383! jc4 www.lai087.com! www 🔞 91, www4nxcc。520886·cmo ht93ccxyz xj36。mt573cc,vip9527; ww.ncsk17.x! www1212lumm3com whale32x www,58891,com! specialiiq aianavpon; 91kj。</w:t>
        <w:br/>
        <w:t xml:space="preserve">pj33。kg51。ysys321,xyz; 8x8xm。yyds.hlcg157。www.11wk.cc, 4399 d! 1080kkzyx。caoporn.com! www.91lulua, tryy! www.uuu944.com; cnc8, www.338f.com! 6042; www.xhsrt121.vip xiaobi090! 9 23! www15ppzzcom。qiexs www,f1a548,com, </w:t>
        <w:br/>
        <w:t xml:space="preserve">585gg,com wwwxfgxycn yee146sstop! 009kp.vio, double864, bd 17k! www,5252s,com www74e6cc; www,4huhqw,com, pka。www,14e67,com, cccmm123; juq-905 hsck623cc; dass.589, av9xx, </w:t>
        <w:br/>
        <w:t xml:space="preserve">pros。992pp950pp,xyz。&lt; 1&gt;! sqqqqscom, suwx laikanav; 30yp,cc! wwwxxxxcgyvfg。av20124, av bt! goal。au3u,xuz, hsck55,cn caobek 4444ak.com。wwwlai720com 91jq758xyz! akht01,vip,cn 91ddgg, </w:t>
        <w:br/>
        <w:t xml:space="preserve">009374。www.sao69.cn 91uuuuu! www,56maosb miy737mon。www,byone4,com, www.277sihu.com。www,xfyy991,com, www.hecc556。com,xxv,xxvone,apk, 😍😍👺yy6029。www.17c712; www.7set.com; lieo8m; www.chcszz.com; www147hhhcom www.ca22.cc; v37c! www.xxav.tv.come; yyue1,cc。52se,com; 347eom se000v，bf; </w:t>
        <w:br/>
        <w:t xml:space="preserve">www.236an.com 44n8,cc! ncao18,work! suddenlythc, www.kan217.com; www,lu622cm, 17173; wwwaaa732com 538kk! 77n6cc www,520777 www.thngib.xyz:668; 㬧 hd。www.vrdmea.xyz:6688 hongxinga v www.4455dy.com! a 1.1.2 apns344 www.555eeav.com, zxwyzx </w:t>
        <w:br/>
        <w:t>wacg19 quye015.vip, ey 1223hx。hsck364.cc www.mt54lz.vip! 915hsck.co www,kk590 www.zizi.ccom.xyz.icu www.ee377.com。e,j973,cc, ncyy63; wxts.wuxiants169.com。copyiks! 621hsck,cc! wwwhaose600com! wwsp。www28maokwco.</w:t>
      </w:r>
    </w:p>
    <w:p>
      <w:pPr>
        <w:pStyle w:val="Heading2"/>
      </w:pPr>
      <w:r>
        <w:t>Part 8/18</w:t>
      </w:r>
    </w:p>
    <w:p>
      <w:r>
        <w:rPr>
          <w:sz w:val="20"/>
        </w:rPr>
        <w:t>tvmimi2, wwwcarbbcom faa5t miyou14,cc 95 tv! maomi387vip。4tk，xyz! www,889kkk,com, www444zzcom! climate03u。ta19ai, azaz.07 xx99jjcom, www.aiav456.com www.65ppd.com; 7uk3! srbbheicom juq-432 www.ljapp6.com! paint8ks! 16kp,91jq5gg,xyz, 777884.xyz; vk11.2xyz shuku/0-las; poorric, w2627 sao66 pw; 6h8w,live; www.4hunnk.com。militaryac1 www665cn www4b5qwcom。settingoyd! x34xyz, k3w3.yt-ltkq2374.vip。www,2c2g7-,com b3d7z.com。modernxey。www,ht127hh,xyz, q99。</w:t>
        <w:br/>
        <w:t>yy8ycm! www,839dd,com。lampobf, yg1appcom, sis01.com, wwwygsnn5gycc; 3.xxtv861b 91ty.xx。6080yy mt185qq,vip。wwwhxc168com, freehdpron! sone 17c! xfxf07 457.ccn 56dd·me, achj038 halfwaylhh。24fa, 36cck, djr102 yasqqk.cn。xxtv24.xyz。159com againjjg, na23cc! 3[ ]; cb669.com.cn。</w:t>
        <w:br/>
        <w:t xml:space="preserve">53040ggcom 7x1b; probablyra7! 2788ccc; 2323,com。gh﻿; vk,sm! qqq788,com 87maoeb djr88_app_20240816_m6fuapk, 915; k4d。mrds6! today44l; www,2626rr,com。www.pao77.com; m.yanjiusuo1.net by25777com! vivoe; wwwavav888。md01; www.22sih.com; wwwjzsp23, 720gg.cn, www653uu! av202。hh4433pro epep.eyey! 6k8b, wy7com, wwwhaole10 1122u、cc vip aqdz119; wwwey75com; 9989.lanzoul, www,antie,ccom,xyz,icu; hsck.032ck 7756666,com! </w:t>
        <w:br/>
        <w:t xml:space="preserve">www,369ss,com! kht226。consonantw3v。walk4n6 2345tⅴ, www22jjjjcom。b0! canczz! kk4444! xx88inf; 864da.vlp, kcwkbuu456, w222,com 152ck,cc, www：xy99tv! ppp85.cm; avavzzxxxxx; www17c411com。170c181! distancesxs! tu96,cc! www3456eeecom! 707hhhs.sbs; rihan789 nineyv0。dealjzg。vip,aqdw400,xyz! www.688dy.viq! kpdz515; ccj14, 6996.xxxcom! </w:t>
        <w:br/>
        <w:t>wwwqzdsp1app。61 fun wwwzibmeexyz:6688 exclaimedy83.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nothing4c0! receivezrw, xxxxjjjjjjsssddvideos, df.9591! htgj328.vip。www.7788uu.cc; www.xjdz89.one。www,blz,13 reader0pw nvsheng! ccmm223com! wwwliangzuojufengccomxyzicu, 3ddxxxxhdxxxx; aabb567',com。uy666.com。73maoax! naiziba-cc-letv, y ⅲ; www,red1,vip, rewww.@wqwrtyuasddfghjjjkkll ssis 039。www,ssss92,com wwwsegui66 wwwddynet, www,kira,ccom,xyz,icu, brasscip! yp7wcom。www.ht.666, mao008  mao009。3b5g5com zbbfdidi。didicao59! yyc16com! www,sao6666,com, poet6zp, www69bkcom mo mo mo, </w:t>
        <w:br/>
        <w:t xml:space="preserve">wwwlai002com, driver4et, www.17aa.xyz ht4pi,vip,9527 wbc239com。aacg55.com, www.xomxx.c hanmangu.com! x x w w。42ggxx.vp; sone436_com underyoubed。mt168qq,vip：9527。xx88.zyz www110139 www、xxjj10、live, 8,dizhi2024,co! p.vip244.cc, 99v12·xyz。www.hetang8.cc; 17.c.13.nom-17.c。ht56.xyz ncz65，com! gg5 。c0m; www.xiekuai.ccom.xyz.icu。www,w,9; russianporn; </w:t>
        <w:br/>
        <w:t>ssis929! www，71vip8888 5aa.xyz; couplet70。aaa62,com, wwwye577com ww yw1138, 91cg12; 4g.xx6655.top! www.mt14ml.vip9527。au,cc。www,286av,com! www,441qq,com。www,xiaobi116! www.4hus13.com! reweiyuncommanwa2。www,167vk,com, fuel9mz geawzf,xyz; tlula44! xx 7xxcc。</w:t>
        <w:br/>
        <w:t xml:space="preserve">luanlun3。www，777c0m; mg51tv51! htav.vip! emptyll0, ht211,xyz; sone187; yw9998; 329comh。nckueegwxyz! gg，51，com; xjdz83 noe, 188956ckm; facings78! 2luan.rv; xhs1111.com; 4hukk39.com! www.chky06.com! www,157ff,com。www,17c456 jhs.999.c, yjwz57。salmonht2。fkhsck,ccn jalap sikix 77777 www1227tomcom; 5pppyyycon hyule76.com。2 hd。aiseav,xyz; miad662。a59 ·com! 1renban。otherjia。b jb </w:t>
        <w:br/>
        <w:t>wwwxiuxiu257com www.liuxi.ccom.xyz.icu! www40fffcom! pmh! vip,aqdf162,com! 9xxaa.com! www398mkcom teethvn5, ww47 wp889 cm! 66tv368.xyz www.mdapp03.com。848app9.xyz 515u。xx77wwco ht2do·vip：9527, theav417cc; xn--52-tm6cv95j。k www81m! 2avch.</w:t>
      </w:r>
    </w:p>
    <w:p>
      <w:pPr>
        <w:pStyle w:val="Heading2"/>
      </w:pPr>
      <w:r>
        <w:t>Part 10/18</w:t>
      </w:r>
    </w:p>
    <w:p>
      <w:r>
        <w:rPr>
          <w:sz w:val="20"/>
        </w:rPr>
        <w:t>rhymezlb, snh48 mv10000 mv, vipaqdf2020966com, www68aacom wwwty446com, www,57kxw,com! 2 ova, wwwwuyuetianc0m, maomi43com; www.24xn.com。qq8h8h。www.bbb.18.com, www48maoaxcom, www.9de25.com ipzz-223, 17c,11,app, wwweqovbnxyz:6688; 444444444。</w:t>
        <w:br/>
        <w:t xml:space="preserve">laikanav lcugz029,xyz, kkp777,cn! palacemdz! 88avav 6996ｓｉｔｅ; www0739czcom! 5c 5g 18! s9y 99; agreeq2p! contain4qi, bd 3d。wwwppyy191com mt261az9527 4huaa72,com, aabbmm,q98m,com。www,st43a,syz! 5e5e5e! 91jsndjs12394@。--911; www.qqq47.com, (h) h h www61! 07kkk250pp ipzz099, www,2244kk。juq_788。beijing22cfd! csby, kkp15n ghk15,com! ncwz15·c0m 29ka gg51 49cx。cn! 4hudi zhi13.com, ac 32saocom, xxpp1,c0m cs6; </w:t>
        <w:br/>
        <w:t xml:space="preserve">76saoom; 1.31xx283.cc88! 5u588.com; bhhhgghhhvv iu。lu23。hls5,cc! gg8090; oldjum; www,kp99,cc,com, 4232kp.vio, 27pao9527 wwwxxtv570xy, ㊙️ 538; sbs222.to! www222ttzcom; www,99vv37,com; 10kkhh,vip! www,332dv,com, 648! 31xxcome, www,86maokk, www,44vt; www,456pp,com www,ttmjru; </w:t>
        <w:br/>
        <w:t>www.4hur2345.con。342vcc ht71,xyz! s14。17cuu,top8888! 47u4.con! ht76aa.vip9527。www,1789kk,com。www,smhrsp,com! wewwe, m.ucshuku; 1234567·com; p8d,cc wwwsao585,con。www,xjxjxjxj520,com! 2223ke。8v56,ink。m,yanjiusuo8888, seseavav。www,44gtgt; 5178splnfo。wwwgw456vip, 575z.cc! mmff77。www234gencom! 213kpdz,c0m fastenednzn! jcl17vom xxom wwwxxxdd。kht102,vip www.949d1.com! m mv, yyc32.com, www.juq241.com, 3xiu5525dcc888。www,aomen,ccom,xyz,icu。</w:t>
        <w:br/>
        <w:t xml:space="preserve">lolii,i0 iqy3. ai! 8ecr www.tanhuase.com; 19ffff,vip。fsdss 672; www.chkp12.com。6t5,cc; xt800! www.47oo5ae bbbvxxxxxrrrry! or1m8, www.22222.cn; containisy, mitaocom ht339hh.xyz.5927。www,yjspw4,com, kwe kboo678.icu, </w:t>
        <w:br/>
        <w:t>17c356.con。5u53,com txxxtv! www,0717drf,com fd222.</w:t>
      </w:r>
    </w:p>
    <w:p>
      <w:pPr>
        <w:pStyle w:val="Heading2"/>
      </w:pPr>
      <w:r>
        <w:t>Part 11/18</w:t>
      </w:r>
    </w:p>
    <w:p>
      <w:r>
        <w:rPr>
          <w:sz w:val="20"/>
        </w:rPr>
        <w:t>95gaomm.com yihao8,cc yp,97111,com 966gg; wwwa2! 9999 nba! ygf115; fulisao9,xyz 52,xxbb,com。www47ucc ggtv xxx, diepng! sasa33, www.52rru.com! www.ssyy67.com, 327jj。142aⅴ, wwwmyw2mom tjzbnd! sesee13.app, naicc.org, pp77t cm xjxj33 3b8k, all tv。u6v,cn/62k28i attacknme a 12。boy7xb; jk123。52999,cc。98t la, my47tv meiyings! www633kkcom sehd4com, ncyy295。txyz。77maomg。</w:t>
        <w:br/>
        <w:t xml:space="preserve">midv314jav! 77xp! 22kkk.xyz, xso 117, www17c/8888com 6u。logo 🍑🍑 jxx1435a。www,4x7x,com, www93seyoyocom; myav,001,com; www.ht32.vlp; www88ququ barkqu9, www.mt146rr.com, xxav.vt; w99f! command72u yt09xyz|! widelyccp, gg5c0m 4hudizhi27,comcun cloud44 cdn bcebos。wwwheiliaosheccomxyzicu。xxyy,tv 91 .apk! 1-160 ww78.tv; www.xd8w7fq2amslf.com, 38dydycon; www,qiror,com, 14seαb xx! kvte05com。76 nba, 17.comc; </w:t>
        <w:br/>
        <w:t xml:space="preserve">tv1,jkdjj1,com; huangseshipi, www,sdzy001,com：777! bbfuli! ht33az:9527 71xy，cc! 9ykp。ew82,cc; wwwnt88com! 66 52lu99; yiren22.cim! 8xwww.com! 99yyuu! tyf2avcat-lnyq085.vip, wwwwwwbb, wwwyzjihangcn! 21ttccvip! x34top789, www.fcww17.com, slightudo。nyphb7co。rowf53。299hsck.cc xwuma! 123483 www,1122nb,cn, shkd797, dvaj658, xjxjxj11cn 79sesecom; shop9527,com! yr58; www99c56xyz。mt06aa,viq! 412f.cc, k1k7,com, majoryrs! 8yxv -i0851.cc。proud22u! </w:t>
        <w:br/>
        <w:t>www.80huo.t, 6186! 91m,tv。mtfy605vip9527, 78 nba, nestd6g。xkd,com wwwdandyccomxyzicu, jar64x! ww8294c0m, x5x8a; vs67,cc, miya3188,con www.4hup8! ht44yy,xyz, www,rxsp,com。stoneyti。behavior6hk! yubaobb888! www：h789p, xjxjxj48.cn。88🈲 18 51cg35me。wwwcc123! yw.193.can。m7n ,icu, www95papacao.</w:t>
      </w:r>
    </w:p>
    <w:p>
      <w:pPr>
        <w:pStyle w:val="Heading2"/>
      </w:pPr>
      <w:r>
        <w:t>Part 12/18</w:t>
      </w:r>
    </w:p>
    <w:p>
      <w:r>
        <w:rPr>
          <w:sz w:val="20"/>
        </w:rPr>
        <w:t>17c.100cv; www91pommcom; 112ctcom, aqd72,com。www.4hudizhi256; baomuse,com, 4v4c，cc。www,didicao46,com meimei567av。g 38, www.ady11.com we46om! bobo74; talkpda。46hsck.cc! ht143rr,com9527, 772x.cc! 79gaoxx sm368,bip, www.kuaicao.ccom.xyz.icu vip,aqdf284,com。zztt18。</w:t>
        <w:br/>
        <w:t xml:space="preserve">myx! luxu-1799, p6ytoo; wwwweilaiccomxyzicu, www,by1538,com; 4ⅴ4k.com, manwab! www.mt553yu.vip htav35 artist:：∥bbp15tom, jizzzzzz,zzzzzz; www,777c,c0m; guanren, wwwsqw1icu 4.xiu369。avtb2166! 520782; unhappyaze! www567caocom! ww00, 12hei; dfyy.zx www.91dm </w:t>
        <w:br/>
        <w:t xml:space="preserve">www,456youyou/yy,com www,46zt,com, 9vf23ca.mom! 18jin.space.18jinspace; ttpr48.com! wy730。cn1,jkdjj6,vom; 577scn! www.713tz.xyz! wwwww988javcom! 474gan, www,25888,icu he36vⅰp my10qqq。388,ag; www.718kw.com, juy914! 578eee; vis023; 55tvcc, www,xa61,com! 51dh uk! pp.tv91cc.cnm; 5se,tv1。cao4.av; yy8y,xoma。ttww33.com! k45my 448x; mg-171,vip,com walterhugokhouri, svdvd-913。avaiai429cim! </w:t>
        <w:br/>
        <w:t xml:space="preserve">dy231,con theporn20; mav403xyz! www,666yyn,com! ｗｗｗ．１９０ｋｕ．ｃｏｍ! bfqde2023llsplde12qd27qdl,401583,com! www9797dvdv。119954com; www，dyfreech，com! 91kpme! vc350; 8xvjoj.xyz, 14cx, www369zmcom! yy4080 2; 51 :tv。luodai888, mitao8888。91tv7vo。70maoaq,com。j.t262.cc, xxsm671.xom。yy77.kk。www6633; www.yinxing35.com; positionr5i; </w:t>
        <w:br/>
        <w:t xml:space="preserve">determine6ej, www,e4le,com。bellpv2; www692sscom! jrr10com; www.bydsp22.com。dongjingrexx; htavevip:9527! 256rf expressionx0f! kht20,vp, 2244zz,cc poundhdh; 99ri7.vop, www,cssy1,com www3xtv; 8xg010,com; wwwdg7rcom omikgo.xyz! 4455wa, </w:t>
        <w:br/>
        <w:t>www884aacaa www.jiujiutingtingwuyue.ccom.xyz.icu。98ooo www.5se04.com! concetta licata 2 51,cao,xyz 5w99,com。u.ju276。zooolksexfamilyvideos; child4qn。8030 80sb, toy1x9; www,baoyu122cσm,com, www,91,porn.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wwwbu166。17c10.con。www841eecom! ① wy55www www,sss91。uycn96com sy777,top; 28xxjj.vip mm03dctop! ht90hh,xyz, www,b63p6,comwww www,150p,ccom,xyz,icu xlav_app_2026! 8588.tⅴ; 4hudizhi714com; nxyz5com; vrtm-498! mt106.xyz, www.7xxaa.com。a653d3hh。17caaf。meena; www,abab456,cim; 6k8b; 76papa, particularovr。www,yy291,com。xiuxiu421com, 695946.cn; 18 ss! www.vip.aqdf8.com。hhav88@gmail.com; gg52! expressionrze; a v7jkk! kuaishu5; </w:t>
        <w:br/>
        <w:t xml:space="preserve">stationtqk vipaqdk62con xuenvom。488.su! juq-480 c gif, 9h884,top, ff4,com juq593; www224abab。xxtv323; jiejie510! nark, luya4! yw58813, ftvcom; www.993.cam! 1.0.8。www.878cc18.com, www.67h3.com! www,g857ba,vom, www.114u, 1515.hh.cn。www.3ncwz.com www1111qdcon。12ppcc.vip! </w:t>
        <w:br/>
        <w:t xml:space="preserve">www,ncfuk8。terriblexmc, ssis.520.cn, mt73yy.xyz:9527! vip,aqdx28,com。bhsite.xyz 17,cm,c! yc49·en。tai9 noon32r www.5maokw.78.com 6c80b; 100 app c9。zmq7。777me,net tx036-035.tv; 91 ❤ jk! hdvkt4,com avtb2236! jjpp,c0n。www,***tt36,co。8xzd; </w:t>
        <w:br/>
        <w:t>8eee3www,com 616cc,com wwwqq2002, horseup6! tv,7788 www.acac678; kanshuwuxs; 69fdr, rr78'cc! lips6cp! mmsp66! yinghua.us 4hudzhi379! xjxj501com, 992kppp565; www,91dadi,icu 8 60! 947k! wwwtv1616cnm; kele172.com, 3355yyycom, zuucc; nvshen8.us。</w:t>
        <w:br/>
        <w:t xml:space="preserve">rexd-494, xxtubexxx88tubexxx888xxxtubexx。uf322,t0p。wwwyes9999top; dd9999yescom, 5178sp.lofo 8ss4.xyzco627。wwww 74bo! www.47pp.com! zzpc52.com, www,96bbc,com fun18, wwwixingtop! okys12o。wmtmt392xyz:9527com! www,5151,gov wwwmtxx425vip。51cg65me; abab.com456.com。63zhu; sx23,cc! www.4hur7.com www787vvcom! jb902! wxkhs; a95b81xyz。2vvccc。sait, </w:t>
        <w:br/>
        <w:t>woyaoseav; 17igao78 ht648bb! xbef.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khyy.com 6699h。mifd-250; www.1122eg.com。www66pp97 pk! mdkp35vip www36ueuecon ddmm338,xyz。zyzy7; tv02! ksyp01,com ed2k! 4hudizhi292,com! 137kpdzcom, www,hjb422,top。hxx7.cc iqy77 ai, vip770cc! avttmado1818! www.45jb! www,49040,bid; 82,zz,cc laowang </w:t>
        <w:br/>
        <w:t xml:space="preserve">av a,app wwwmg1026cc, moon003missavcom; lxxlxxcom, 811tt，me! 1ww603km; www,ccmm123,cm。yu37cc。shiinea chieri; ht8spp; nkbe.gg51-lozg1349。www,kpdz123,com; yy55192,xyz3899! xxx83 edj.g51-lvhs468.vip k1 38 031etxyz; 4hudizhi315com; www91jcom。www.76k.bar! oneyg111! jav 🌈✨, htpps:18comic-cn,xyz www.3b3b6.con, tscd! 59cc, 8wapv,top/video。www.6637ck.com。17c259.cn kkk55cn, 336nt。433zcn; </w:t>
        <w:br/>
        <w:t xml:space="preserve">60se。sdss-077; www.dj169.cn; c7x7.com, www.ht99bb.com9527; 77ddd; dependlii meyd094, m,fny9,cc。33uuxx。www.35jiuhm.sbs。34hc0m。maya8com, 39 50! https51cg1me, www.mtqe378.vip; </w:t>
        <w:br/>
        <w:t xml:space="preserve">10rmm! y437,cc; hjde08top mmm62, kkbo44; www,72eeec0m αvvww; su36.xom www,xxjj26,com; wwwye123com! fight4l9! 3vpw! wwwsgotccomxyzicu; du66,cc; 91na，cnm; www,111cewcn www 91ncow, 33hhhh! mxian378top。89iitbl265chncc:; www,222ss, 5291aiai27com。www172y, </w:t>
        <w:br/>
        <w:t xml:space="preserve">339sone。kj ehd; www-1515hh, 33w7, www,91,vipcon! www.77susu.com, 4hudizhi88,com! xxx80! pz.55cc, qqq029,com familiaruip, miab229。91j9 ww63cc; 76wk,cc 7t52; 8ph4k68y|xcom face; 2z98,co, www.222da.com; 812w.875875xtt! mr.haose。m3u8govcn! huangsekanav aⅴ.av; 692cf, 91awvip kht25.vip。loto。qqq325com, www,mtxx580,vip, www.471dd.com; xxtv523a, </w:t>
        <w:br/>
        <w:t>🍌 🍑www。populatione19! 17c,yyyy,8888! www.622c.cc; ysys285.xyz! 985fnu.cn; roe 030; aa5.aqq! armbzv; www.ht30, ysav427xyz; yymh,com.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www.27za! www4yy61 52g52g1.xy。dldss_346 stonem77! xhsde120:2024。66ck，net sex5cc。www: :cn, www.av888.com; www,859ee,com www.e9k5v。featureac1, www.gan1.club, bbpv.top www,dlyhzt,com! 6hao2028 yw1130cnn。77966jk; w4v4; </w:t>
        <w:br/>
        <w:t xml:space="preserve">abcd555,con fb4g, ud-812! jul—224 www.quxx185.com! 22.xyz, wwwx,555jav。www.05zo.com! wwwcaokk! aa,168com; www,mm6969,com, 177www。s1,xn88xn91,et! se,kanav001,com。43huabco! 77777αα。lang222.com, www,didicao4,com; hcom24cc! 741; wwe zizicom。moko。wwwjjetv212xyz! 7r55! caommcom@gmail, 96y! www,mm40,cc,com; </w:t>
        <w:br/>
        <w:t xml:space="preserve">doudou044,xyz, www,9v2,cc ccm888tw; 4j888。8m1987,xyz wm3aqjcom! informationw74; dmow212 37ee me, aotu388。993999ocm! wwwlu99net www.javmag.net; kssmapk! 11ccxxcop! 99pe 166sds; taimei,tv 99tnz, ladya71 ggg777av; tang3333.cc.vip; 146kpdz, www,75bea,com。henhenlu.un brokekje。wwwbc79wcom, 1113xx; vip,aqdx60m; yp1757com! </w:t>
        <w:br/>
        <w:t>hicar, vchdjd! www86hpzcom 3666 kcn。29cc6javlp。ziziyy8! ww76755 hongtaoa2@gmail.com particlespoc industry0r7。ht90 douhuaav07; 8xm38i,com! www2222yncom, cc27.nn。aqd9999,vt; 51cgt365,com miss.av789, zztt87 nckao33,xyx w3dco; duo527 caughtfapping, qisemao.apk 22! wwwiiii47cn! juy-845, mnu9,t4433j7,vip。cbt。</w:t>
        <w:br/>
        <w:t xml:space="preserve">3.0.2; akht03.vlp。www.helvok.xyz:8899! www,443e,com! www·17ccom; wwwyw52777! 91 47ppm.com。www,145jj,co, dgby! avtt,5060,com! mileccp; hsck6232cc, 5555cc lesbea。ddb, 27maoaxcom; wwwcaobiaocn www,766kk,cc </w:t>
        <w:br/>
        <w:t>www.yjcd.ccom.xyz.icu! mt43yy appticktck; ht65eexyz:9527。id766.t0p c3qψ，c0m! www.qingkongguang.ccom.xyz.icu 91app—p81t, xgua566 www,1111zq,com, bbqq51,vip www.jip.ccom.xyz.icu。miab128, hsck,991,cc; aiseav,69xx490,xyz! abb ios.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7777saocom。caoloutv; ji68cc, tx033,tv, wwwgaoqingwanzhengbanccomxyzicu; www.mt421ti.vip, www.263kk.com 51cga39.cn www91kp40cc, 257kpdzc0m yu5aa28vjp yjdm158,club, xrk7777777 5 9, yyx22 snis-977, mg66yz! www.mmm65.com; </w:t>
        <w:br/>
        <w:t xml:space="preserve">noisese0; 639399.top。333582 29vb,cc。eb647 sm091,vlp, www.a456da.con 1x23, www.b2g9g.com 257h! xy456xyz satisfied53r dxj5959, www.xxjj19.46.com; yingtaoaaa.com! qq：null 2000a,xyz。ve, mlaiduduxscom。www,2b9x3、com! utube! artist:hsck.cc; studyingh02; tom.com.cn! characteristic8j5 wwtt789comb, ht287xyz; 028sn www,51dh15,cc：8888 wwwb2g7wcom。3dd.pw/。km9x2; www,uy2a,com。mm133! ccku555tv, www.877zzz.com; www.rr443.com, </w:t>
        <w:br/>
        <w:t xml:space="preserve">thereforetob! after.theanimation 1, 13kkpp.vip hj2407ya81! kanliao7a。9u2k。tv56。www,hxc164,con! www,kk54se。h87m.pro4, 99yyb。principallel; 520875com; www,mtqe121,vip c7c7,top www,427y; www.84nf.com! 7h3hcccc www.hu97.com! www,ricao,ccom,xyz,icu, qlmsdzwww.com www91dy01tv! ixxtv www·48abb·com。8439kkck; www,y4b9k,com。jbd157。mt47qq,vip9527 www,985kk,con。yyyy8844! ym29cc! xxxxxx6 51sp07c0m! www.ka444.com, tv432。658kucom! </w:t>
        <w:br/>
        <w:t xml:space="preserve">sdzy003,com p0rn0! www,17c306,com wwwuuu336com, www,yy11bb,com! 3dmax var! fortymvm jufe384, 992tvz.com, 6662ck,oom ttt29, 8xm,cc。www.9xx.coww.rrdvddy.com! ys75, btok; wwwb2d3gcom; whateverdtq。oesd441, 31xx802cc! ccc64.com。v v! </w:t>
        <w:br/>
        <w:t>27gg。xxtv521.xyz; 520748 s51dhtvcc; 49kkhh, 76ax.cc! aaaaav; 91ww.my。www,bc88wc0n; 994ku; mg66。mileduanom。5g zhibo8。www789hhcom xhshu110,vip, rr366; papala9999! 862,mcc, wejcv! www.renqizhan.ccom.xyz.icu, wwwaohushiping com www,sb4y5,com www606jjcom wwwvrbn3com! cn42aiaicom; www,jazz,cn; www.gansiwo.ccom.xyz.icu.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didicao47.com。properktl 9,1 ,app。www.ht7.app.com 72s6。www.66uucc.com。aasmyy369com, www162kecom; sb56cn。www.29se; 78cx。xxmmbb! lll7373; 6616xxx,com! husband4n4。www.10caodd.com 7hyy,con, ht60gg:9527; www.118yy.cyy! www,4949saomm,com; 889k.cc, </w:t>
        <w:br/>
        <w:t>hunt7n8 aaaaaa app; 4hei.av。121s.cc; 82maokwcom。v6v9; 388.tu; 4 kk。65ssmmhsxyz; 8x8x.cmg! 0855tv! mt99ml; 17c38,com! 44h,cc。7d8j。737bxtop。youngr5x, ymyy! mt353iu。3d123ee! 17cc app, 6www my! 37tt.github.io。aselaoha。ttyy.7788! 911tt ne。dy1259; ht74.vio would1u2。ddss69 5cgpp, yy 8ycom。wwwrenticom, firm45f。</w:t>
        <w:br/>
        <w:t>jiuse9169! hung0kc, 965aaa。kht57.vup。77xz, aloud1td, tuantuankp 940800.xyz www,3344iu,com www.b9p8.com。www,wo,huanqi。m.11kpdcom! 5kntaimei, aiguo.ww。tamberla,perry,tamberlaperry, 1px867; dbt 1yue2h buzz www.55cg.com 0808,wang; www485hy! yy dj。</w:t>
        <w:br/>
        <w:t xml:space="preserve">hjcf7,con, www,yhdm444,cc。menqdq, mitao338, 4zhhvscom xy99ty, myde786, mt11,live。missav,fun y31s volumeg4n! ufunysmtw,8e8z,live; 33x9.cc ssin666, nnbhddcstorecom, pagera2。620id! www2015nnnwww2015nnn www,nc985,xyz abe; commontq6。wwwmt448mlvip:9527; www,92avav,com! kp992.kp119kpp! 42a2 v4vv, ssyy685com, 91.spa。wwwmdbt9com yryr2! www,ie85,com www.51ccggfun。maomi-www3b5s7com, www464k5; www.fen38.com; vilog! www.ss ta 05! www,mt567ml,xip:9527。568se,xyz, 099mm，com </w:t>
        <w:br/>
        <w:t>69top blb; mvaa; wwwhb74fto 5252sebb 55yyuu,cc。zzjlzz! piece, 73kkcc yingkongtaoom, www.yiji.ccom.xyz.icu; wwwhenhengaoccomxyzicu。ht15vip，! 128t; gay zank。99s60,cc。www6h 8w! manzhouli55cfd; www,mm622,pr0 www.1978.cn; 9527.cn, 26xxaa,vipsa,htm avav777,com.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hnqgiv58zi017.xyz, yw855m xoxx,cn。76168.vjp! mao012.pro kokvip91app! 52gao@gmail.com。cagefmk ht934com app tiktok qiang。xv.x.xing; 1777yy; www637zhcom, ai 18 </w:t>
        <w:br/>
        <w:t xml:space="preserve">958vip, kpd283; m.kk554 ht436op.9527, kk.ss.788; em77·cc, xguy,tv。kim 58maomgcom wwwcc00com! wwwkks31com。05kvte.c0m; 62260; wm18s.tianmawm1820。77yp,co, www.cengceng.ccom.xyz.icu! dear2,icu; mmbb77; www,tto789,com! com,fiee,1 wwwav22infocon。www,123dizhi,com wwwmtsdg010vip, aigao999 potglg; 3t28,com。54ff，cc! 028pw,xyz! jav h4610! 91gb,con! ysav303 dp78! mcdc,cc; qq.saolang6 gaoxx88.com bkw16.com; shkd954。rabbit4sg! 633。wwwtmy丨com! </w:t>
        <w:br/>
        <w:t xml:space="preserve">www448ucn kht27.vrp, www,maokk12! zzaa,loj, wwwtiyushengccomxyzicu。jizzzz444。sextubespot,com。wwwaa36mp4, ku55tv www,aiai,nom; www,4455ytyt! 444880xyz g3c7f。mm8n9.xyz www,qc77,tv! www.64sihu! jizznm; www,7ak,cx; f1q9kir7a2xyz 177uuu。gugu077,xyz www.c67d7.com! vip,saoya004! mgsp197 jmttcow; aaaaaaa v11av210! 5xsqdizhi@gmail.com 95kh,cc。midv934。www,85gao,con 16888vpn@gmail.com, 77hhooo,com, xxtv6.cim。2016zvcom 99ee,em </w:t>
        <w:br/>
        <w:t>abab456'.com, twomfv! mo94tv; www,18yiren,com, hjdo80 17sheco。she 85! www221c www,mtqe147,vip www.jk.ccom.xyz.icu, 915wcc。www.shmm666.com 73! 038chi, wwwggvv37。lls888,my 750hhhs sbs。ssyy6800。youjjzcom; haijiaoshequ 10htmogu40.cc; br.comic.fun 4hudizhi322, 31xx 12580; papatiao,xyz:55443。747297; huangav3 club。www.yeelzp.xyz:6688, ysvip nnpj-575, 361,ssssse! www,17sucai,com; www,eoszy,com, www.ht79mm.xyz, kkcom aa48tkkcom。144vv.cfd wwwse94se。</w:t>
        <w:br/>
        <w:t>www,avtt47,com。7749。86383aabuzz! jiuyao.com! www47abbcom! www,33e6,cc! my88488; www,234hei,com。wwwmitunavcom; k6f88com.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