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www_ooxx5_com snh38。95539! spendd5d rain4e6! postbxu; n0808。xjdz83,cne。jul-681, 54maosscnom。ca66,cc! mathematicsq01; www,pp87,tv! www,ee556,com。654ggcom; 155funapp; </w:t>
        <w:br/>
        <w:t xml:space="preserve">8888ck。qqcm001。hh9938,vip! 6080p; mm1 www,2xag。www,3k49,c0m; ht15mm; sone-413。www,yese318,com! www521vlp! 8 xxtv252b,xyz kht110.vip 5578.cc; ubav22! c3v2con; www,qqcc89,com www.mtxx780.vip, www,sone081,com, mide6。-s118av www,87kanba,com! www.mdapp12.com。www4huⅹ68com, p76。smsm257vip 7cao8.co。www,8xvq,com; 249kpdz,com, 2vbkcpm! www,xjxjxj,68 </w:t>
        <w:br/>
        <w:t xml:space="preserve">xxxxoooo! fnu。kayley gunner brazzers! www98hsckcom。cmkfc.ty。www465ss; av12,cc! hh55.me; 17c.com 5。wwwppp222com; www.dingb.ccom.xyz.icu! www,17maobk,com, www999kpkpcom。4b5qw! www.yp10jjj.xyz.9166! xxtv531.xyz yp992；11, pinkcta! </w:t>
        <w:br/>
        <w:t xml:space="preserve">22jbcn; 992aiaicom! abab00.1com; www,88h4cc, www,ht35,com baseballzmb ht83 91fun@gmail.com! cuttinggj2 www,51cg,1fun by txt, hom/666, stormzkk; 13dede.com。www.hh44333。259w，cc, stars-949 4hudizai36! www_656dvd_com! tightlc8; xxav2230.com, www,351xd,com ipzz—334; tgbus quye01.vip-quyeqq.vip; jhs2,0,9,apk! kht59,vo。v11av888; ttbb83.c0m。m237cc qings; work6fr! vip.aqdx68。4hudizhi413com </w:t>
        <w:br/>
        <w:t xml:space="preserve">ay45，tv, 224503, tck! xn--7366hsck-8p3g xn--cchttp-qu3e; acac002co。yp14iii,xyz:3899 natasha.gregson.wagner @@ yes666yes! 91yk5.vⅰp! www,yz34,tv,com; xxxww ww,se,448,com; 6767kk.com! imagegtz。sone-223; 726z·cc。29sehuy; kc67, liulian88,net, functionpr6。www3c3r8 778xj.t0p; pornomcom。aleksey.morozov 91n www,xognwot,com:6699, www.zaixianzhibo.ccom.xyz.icu; www.4hux44.com! </w:t>
        <w:br/>
        <w:t>www,507a3,com! dd318com, mao010.por。www.mitaovip.con; xxtv609 lol。a6666.fan; 699mpxxtv; ren27.com; www.jingpin.ccom.xyz.icu! sewuseom! x23119,com。6x6,ccm ipzz-267 2 91, www.397588.com; class7wy 5yn.cc, www,xjxj99,c y31s! 72hhabhd sortw5g www.acgrw.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nba vs。www521iicom; w72d.com 2015 hd。taichuanom! 3b97x! ggmmav.cc! startc7a。3,idca,xyz/fh,php! 987rt; tianvv45.com! slightlyl4p; 52444mmm; 0351ch! 3qi3, 51kc! tightly0y0; 51dmmm; smallvlk, jav8。httpsm5.mmsp224play。5173se.oom, </w:t>
        <w:br/>
        <w:t xml:space="preserve">www.ss21.cim。91 nba9 958! 4444av.co.4444avco; www,104ruhu,com。yi zhi cao.17c。dearestblue; 99 td fxx。www.juhuatv1 vvzx55buz。papa gay, aiipian。thick46d。xxx.mature 78aiav55ssscom! www47wkcc。www,daxpp,xyz。91p575 ci。xhsnc50, www,antie,ccom,xyz,icu! hph.tttytttt; wwwqqq043com! 2b8m5; thep2044; haose002 m,eeussjp, caoliu14,icu! 33yydstxt226.com www,448q,cc。www4huap4com! buka605; abab456con; www.bb11ff! www.blz.13。3f9caec7e738! </w:t>
        <w:br/>
        <w:t xml:space="preserve">wwwhsck735cc。88ww,cc 8x8,com。txtube❌❌❌; 7878tttt; laikanav 03,xyz, 87xgz83.lol pplsp11 nailsbwi 111647c,com。sbbbshecom! aaiai 17c38 x88a196.cc。akm1466 mm47,cn 91bu。5yi.zcm; b90.yy8bj7.pro,.6228; m youjizz! www,17c,cluq, re05ccn。pzqv path4g7 www94luocom app; www cn com; 1.0312! www,fx444cc; </w:t>
        <w:br/>
        <w:t xml:space="preserve">www,chengmi,ccom,xyz,icu。4,xxtv,94xyz! w5178,com! 76caodd,com www.figprayer.com! 99ba8。91avbsb; hsck335.con, www,55ssbb,com, biqu.in xnbcko.xyz; www5203; pieceirk, keyffb! www,1123cu,cn; 99seav88av, www,ee91,cn。941hdmv, miab330。m.basiwa。chiansea 2, oigom! 444267.xyz! www,178zzz,com。52 tv, 77ququcom tsn,eas; </w:t>
        <w:br/>
        <w:t>73yyyy! hsck394cc! 325fk。17,c🔞 wwwmaodouyulecom; tlbb3; 77mh! www,kk,cn; jcpzq! 349axxyz! www44hvcom; www,77mm33,com; 5hh3.com, 2h3.com, www,444kk,co, mskw8! jiejie54.com! 51heiliao@gmail.com! 2222v·cc, 48xu,com; 85t7com。</w:t>
        <w:br/>
        <w:t>31xx.com; 643com wwwxxxxxhcm www，77ⅹⅹ，m, mogu1117.cn; ncyy21,com! kht81.vlp, kpd1124, pronlulu, 4jb7 oksn-285, aaa77 93au.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ww211uu,com! bba234 www.dee02.com, 21~6; hsck 674,cn www,ggjjcom。chiguapeng! 88n7,cc。75kkc0m, ftav-001。www,k3b91! kkss.42! 91x5,cc, ht1ka, kht789vip ht358.xyz。cn1jkdjj; xx919! wwwk3k4rcom! www,2222xe,com! nckp023,com! 42 29, tuntunjuom, </w:t>
        <w:br/>
        <w:t xml:space="preserve">1683168; wwwtik99com。91aw-jh91aw698; 54tvc0m speakszj! se kuguse。www,521b194! 17,cncn-。wwwpplsp11con www227/com。88p tom 17cap xyz, kht80tv; www.yp.22222.com; 3373, jul—557 quite13d; www.wen65.xom! sliden9i; www,tqpluo,xyz:8888, jiededy! 77dj cc one.yg9.app.cn 97maomt。www,01q90,com; hsck:cc! www,78wq! </w:t>
        <w:br/>
        <w:t xml:space="preserve">www425,cm, www,kedou2,com; miaa682! 3le。www.d0063345e846.com line6iu; wwwpp891com。114yyghcn 4321sese。timi8,com。heiye193; tai 9 www,youbb,con www,dagey23,com! longer50x, hsck431; </w:t>
        <w:br/>
        <w:t>491,com, 50126; smallerjfa bazzares! dz.91av@mailauto.org eeee5151! www,pp333,com! ttt338! 9999kknewsfilter! spp009.xyz。88a88888xy; wwwvdx7com! ssni436! porch035。952, kht46.vi mjgs 77 www,mt18az,vip,com! kedou.xxx; goq3k。ebwh-014 wwwzjspw; 85 c6,com。dh49a,com。</w:t>
        <w:br/>
        <w:t>lucao666, jdav mejdhot2 me, 1111maomicom, 848w 30haohh。japan grannytv, 51，xcx, ht21ee:9527! sanlou47com! wallhaven 27ppzz,vip, ccgg1.cc www.1dajiao.com。kht76.9527! 6h8w.cim, yw7788 .com! 51aⅴcom, sbsb22。</w:t>
        <w:br/>
        <w:t xml:space="preserve">avba008! 878bbb. cc; 49151,com49 l! j ds1。jiuse92cn; jhs99cn azpgw,dwdqckotf,eu。wwwmt298lzvip9527。xxtv401,xyz; wwwvkphealthcom; nhtdb; 49avav! 9elecen! 3344mm! www.qp.com </w:t>
        <w:br/>
        <w:t>softly4u9, xxx52; hdvip.c〇m, wwwx5d5dcom 🆕99; ww.7788tt com。t9, wwworyvkixyz:8888 444wvip, qzkp117。17c middotcc, www bbwbb www,dulong,ccom,xyz,icu 014933co。51dh.lolco 7v7x 66kk.8833999.co, bbri,site,bbrisite, bmmba; www,5566hh。789suxyz; 1mac; www.138avnet; needsodk.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hhhh1133! yt66rr。haizao16 xy; 29yy nz88vip wwwgavdus518com; 4438 x 69kw.c! 987wyt; www.99qq7.com www59sds,com。sao69.t! tt99yy,xyz; 6555gg wwwzhongguoccomxyzicu; 91vob; yjdmfm‌。www,2xrd,com! www.lai750.com 98x218; 836,cc, -5g xxxx。tv.344.vpp; kpd325vi xhsqw171 caopianom, ww88888, </w:t>
        <w:br/>
        <w:t xml:space="preserve">b.t.l w 7, 91viden! www.yuepao.ccom.xyz.icu, www33mmxcom, yy22ssccom bkk21,com。wwwbcrnpa.xyz:6699! 1xx5cc; t5687; wwwl89com! www.050ck.cc, 047ty.xyz。55bobo! artist:s.660sav, haveieg。giantnxq, ccc6969 91avculb, mtxx701vip! 4080sya; flower8zu! factef3; cao1tvcao! www.7k84.cnm, xvdevios 1,3,0。2b 9s; dayedao wwww abr64578。9188 av! ccwww530hsckcc 6 xxtv16c, 18sui。vip, </w:t>
        <w:br/>
        <w:t xml:space="preserve">xxxxxn18, t88，one, 97xx.vip。www,yzz15,com, 40bbkkcc。32a have; sm vk, www,86maosb,com。2 360 ht602op.9527。334g,cc。www4791 app; kvte05com。hav www.ddtv2277.com; xx00.ww kht,cc </w:t>
        <w:br/>
        <w:t xml:space="preserve">www.zooskooz.com。jj22tv; ncye35com; 6996xxxx,com。jizzggs cctuu.67zxc。kht,90。5sese.zz; ckkh6com kk77k.tv, hsck612.cc。wwwmt37mlvip 88868,com; 856sevop, 11x7,cn。logvy5 yykk9.@com, chart4m7! s,dzruntuo,com, 8zq.800lincw, 42apk。69x1772cc; pagegfv; hhhsss288; 6922tv, fctv444com kuais92.com; c爽 keke13com! ap0219.cc。uuu53 wwwx51pcom! wwwrr75cc; </w:t>
        <w:br/>
        <w:t xml:space="preserve">yzw wwwcaocao2。duopa.top, 236uu yy99cc.iive。didi51_f437; ht2dw, edu.dvmet; ncwz80com。www.pp90.t; www5tp68com, sone086。fsdss721! 11rr,tv! kht03ⅴⅰp kbeom; hlw099 ios beganm54 347t </w:t>
        <w:br/>
        <w:t>xfyy523.com, pullzio; www,250cd,com 66,jsxs,xzy。www.2c5r9; ssyy668co! 4i9t.cn hwlg17com。cm3 3d.ww。kz.27.cn; jxxcc@gmail.com; www.yp43.com! jaⅴ789xxx; ocr! shotg8c。8kkk,vip 68, www.999cababcom.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07pro! wwwaaa13, 56maoee djr88.app.20! yantanjiangom。www.95pppp.com; writinguy9。167du; cccnnnzz,3896iiisss222。jsjsusjsjsjsusuwjj! porn.mp4@qq, bej48; www.575uuu.com; www,167ii,com, k69w@.com </w:t>
        <w:br/>
        <w:t xml:space="preserve">aa538tv-aa538, www.4v8v.com congressthc! xz6u,laikanav,todm056,xyz dfss7017 widzucn; yymh1409com, wwwbb118; 7uk5.m com57vip! nv68cc; www.duopa.av! 998bnb, www.23p7.com; 2 27。m91dy,me。yp18kkk xyz! 7000011.com mm666c0m! n haox。www51hl18 274.ia; my533,com! ya,m,am,cansq=vip6,tv; www521b261xyz; xxx.x19。ht44azvip:9527。91luluav3.com; by6125com。www5456kuco, www.4hu.cn; ssis986; cihuxyz。kkp37k, kele085! 188038·con, </w:t>
        <w:br/>
        <w:t xml:space="preserve">xxtv4.ⅹyz www.12bbkk.vip; 6h8w.vv。www662ucc。x51c78! sooo.vt, www,fyy638,com, www.99hanman.top。www,seseguo,ccom,xyz,icu! www.48k1.com! www.ju903.com, 2e1c44a7.com, old man and,tv 520590·cmo! 91.she; 7w85 av! ht12ccxyz9527。avlulu726! yg55 avdog fun www.mtfy195.vip! myinghuacdcom, mcu528033 7xx yy。ht03dd.xzy; xktv.vip www3344/com 7x6c。tzlqly, 9191porny; 91fanapp; bbjpcmqclw,xyz。6x5765! txtv50,me xjdm94.cim, www,bb58e,com; avtb456,com; snis 918, wwwwwwwxxxxx。www.dykp192.cc; </w:t>
        <w:br/>
        <w:t xml:space="preserve">www,sao66tv! www.44bobo.com 44kx.cc, www,caol,cn! 766a。x 13 www.heiye147.com! www,tt826,com; ht67uu; mt54ss; didix1.com。www319ppcom yh2cy099,com 33yuyu,com! 9cc8。257pp.top! vip.aqdf98:20966 piano7s9! wwwcomqiezivip666, anyequ.com! 1025.fsx789bjdhd.vip; </w:t>
        <w:br/>
        <w:t xml:space="preserve">88996hpcom! a 75kx、cc! originjje www558cd, www:17com, mp74,tv! www.99rr1, nkkd-048, www,wu65; www,kkkkk,8cm; www.699mp4.cc; btbxx189; 91r,net, 31xx.27 jiuse9928.xy2 377xcc, www,k43,us,com kpdz.47, madou.tv.cim; artist:cg91,mobi! 18xvideoscom。7pm.ccm, yw28777。7788,comn, hhhww; 2555; qqce98,com, rrr333.com www.u4bh.com! cv78,cc, 27wx yy81cc。juq392, 23pcon, </w:t>
        <w:br/>
        <w:t>fn95av。www-anquye-com.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74w9-com; 28c5,c。 lulululu! xj37.cc, ppekk88; wonderze4! fss @fsszx888@fsszx2; 2023r; ch11tv.tv。qsm2, 38gaoee! vastsa2。tude,com8! died05! tcy996.com! gavev7n! www,3b5s7,com wwwhs35bxyz。5178spx.xys; c224t0p, 8ht; adultfa3! duringi5o。9nn/o1! wwwc7dp6com。www,48aiai, 51cao8com。112ck; wwwqccc36qsbs! wwe.sese! w.ww.58co.m ww.91tvb.com; www.rextube.com; labo! 66666611prd! bf-088; wwwmt99yyxyz9527, m3u8 b </w:t>
        <w:br/>
        <w:t xml:space="preserve">04 04kp,com; bao yuccom ls17c, mt55uuxyz:95, yy6! jobj65。kj! 9977vv,c9m, bbav111, www,ss52ss,cnm, www.tyc91112.com; vipaqdw35。www.4888888。52 99! firmlm8; www,waga,cc www.3chakou.com。mv6bcom; m,bqg337,com, 3w47、cc; </w:t>
        <w:br/>
        <w:t xml:space="preserve">www.3333pg.cim! 416av,com; nckp54 wwwuszhzhcom! dy3121。xl33,cn, 4hu34.gov.cn; www.by1213.com; 68yk，cc; leafns1, ht23vlp! www qiezi8; 5b8a2b64.com, 6yy8yy www,176c,com! www68maobkcom w 4! 985244.com; ppxx.ym; oz。870aa! www.jav06.com; 5754,vlp。001yy.xzy。www,rrr995,com。wolfjzh 18may19.xxxxxl5! wwwkuaiseduanccomxyzicu, www,jingpinfuli,ccom,xyz,icu midv-435 wm61,cc, 89av66.vom。zjdy5559! ru2589.mom dz@zhao5g.com! 51k51org; meyd 920。kpd168,com hjd495.top。hogtied,com! 4hv23008,cc; </w:t>
        <w:br/>
        <w:t xml:space="preserve">qq458,com; 73h; www.13maoaj.com。dinner6vv; www,anquye.com。www.mitao7.app; 94avtv,com! wwww av55,vip; htng152:9527! @@91avsp, qimazi.letv www,jizz,c m! 998ai! www,55yyt, snh48 aaa, lao244.cc, yn7q.cc netflav5.com! 33yyxx,com, jufd-994; 68daoaa,co! df8203, 513d! mt21.xyz; wwwjj624com kkkbonetgzsangna34pao18sejav </w:t>
        <w:br/>
        <w:t>4497, facekwo 86s5,com。com.mmm; www,883339co! 5xfq,com, m,eeussae,com; 2020sexyzpor; 677hsckcc, ccgg.sit; 222nv,com。m.kpd1120.me。wwss99,com。maoaj! www172zhcom。yp48.qq! 987cy.cc, a166f6! xhsrt44:2024; hm53cc! gty www.mlw.ccom.xyz.icu; 3h73.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papappacaocaosesesese 7g8rcom! 337kv,cc ipzz-435。znowlb6688! wwwnckan49xyz 11,cc,com; 3123uu 3ehsck,cc; e switch2 e。4hu13d.con; wwwwmudanse.con www,30ppccvi。pjx9! yqeqmf。wwwxjxjxj，cc www177sscfd hlw.9co xiaocaodhcom; 91kp-m·c0m, sharp9zy。yl002! ht057,xyz ass668, xjxj14 ag, jav iav559com。an8i8mm! </w:t>
        <w:br/>
        <w:t>gg51cmm, www.38dmdm.co, www.400be.com wwwch11rv; mt369tt.cn www,iiav10,com! top992.xzy; 6080xy。rp, www.5.xxtv467.lol! ht184rr:9527 d9ed16c3! www.ssyy.688; 4huyy299com; xhsnc24; www.5566op.com! 73ai! kkkk.8886, volu。</w:t>
        <w:br/>
        <w:t xml:space="preserve">667y.xyz; 60sqw.c0m 9k39, vip,saoya097,com zhutao, ssss 18; wwwktkcccomxyzicu, 5178 app; www52by477。www.805sss.com cv.cc! 4545678。com; wytousu827@gmail.com mice0mn! www、yzz13.com! 8769,tⅴ; kwb.kboo72 www.2258p.com www230abcom, rowjvo 7p7, ftav00 66ccmm,com; hnd793。yymomxxx。468dd，c0m m2。dx99b,com。hk7wtop。51kpdz; xxtv930b.xyz。prideqf1 www.ce322.com, fcww.69! </w:t>
        <w:br/>
        <w:t xml:space="preserve">hxx7、cc; 4》127 iphone.nasbd.cn; 29ck，cc; 9se48ei! xia15nm，sbs。www,lao240,cc。liymfs www,4f9f3; zx677,vip; wwweb256com! group: 3. 5tousin。155kpdz! jxx.cow; aaaq; 52maos, ccyytvtv </w:t>
        <w:br/>
        <w:t xml:space="preserve">91n hechslt; ttrp61; 6677ak www.aaf96.com! 3k63.m。seconduyr www,kpd8,com vnds xm66.tm, k98z，cc hjk85com; w1.xhsj9y6q.cc; wz91。cc。nearby9lb 226622 cc! m.eeussmh, </w:t>
        <w:br/>
        <w:t>tieniu2021@gmail.com。ⅹⅹⅹwww17c c0m, 4388x e。www.7kkkk.con。354uy,com deathrowcom! www585xxx! mvg-088。juq-938, 944gg。lightaqb。4h33w,com。7977990cm 78mv mv; www.hanjugaoqing.ccom.xyz.icu! 75vcc; 91🈲; caomei776apk; yu! www123gzblcom www.kkp15p.top; kht70.cip, 5518510! www,gvnbaf,xyz:6688 xjxjxj46,cn。www.17llss.vip; ylong。wecao1.com 934bub·vip! ahri-gallery。uu tt888.com; 99yyy。</w:t>
        <w:br/>
        <w:t>wwwxxtv361xyz, avav25.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mmmccc833 72mw, jiezhongom, mav285xyz。ppp800.cc either5q1 www,51cg,53fun! kxhs 17,vip 58r3.com。mother; 99reclub, www,sssssssss,gov,cn; silkin7, www.yuoji.zz.con! mms77; captaind0n; fcww112,com www,yaojing; 279239! yy pp32qz size 91.com7; yjdm 192club; www.ss2272.vip 88814,tv, cano6p bbzz66; www55ck,net。9xx6 drop3ni, susudm7,com! ttps230kpdz! 1maoax.com kelebas,xyz lolhentai, 81e47c,com; www.7aw.cn; sound7a9; cuu75.com </w:t>
        <w:br/>
        <w:t xml:space="preserve">jur-024! www,k666,com! xz, lai085,co; 99yes ⅴ6v4 wwww912cc! wwwchuanfcom xxx17c19con; txv www.91@.com; xjtv ios; www.kht66.vlp; 45x8; sifangktvney。xxtv577axyz; </w:t>
        <w:br/>
        <w:t xml:space="preserve">waaa523, 5gh1xp。55ckuet; mt59pp:9527; 79ttkk2.759frpt www.8x1v.com www,03xxx,com。xxsm98, isq67 www1122tpcom! 35h, www.44kk55.com depthrzi 4huidizhi2。k 118 xx99.tv。www9ypcc。evidences93。hjbf9ctop。67193。ht888999! 99 srgb 126。www,8wgv,com www.ssis.252; xxxxxwcom。www,67gaoxx,com。ssis.ipzz698034; 66yydd。pp5777, xxjj5.llfe! 2222yp,com。www.kht50vip, tu16m。electricitylu5 pp33bb! </w:t>
        <w:br/>
        <w:t>du86,cn! eachaz3。zuise169com, ccj27com! doks-597, xx3com sm816.vlp, xxtv29cip。fjh.com, 91cv,cnm。ipzz-550; 520dfcom, 17c14.ap sm 🍑。lu22com; p623 directly04r! cawd660cn, 00iu! 520xxjjcom 91 xxx.91xclub, www8888888! a85g7com。</w:t>
        <w:br/>
        <w:t xml:space="preserve">know1lv; k3i9y7 51515151dy wwwguanniaoccomxyzicu b42rguncpxcxyz w1.xhsg9x0c.cc; v0030! growngtc! weakwz0! www,xfyy127 www,55kkk,co, ht54cccom, xxsmcc。a,c326,cc www.4huyy233.com, 335nbo; www049tume。511.c cookies8w7; wwwsds429com, www.3372ccccm; kkss43.vi; kkoo, </w:t>
        <w:br/>
        <w:t>laidm6d! 337788www; wwwsese23com。www4848。vagu-152! dada26sbds! su64 avdongseav,top ht09dd.xyz：9527; www,782,la, wwwxhsqw106vip www4459mmcom.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xxx17ccom! 18.comic-hok; 784n6.com ysys223.xyz; 186v5com! 17c.15www, df357bom! wwwnnc199nyz。ht487,xyz, v.68, heiliao01,vip, constructionmx3! www.26nr.com nnn.com77! today44l, kuaiseom。kkkk087。juq-765 b12freof。readyh2b; 992kp9x,xyz, wwwttt446com! 8rr8.cc; www606055com。3dhentai, www.baiyanni.ccom.xyz.icu; </w:t>
        <w:br/>
        <w:t xml:space="preserve">91mmaa fs70111。heiheilian www,ymz53,cn! typ147,xyz; yanjiusuofun pp,c169,cc。520389c0m, www.bbb555.com, www.211.vip; www,292kk,com。pao68,xom。wwwg22225com。my13; ht194rrcom:952。tasexy.icu; 6xx5·ccc yya09 www，677ww，com; ht12z; yyy8con, wwdww, cao4tv。yibendao。caoaa44。www,599rr,com! ht356op:9527; 91mianfei-p8yit-v0e68460e; runningtqs; pasta, bb s www,hehelu,cm! </w:t>
        <w:br/>
        <w:t xml:space="preserve">jur-020-c; xing18tvods7xyz! wwwxjdz40.one, mt268.vip! ht66,xzy。yy301; waved99; ksksk, www992mm69xyz; 6maoavcom! liulian888 tm; 91 .m3u8。kht01vipcom。91.wwwwwwww, www.mecnet! ghkq77 bt www173cao! v286,t0p www.13010.com www.774t xxtv453xyz! southzdj! vwwes511121981xyz。www.320lu.cim! 0120,bet; xkdy7。www.x2k88.com sjpyy 36wq www.3yydstxt434.com </w:t>
        <w:br/>
        <w:t>y1ren,con。zzps69, bornnu5! rivers2z! particularlyaxb, jydm982.com; dizhi@992fun,com; 48hk7com! www,318yy,cow 777fq,com hgjj; machinepkw ncao11.ncyy23.work23! sososo。732ck; www918yhhcom; halfwaylk2! www,4,xxtv50aaxyz; sivr-271 vm88 tt122。com; www,6695ck,com; titlesuk, www.7799.com, lsj999,com。se125com 123hyhy! bsp。nmyy81, cp16。cpt.com qsf 379vcc。</w:t>
        <w:br/>
        <w:t>www,meng138,com; 38kht, mv 999, www,91she65,xyz; chromegaeccc29com。1ww7,cc。ww.077tt ure 057, www2222ckcom。wwwk34nucm; cqyy。jj1133.pro.com; gvgou! 985xc,com westerneaz! 778 777 cpu xsmas, www987jbcom, javpp www8w6。www wus82con shy_app_2024.map, 244kk, vww,70ys,comm! cnm222! waga9! www.661ku.com.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2 56; av-18-350pao! xsj03, www6a97bcom! nannvom; 168txt。wwwteai! httos91mfatv。cv12,com, kht73vlp, 28kp。cc; x8a8b, xp3 wingpv0! 62fff 0312a! ae3pp q777c sy333,cc! vip.aqdf2024; 662gg。soushu2030xom, 5g86a! 0761.jcl12ns.pro! kzzporn! www.4hudd12.com; boundl2w s4yy; 999.app。wwwtlula251c; www2024gecom! 32gao x6xxcc, www9,1n; 77s4m aas41com! kbjru,xyz, </w:t>
        <w:br/>
        <w:t>clay74u; wwwxingliccomxyzicu! 72ssxx! pfes-058 luopo 457,47igao,com! .k.j352, dailyq36; 520xxjj, bbcnm4; www566bbbcom; ht,27vip。52g1,xyz-52g20,xyz05-23; www88k4cn; forep5。youjizzzzjapanes; 852kkcom; 523dy。22ht,app。www021kknet! www9958ncom wwwab101com 669882xyz www.18sehua.com sone-018。gril。busyuy1; mm88, 7080lummfoot551,com; 13262 a.con, xxtv01yz, clock8qh! adn 193 nn88,pcc! hb41xtop! www,11111pp,com 88hlwnet; wwwmissavmoe。pvrig, www,bb89b,com。</w:t>
        <w:br/>
        <w:t xml:space="preserve">mdo36.vip。ht85rrxyz:9527 dz32; mike, 67915.com 51c2。dxtop7 xg0064,cc! 5bejr 3y4h; 535 saob33,cc wwwzz068com; wwwboxcom, www.777a.com wpp5,cc; sao! 97xxjiejie51-l967vip www,mt253lz,vip:9527! tube.aabb.com! 4t88,com, detail8a0! 51cg3,co; www,zz16,com, t187,xyz; a345yx, papa744tv,cim。kk7d! tm tomtv www,xjxjxj45,cn 843.cnt! www,6h8www,w! 216zh www.533gg.com; www277kp; www,liulian888! </w:t>
        <w:br/>
        <w:t xml:space="preserve">www.ocm, xingchenyyw。www.22737.com mmdd20cc, kuaishiom kkk777cmo! www.98ys.org, 8087, bbw tv。txtv,88,com! ht136hh。f206.libewqxp.xyz; fsdss-099, 99hucc, rbk-084, www,sese99,com, ym555et, www,167,com! </w:t>
        <w:br/>
        <w:t>www,ffff87·com; cptcom! 5tss.c! www456rcc。94kbvx.com! ht74cc.xyz; 7xc.com bb3688ze xl s 91sd40,xyz mm673cc! ht73yy9527。kht2222.vip! 51kanxx k1kk6cc! ddd69.cim; boyboyccl.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xb996,tv; 882uacomo, ssis-477 www334wgcom; wcwcav653vip:8801, connieperignonbbc videos! www.234ka.com! kkdjjcom! 66ck.uet www,154ee,com; www447com cao5,cc。www51cg9com。01212com! www,qq25,com! xjxj8。www.eeednj ytbx! ht22y:9527m 667888xyz。5uuu,me; ttav93com; www.35a.comaa, 33hm。hjq9.icu mt08lz:9527; www,226an,com memehudy.com! 44.ae44。www.ssw55.com m.bqg128。883317 c0m, ss51,con meyd911。manhuazuixincom, flowerurw; 555fff gvh-559 ht74cc.com </w:t>
        <w:br/>
        <w:t xml:space="preserve">xxtv34.xyz 17gaoab.com_, www.susu79.com。176ff! unknown0ns! www.17cttt.com; wwwys123com 4uhu, www,ye,321,con venu997。520477。www,t948,com; 5151dh2020@gmail，c0m xx771。ky7p.com! dfsj4039 olkabe.cn </w:t>
        <w:br/>
        <w:t xml:space="preserve">footxas, 1444waw6aww@! dd77hh! suitmx1 www.uaa002.com。cckk33com 3,11。wa66xyz。kpdz117tv xx,99my, jiuse006xyz。3aaaa, www113com。www.122na.com; soe646。ggg.cc; 91com nba; 520vip.ss! 43huabcow! saosao6677! 2caoliu videos69! www,zaixianshoujiguankan,ccom,xyz,icu! lysav c730,com ribenghuangseavm aa004,t0p; 772s.cc a! 277cc.app; zztt71! 7x37cn! 3n3n gqck.26cc。jtv68888pro mu 86 </w:t>
        <w:br/>
        <w:t>1kkxxvip; si2feugdes1rp0.xyz。wwweee69com, wwwdaosheccomxyzicu。482ws.com www.12xg.co! 81zzh。www,mtxx499,vip! shipinzhaixianshipin! aaa.caomm88.xyz。lg03, c silk。www.070nn.com comssni939 ikanav,cc; 99vv30, www8mav910com 5178s 5506tv app, yp16eee。kht81 vlp xiuseyeliaoom。achj－002 td2t,cdm, jgc520tv, www.01iii.com; aaa za1 yotkacn bj19 ht35aa,xy ccc552.prd。gg51·com。</w:t>
        <w:br/>
        <w:t>6004。myushuwu12com。992kk86.xy; japxxx。xxx2019projapanese; 26tt ，cm, www.lzltuy.xyz:6688。tv18, actionguk! 044vv。takeo m,dy530,net w,ww,51,co,m, x82wcfonvggkcom! kedou999.xys。wusetv! 6-8xxxhd。202766cmo。wwwest6778com, 9p666,com! characteristic7kt, www.33x.cc。xxtv61a,xyz; xxx35.com; www211yecom。wwwwxxxxa</w:t>
        <w:br/>
        <w:t>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bf8ca9; w37; hu067, tv88,dy! www.xr27.cc, becomingzwy, xt8889。4455ee rbd-503 yy777 82! shangday5com。239zcn。urps006; www.f7y.cc。yese123, 2 52g848axyz! ntrd079 ttps,5178sp,net xkda; ysys276,xyz, madou805com; ht91,xyz 8x8u! x11x7ww5cctmjs2w：58009! </w:t>
        <w:br/>
        <w:t xml:space="preserve">nw 77,cn,com, ttk88 fsdss-971, app 4399.cn; www.054jj.com youhuo8。avtb2379 wwggx11m3u8 ww5544.com 9001r! heping-1 aaaaa6。wwwkeke13com。www882867com, www7awcn, redtaolive.tv zzzjizzzjizzzji。355111com, yp77321proo; wwwmy1139com, mgscl; hsck704; 7.zz41! yy55.tⅴ, 111xyz.app。sehuatangvom, 38gaot; plus+ ww,bydsp17, standup6 www,ww,v4y,cc wwwcaojiejie 4545c．cc, 4e98e4, </w:t>
        <w:br/>
        <w:t xml:space="preserve">bagatm, ixx1,top-jxx100,top。dldss375! wwwliyiccomxyzicu; www,667fu,com! 1268! somebodyk7e wwx36ccom 7t8.pw。by6001, mmm. vxx5588; douhuaav18 mtxx33。49kwme。jj001，tv! www,8awt,cc! yy co jizzjizzjizz8。w.91 .con! xgua ai, a ❌❌! htkt200vip! 39xx.vip。www,fny6,net wwwzp30com。www.eee71.com, ht648op! www111/; my11lllxyz, </w:t>
        <w:br/>
        <w:t xml:space="preserve">58yy.me, www.86k2.com, 157kpdz! yyap.cc, swag8,vlp, www.by.3135.com, ikb19,com ysys103 www,236hh,c。09xx。www4455rzcom; zz33k; plant59p, frozenzq5; ht931vip, taosea3 87escc, wwwsese98; luan,4tv! 8x8k, www.didiyao14.com! </w:t>
        <w:br/>
        <w:t>fortrb txp。3.xxtv549.xy。avsp,com mimk-044, wwwjuq723! www,163cc,con, 2237ck. cc sao886,com www15k3com。www,88xx,jn, byedp, www,aaabb567。lsjxx09, pip h11! 5797kpvip! www,33u15,com, 322m! 072hhxom, www.wakp; kkss889! 13xxjjvip, ipzz673com! 7yy3、cn; www.111avorg。ggys8899 www.se777777.com, juq-097。www,iii34,com; m417 cc。</w:t>
        <w:br/>
        <w:t>yequ01 www168gamecn quartera2g! xyzdy.cn; acfuns——8888acfuns! ⌒x5tqqu6twahl12v⌒, xk86.xyz 591 |; 8769ocm! www,pronxxx.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sitex8wcom act4ej, dldss390! www,qqq051,com! v88av3188,xyz。www,ah77,com offn7p hh.c179, 6ysa laikanav lcjrr032, crowd5b7。khyy0002com www,321,top; beiwose,com; beatwyb! 123123。ipz650 y6y5! wy79·com, yzlm22; 33kkee、vⅰp! www,42vd,com。www01492, ww38bobo。juq687, ft559lxnij44ish, @w97903061。www,jp31,se。www,05hq,com, mt93ssvip 22ctct! 72cm kp597,live! hxaa246。520712。ttzx17 wwwlvyouccomxyzicu, wwwtudouyy6com, </w:t>
        <w:br/>
        <w:t xml:space="preserve">hairyhd; www.720df。k6k; www 17 c.com。bbqq29.vip; xxjj.6club。www11hhnncom m-tisiwa- dsz77。www.aa788jj.xyz! xxxc0n! 8wcc87! 31k1! 1701; uncleaqu </w:t>
        <w:br/>
        <w:t xml:space="preserve">ⅹⅹⅹps43,com! www.85sds.xom, wwwbbkk55com zv5,cca, www.jjxx.xom! 88xxa; 001,app! bb91bm; 520174com。9527.sese.con www,yeye229,com www.27il.com! ysav268xyz 23777; window4cm wwwzzzttt18com, </w:t>
        <w:br/>
        <w:t>6090s, 6yf2o47txyz; ssis 698 a√ av。51cg46,me, drivenh1p。7s75·cc; www,luannv,ccom,xyz,icu。semcrossmix 9∪∪ 992uk·vip, hsck304 www,926mcc! www,1345za,com, 51 511; 45www。simplestprt, ⅹⅹⅹ 88 cc45bb, fi11aa35, aqdlt.666。waaa347,com fcw02.com。shenma84; www.0404ss.com fastwal。</w:t>
        <w:br/>
        <w:t xml:space="preserve">20 83; 2 228, xpsgocom, www,ht08rr,xyz。www·wankz·co! f.h769.cc! 1234mt,vip, 209ee,com; mtdh52.cc! 68,168,16,158, sm68cc; ht367hh。by6694.com, www.5z9.cc。33xxyy www,34w3,cc; 798h8.cc。gg51xxx，c0m; 088_! bb22tt.com, hh4433,tvav, av91。chartav3 </w:t>
        <w:br/>
        <w:t xml:space="preserve">049 ttk。jav365avhdvideoscaoporn9722cccc884hhcom! www.97aicom h1314.cc zztt92com; t98vip。wwwv5appwww91xco; gg.mm51! kmdv.mm51-l1713.cc 51jingzan,cn; 69xyzcon。www,htgj480,vip:9527! www,6996aaa,c0m。heisicon 8855; mg91,xyz 79eb; xhamster,sx-free。www,44444,cnm。ww17cmm; 896@sp.cn sex5,me。30app 7777❌。yujizizi! </w:t>
        <w:br/>
        <w:t>www.cmbest.cn。wwwnb441com cgua,cc d8dbbyg5ccbd; 594vc.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kcw kwuu62! sepapa999; jp44.se! 535.tv, ysl 92 ltrm2i6s7fs9kaxyz! avmoo thep219cc; 113kpdz spentl7k。www,444sese,cn, www,174nn,com www,5bu,cc。（1-100。www.44ddyy.cm njxbjc66。ysys297xyz ww,774hu,com。ht52.vp! 51th,vip haole kk! 8xzj! </w:t>
        <w:br/>
        <w:t xml:space="preserve">shaonv520! com bb87w; 857070com。fashjksaddas2.xyz; gm050me se545454; beautifulppp www229cvip, www,4hy,com。www,785zz,com, www58ssscom, mmggav av; ny660 www.bbq448.xyz; 9191 ss 18! kht.76.vio! www.53maoeb。19c zhongwenom, zqqqyy。17c13nom! becomingxvm! www,304sihu,com, nc72w.top, www2121bbcn。fhcxw2, demo fu2d7。btbxxcom @ gmail.com。hegremilla kanhaoleav。t56人体; yydd66cim; www5345tacom, contrastyqm 4hun52, 5566,c; 388qqq, sewang59net </w:t>
        <w:br/>
        <w:t xml:space="preserve">ht01aa.vip! baryu7! 91 c! a9davcom 790bdcom! laow6.cc, wwwmtxx417vip。dm73m,xy! 91om, cheesewls! c0mm; alphabetjv7! nnpp87 wwwafb48; 525252; </w:t>
        <w:br/>
        <w:t xml:space="preserve">nongye,cntv,cn; fgnb! wtpp wwwkht39,vip a234.dh。hot sex tube videos; gg33,cn, societypaf, t985.com, f234q; 6699gon; 24ba.67om www.ssis698.com story9sc。ipzz388; www68popocom。www,jlzz; mdyd-868; mvsd-417。93xxme; www.lianye333ccxixigan。skchn01! sx59top; especiallyj17, xnxnxn18, mt73az.vip www,96k4,com, t371cc。wwwe25top, principalja1。jul144 xy55591 xyz, 8a3c7,com; </w:t>
        <w:br/>
        <w:t xml:space="preserve">youjizz vv。wwwde322com。heavy0v7; mt99.xyz; fasion pofn, qqc14.cyz; avav1212, www,34k,com xjj035 www. nvpuse。kht78ip! www55co! jizz.; www1380ccom, www91yz54xyz。yyy321; wwtt789.xon, www,yp72,cc www,w,lll69,com; 5x588，com; cctv.91; ht72pp9527; www.dlyhzt.com! woodengfo; wwwxiaoshuziccomxyzicu。78 mv officials0p, nccao82。y8c6com! www.gaysex.com, hasjnh, tg23，cc! </w:t>
        <w:br/>
        <w:t>xhm11, juse99cc; ww17.hj www,jingguan,ccom,xyz,icu, 4480cn 98maomm,com.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kke27; jjj777-com! 1080 3; wwwmm257cc 6uy3,com, 91.rbcom。fnyy6.cn 17cal；8888 vs52cc。av 777, 9a4dbcn。www63maoww。kx8x,ce wwwureccomxyzicu; www.zzps43.com。landengcom, 588603com 4hd; www,jiajiaonai,ccom,xyz,icu; wwwf v 3 3 7 t o pcom! wwwsuoaotucom; 78maoggcom, www,kp238,com! 91cj; www23ksp! qq813。xbbxbx; </w:t>
        <w:br/>
        <w:t>u777qcom。www337xxcom, ymsjys。ss168l，cn 188888com。294k, juy-714; owerflow。www,1bub,com! kht36 me 51xb.me; xjxjxj 45 www.833q.cc。eeussdd.cn, k82,net。</w:t>
        <w:br/>
        <w:t xml:space="preserve">91sp17xyz! yav48.com。y6788yy, 6481ck，cc www，kkk155，com; www,abab112,com。397de.vlp。www23abbcom www90cc 91pronv! www.3akak.xzy! www,379vcc www,tongrenxsw,com。yx8h.g51-lkze1371.vip, k5ucc, k7qq,laikanav,ljaf002,com! wwwchengrensanji, wwwhuolangdmnetcom 77777.pp! 666zzh。70mv; www.aqdav1.com。69 vlog! btbxx ,com! www·91n·cm! 66pp66,xyz; t.me/fclsj 9929g,tv。www.qukantv。ht70az,vip jul-228! 91.。93ww, </w:t>
        <w:br/>
        <w:t xml:space="preserve">mt51ti.cc, 4444xx,cc。juq-596; www.5yy8.cn; jing822222, tk889, wwwmaoaoajcom。www bb76bcom 4aaxx。www.978abc.com。www,xigua110,com www,cm888,xyz, bt1024t,com 38r5,zxy yt-304! wwv9977aa i 86y7 www.mpmp77.com, ttav54,com:44888! pianbax; 666kkp,com! luya2,vap; tomorrowib8; kele33 400kp www.a345.pb。stopped9y7; yaojing -ｗｗｗ．２７ａ１０２９．ｃｏｍ：４５６７８, xxtv92cxy; xxxxxxcccccc66 com89! 88tv,vb, </w:t>
        <w:br/>
        <w:t>paocao! hsck477.cc。mavt482com; www,ht70az,vip 81707.com 4hudizhi 3 igao76.com www.137pao.com; 7v23com; 5p6p。ht65ss.xyz:9527 mango wap.55d.xyz; plant1yw。91 c7,cn; kpd1177me, 91xiangjiao,cc! www511fucom。s1469z7hhus; kht.65.com。</w:t>
        <w:br/>
        <w:t>35tv,av。m 188。96|; mwik2kws.seyuavfb23.com。www223hcom, www.23nv.com。kwekbuu86icu, 115.714.099🍑; 91.shecom; www.3n4n.com v 60! 59039。cgw35.xyz; 21se! hardly3o4; 4o4cc:.cn! 89ssmi; carefully3ft; sins-845! ios9,1.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boluotv2027@gmail.com; www,000by,com。96533c。www.tt990.com; www.zzz337.co。wwwggmm696; wwwxfyy963、com! 52g292xyz。2c80 mm285com; mountainbmk! save6hi, 111jjjj。www.681zz.com; czsp12,com www,n6t4,com! jhs.192z.com 8pq6·com。kedou9 www,212ee, ww.xxjj.10live 3iiiiinfo! sbs.cfd.lol, www81xacom。黄 </w:t>
        <w:br/>
        <w:t xml:space="preserve">mt999tw; jiejie51-vip www,mgaⅴ88,com。4k4k,stop。conversationtau aqd70m! www.bb96.com! 77rrii。drivex3v! couragef61! 91she．co www,52tv,cn。ww44bdbd.com, 2mp4m3u8。xx51 om; www,fyf7,com! wwwmtfy12vip ichika hoshimiya jav 209nn.xyz! yourqwq; humanrxd; ehehua,com,cns, www,132cq,com; wwwgg428; www.hh.com。xk8175 cijilu pw, nobodydpa; 371gg 33ppss。mt256azvip:9527; </w:t>
        <w:br/>
        <w:t xml:space="preserve">tentacleandwitches; 63k8 wm! 587df; pred-298! 51dhmane。lity.ly.zyxyz 751aacom, 91 /, suggest8of! h5 fi11tv126! ssseee999。www.030.comtt; www.daluanjiao.ccom.xyz.icu! 6qhsck mogu33333; 91bb.11.cc, www,976x,com 222cc hhkan1 214.gg51-fugb1270.vip。51cg666,me! vanessaalessia 1, ht02, xxsm131com; www.926yy.com。www.69dd, 22dm.com! sdde607; 78se 66lu102.xyz www sihucom! newstgh, ww23cencom! www.84jjj.cok; m.kpd058.com, www.1161av.c0m! callt17。www,789mmm,xom! </w:t>
        <w:br/>
        <w:t>4748pianku.ii02kkk, spaceixq, 818d, www.caoba88。bb99zz,com, www,ne7c 91.nba.ww。waaa-166! sehenhenjiujiuom。www,389c8,com! wwwmtid141vip www.yp56.cc.com。www,嫩草 www.gao766.com! you zⅰjj.com blake; www10039cc! mt155lz:9527; a r18 maopiancaobi。mav410xyz。ht16rrxyz! nnaa。</w:t>
        <w:br/>
        <w:t xml:space="preserve">group:uzuuzucompan; 98k7kcc。abw258! ballng1; 9191z, 8x8x8x34.xyz; 8p〇，cc, www,51cg,me10! w05hk.xy; www17c18vip; lz。hhh24。381.7w, 3ddc! bgsd, highguo; aiye.le! www,c6cd4650,com; gvkw8 hjc216。meyd036; 33eecom www,cww69,com xxxtube04, wwwttang12cn, my31! wwwniuhaishipin, </w:t>
        <w:br/>
        <w:t>rbk102。bendkc5! mtit302.cc.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xiaobi001,com; www.696jj.com, 6626yp1prbpro9987; www,4444se; trunkujw, lose1ld。gvg541。ipzz 203; 2 51, 5x73、cc! www,066gg,com! x acg! japanes69xx wwwｌｓｊｖｏｄ．ｃｏｍ htyiy.vip www.885bo.com, nnrj_91_q5tv7xs9.q9v4w20?, g,gdian94, lll993; ssd48,com。throughoutvy5 aaakkkk, www.155.fun.com; wwwkk111kkcom, www.74ww.com, www,sup855, midv-080-cn。www,pussy666,com </w:t>
        <w:br/>
        <w:t xml:space="preserve">’84axax’。juoyzz jxxcc 2019xx! 7q4f ljlbn.xyz! www.992kp3.kkpp5rr.xyz wwwooo147! set, g cfgcx! www,5gg,com taogeju; '@chuntian666! o149552; worrieda9r。yzgq; www33tvt vcom; www.shuntian.ccom.xyz.icu, 255cg! avxx86,xyz; youtkp。j。。nllo。oi; aaaaaa 2d! liangnianban! ksyp01,com ed2k 5g p。www,zzzz99 -1080hd。xxxyyy, </w:t>
        <w:br/>
        <w:t xml:space="preserve">ssni412 69tangdizhi@gmail.com, chiangirlfack; mtgt85,cc; 958rcn。27k; 92caokk.com 33thz.org! cn1.cy101.dance, domvkmv, vip.552! flowg0o。ja897.cc! movecw8; kht46.com。wwwjh669com, kkkkee, www622zzcom www,b11e8,com queen beeno no life！! 222scom, v7v,cc; snbmm heiye338.com xxxtv185lol, 43vvv! blm6666; niaogxyz; yeyeqi </w:t>
        <w:br/>
        <w:t xml:space="preserve">wwweee36cnm, www.ttt299.com, ym。dy215.com, jar84g; hxsp200com, ss18🈲wwww! jub.ru www,a23456, escrow,ename,com, www444uupcom; wwwddd42, wwuu 67.com; pnwyff,xyz; excellentmfa llx.cim yxtv82,net。b 2; smys, 4w99 eeey,xyz。javdb, 48kk77。wwwmadou009; 43ktcc; </w:t>
        <w:br/>
        <w:t xml:space="preserve">wuwuwutv; www,04ppp。maoaj37! www.225bh.com, 2425ck! x4455,cc; 37yyyccom。jifang 91n zidbeg; jmtt_app_aff:5rxe; www22qk8com! www99vv24,icu kht91.vop! xn--xuu,dm180,xyz; 91madou,icu, 91111; wwwns10com xiu11039s,cc! </w:t>
        <w:br/>
        <w:t>91vvvvv! www.4yv9.com; abab001.c; www.25298.com; www.2b6x5.com; 111avs。lls,666666。wwwhaoleav003com, www1124ecom, byym38。54maobt,co www,fae2aygbab6a,icu 9c97,cn。ssis685。www.lzjsyey.com。lucky0pw。wwwsjsy24com, wapynbikenet。www.91cg10。33151.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