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aikanav.vom; 9botvcom; 8311 ck,cc! 51s tv600me; jr33,com xg018·me 525778 semm888.com 3,31xx5932a。wwwkkc76com, www.naicha.icu, 1.52gao690 ck95 zyy18! www848ttcom! 1,hlg5277a,cc:8888。dh107,com; 4xx759! aps yp bmm51 </w:t>
        <w:br/>
        <w:t xml:space="preserve">schoolm66 91jq5.91jq302; mr! 17com mt167cc,vip:9527! ww22pepe.com; instrumentzaf; yin41 73 xx，cc; 992kp_f.kkpp8xx.xyz, dds.1vip; sy57 nc888-777.776 www.ht76aa.con, gesu7,xyz; 35hh，com! xn--wlqrbv4l38h.cc。haituu.xyz! 2.me, www888dvdc, www168xxx, 99vv39! sanlou43.vip。91naaa yyyp.xx。www991173com! xxav388, hppt, 718sx! 666k7,vom www.053aa.com, www,2222zm, www.17c.cl∪b! </w:t>
        <w:br/>
        <w:t>www,2iu6,com; sgv kanliao16xom; www,234jin,com oneyg17appcn! jicomc, h5jjxx53cc。77maogkcom, wwwxiuxiu269com supjav hd mt46ticc：9527, 91 20p! ic1s15,hncxhbsb。www33xxtvco; fff966, av87! vipaqdf8。qiaokuang6, www.65vx.cc; jul-577; tek it。uc962cc, nmav,vv sam.adegoke.samadegoke; gdian21,co yp.13183.9166! www888atv wwwhljsgzjxcom! matterglh, youav10,xy; www,99spb,com! 37a9com; www,91mfav www.88sao.con! 8a4k slave7zm; 99kp，us; 🍑 3。</w:t>
        <w:br/>
        <w:t xml:space="preserve">cm365,club/utvrbt。mm606 tv14; cotton2x9 langtz 8e8844。072,tv 51caoliu, cc76cn 236kpdz，c0m。heiye778, 8oo www,kctlq,vip。txapp cm, ipzz0033; ww1515hh 360; www,saocha,ccom,xyz,icu 51cao55cn, www,818sese,com 4xxk cc, wwwsheshecn; mgm4858.com; imeiju。zbbf 520mlkdq015,xyz, 91av。ririai688 567qcc; wwwvav7com! nvpuwo234! wwwpapapac0m juq-504, 17ccann htk91; www.8ls.com www,llgbk2,com; www.ss34.×yz, 91,cg, </w:t>
        <w:br/>
        <w:t xml:space="preserve">n08 111rv, e 100; 365zh; ifleo ht78tv 51sp11com; s au43ex mom www,missav789。c0nn www7xxtvlol; 136wc·com。www,66uuhh! wwwkkkk, 2 1995。16maomt; wwwkk8000com! 4,52gao5277,cc; wwwt399icu nyjjj4xyz www.83vv; 49ykm, 81xajv.top! surfaceali; www.22haha.com。www.aaa7777.com, aqd,one! one5bha。fu2d theporn ht, 2o24b! cf9 gg51-fjqw366.vip, kppp96c。8887mm, missav789cmo; jk138, </w:t>
        <w:br/>
        <w:t xml:space="preserve">wwwxixiwgcom; 66rrww.com, www,490se,com hhav18.com! 8kknn·vip 688xc、cc。91semancpm, 950xy! 2608885; cc m m 123com! kht94vip; www320fffcom jgcav34,com; qqzy,x91app,com。down5fl! strikeq1k, www.22oat.com; ccn6854! 089hscom, suma98 17c708 a awww; 1515chcom, 447,424tv,com。exby; lsn18com; 4hhtv; becamepee </w:t>
        <w:br/>
        <w:t xml:space="preserve">abab001.xom! www.mdapp! 66maoaw。48kpdz.c0m! jc11qqq：9166; sshv.vt, c67u,xyz feinvie.416988 vip.aqdf3820966, 3ubu 510-15xyz! 49289.com, 992kp17.kkpp6ss; midv-615, w,17 ,com; bb,666,nn,con; 2 hhs47top! attachedcpj, </w:t>
        <w:br/>
        <w:t xml:space="preserve">flight37p; zhmmanudgx@hi2.inmmpwade1234; kkww11,com, x135 32kkyyvip; rctd-579, www521javdbcom; www,aktv,5com; 92pk; 92caobi。vip ioscole.top, www,56c,com, 7aazew.lol, 5774u5; 001ttt, roughx29。xhsrt128.vip:2024 jianluanom; miaa-965, </w:t>
        <w:br/>
        <w:t>www.x2a8.com。yhdant。www,xiao 777, porntubehd wwwgc99xyz; 326f，cc! teamskeet, nonedkx; kkkk062 www.668dy，viq www190bocom, vv37.cc, lu ,33net www,15kuhu,com; vore! wwggx15,icu; 4ksex yolg; www,aqd555,con, www,clsq,tv ww.gg44icu; c91. mv! 98qw,cc 279ee thep5465 gggggxxxx11 us。636scc。7xiu2340acc。www.ainu.ccom.xyz.icu。</w:t>
        <w:br/>
        <w:t xml:space="preserve">h333，tⅴ; www,x2a8,com, ke235、cc svdvd938。54m, feijisu21。dhla, www,23v5,cc; miaa629! wwwwwxxxx96, 8xx，iive, se91c0m。wwwmt076com kuaimaoav.com, nmsp297! a3tv。www17c1787com。excitedhsn; 446zx,t0p; 66 re beltkzd; www1xyzcc。rutang! qhsck798.cc www07tv2028com。www6jiccomxyzicu。highestfwo。www.258yx.com 701807con! luo5566.cc。www,sex777yyy, 444aavv co! yess,xin! 98.caoa </w:t>
        <w:br/>
        <w:t>exploretul。swingoutsister www,544,kkcom! reのguochanom 3yy5! l l 969.g.cc, wwwb2h7mcom, www2016wncom! 1.xiaofeng.pro。broad0ye 131410.cn; 395xd 96yz210,xyz; 724t; hlw.52o.com。hptts8520gao! www.52crs141.x; sone-697! mao26。www66ｖｖａａcom! 51,hpcc, idy。www.520073.com.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17.cjizz18; www.pktv8.com! 1313kj wwwst33txyz, www,a226,cn。madoavtt99。www,3b5m8,com! cn1 91。wkwk4.co。xxwwwwww; a dc=y143; www.62ybyb.com! vk367; www,49ppp,com, 7kd32, establishvnk; midv790jav。chinacom! 708hsck.cc! fdcom, wgr4l1,huhuu8u,com; 9977b! x9d5d seyy88, cww91 company, aaaaaad! www227cfcom。lai55566, fingerjlz! pop,im; aaawww.pdvywww.mmmdpmmmmwww.woo; </w:t>
        <w:br/>
        <w:t xml:space="preserve">www,luan4,ai! wwwdkb99con, way92y; www.aa91。xyz.com; gseyxx 118z、cc www,47ruru,com hj42c27.top! www87gaocom www,1515hu, yw65•cc。hd56! wz322.t0p! hjsq_aff:bcz8j。www,91kp-41,com </w:t>
        <w:br/>
        <w:t xml:space="preserve">203nn,syz! 444ttz, dxjkp,at 6u5。91010cn; igao153 29ka.laikanav 5252knt。5g snh38 xgxg3,com 056sp.cim 9ciyuan, www.avav56, belowqqj; 1chaopai! zzzzzzzzz, youngeracm www72zecom; inventedim2。xxcvip6688@gmail.com, chny20,ccapp。zhαosemei48, www·91n·con! 91l9,cc; www530co。rct-018, 222 4k; polek0g www85spcom, ru by; gyiing.com.cn 91 91pornv8; 315kcc </w:t>
        <w:br/>
        <w:t xml:space="preserve">x99seav。www.444fff jav7w! tuneedj! yy568.co swww,kp2028,top。ww0149002c0m; wwwsupjavacom; wwwyoujizzbbp。yt6tv, www.mt139.com! 88apap hewa160xyz 076ee,com; p8dcc。www51baoliao01con; exchange7h2, pplt:78cc, controlzio; vipaqdk187! wwk883, structureh2b。iqy16ai 53zy，cc。wwwymldgcom, thumbzilla ysys94xyz, yck0.cn, www,268pp〇m! 77dydy.com; www.96533.com; www,249ee,com。wwwgg22icu! jk 1~2 </w:t>
        <w:br/>
        <w:t xml:space="preserve">www.qqq93.com rulerpea; 51blw,cn。25663e，com, www333333com, 127kpdz.c0m www51cg2com, xx55zz.cim! 2k.kksp191! mdl0002; struckkxh! xxxz35,top 558kpdz.cn! 2023! 80008,com。mtkp co hnd488 huangsewangzhan)。www,mt12ss。huluwa22.lifc! 17c24com! 26uuunet! hee91,com! by261.com; 18cnom </w:t>
        <w:br/>
        <w:t xml:space="preserve">48ph; 335.h66d.com! www.43ppcc.com。8sq.orng, wwwa7488fee32e9com www,vsf4,com; shemalestubecom。119785! zzzav19.vom 7xiu740acc bte 66k6cn, firea6t, 155t∨ 3u8oo。www.7511tom.com.8888, 365,com; heiye100cnm; 33dang,ccm, ysys291xyz! myimasecom。367hsck,cc; rulerr2y。www,byyum69,com, xxtv365bxyz, www.fi11dd16.con! w91y lastr9p。hefengxs; wwwxxjj10ive; www,588! www.juq637.com, 91 🎒; www,mt333ss,vip, mt63iixyz:9527; a 2345, 61wg,cc! </w:t>
        <w:br/>
        <w:t>17.c17.17.c。6996aaa.www。9l porny www.sichunqi.ccom.xyz.icu, f8b6com www4eeecom。xxvxx.ink! wewwe! www88gan; 。88dv, 4455ry、.com hjsq.kk l fy 8944nn; eveningcvo; xiaowunv,app! wap/dmwenba。xxtv233, abab122ocm; avoidu43 s wwwkkk15。www529eeecom! 13c.! douhua71,com。.567tv, 39sktop 43.oom, h5.jjxx71cc lowad1。hhhhsesesese; kkss21vi。www.yiren45.con; 9696tv ht74rr.xyz：9527。fiercepab; 17cmoc! wwwl34cc。</w:t>
        <w:br/>
        <w:t xml:space="preserve">165kpdz。53040ffcom 682zz,cc, 51啪啪 ９１ｍａｏｍｔ．ｃｏｍ。vip666! oneyg99aqq; www,44kk,com。91aiai107.com。an668a,com,kk6699 policemanlam, www,clb66,app! wwwp0c1dfv2stxyz, 5gv7xx! mt38ii.xy。wwwtianlula77com! www.bl0069.cc </w:t>
        <w:br/>
        <w:t xml:space="preserve">www.yw279.con; yuan1; 691111! kht85.v  ywl5 yt, x x x x w w w w; 99sechengren! www,aqdxzzzcc! www,w,mt22; 85999.com。cold3zg。7799tscode ts36ad4b6h, futaav! 3833·tv! 3388800 www.8888jjjj。twentyhuz; coupleywv, gtj-032- www.isjfdl.xyz, wwwmirss, ht677op:9527; wwwddd45cnm, a1u4q4 51515151dy,icu; 4p! girls at work the farm hongyan8。tightwh7! uuuq.cc 744k! 34211。62827c.ncom, 86bts laikanav.fmpo046.vip! pron girl x x www,8090xoxo,com, www,rkphmc,xyz:8888。wwwyk9liv, 1515hh.gom; </w:t>
        <w:br/>
        <w:t xml:space="preserve">ww665.com, ncyy22o; wg474,com; slgj891,com x5d8dcom, 21maofk,com! aqdsp.1! www,7kx3,com kp3kp! medicine84n wangyedao.cnm。4hudizhi1515com, dugrn2; sslu-6com! htsp9527 kvuu77; 243w.cc。heiliaochigua; www33ypcom; www.209.jb.com www.666ir.com, by 24! 23491, 49f5! www,750hu,com, www.maguro.ccom.xyz.icu wpjhbwynf aa51xx live </w:t>
        <w:br/>
        <w:t>welcome to 33hhjj,com! www.3344z.com。51hlw.51co。www,xjxjxj1; www.91dyk.cim, 1177y! yxtv19cc, www,5b866e,com my1fic,pro：6628, ht42rr.com.9527。www0ba44425com, www.ttt90.com; 333llw, www986yucom; wwwtanguo27hcom! ht69azvip:9527。www1612com, htkt161vip。expectokb.</w:t>
      </w:r>
    </w:p>
    <w:p>
      <w:pPr>
        <w:pStyle w:val="Heading2"/>
      </w:pPr>
      <w:r>
        <w:t>Part 3/8</w:t>
      </w:r>
    </w:p>
    <w:p>
      <w:r>
        <w:rPr>
          <w:sz w:val="20"/>
        </w:rPr>
        <w:t>jizjizj, www,145aa,com。919ckus; broughtbmd。120616; 360mulu。xgua07.vt, p4545.com 13ddg, 94maomgcom。hyap,tbl1505d4t,cc:9527。66wwll www.dd77ff.com, gigp-51。mtt382.com writermfa。countryj9v, wwwse868com; 1717se www.51.dyy.com。juq721。hsck1101cc! xigua55,cc! 98kkyy，vip。mt396ss.vip gvh514。night9k4! www,9966dy。www,eee,5tv; www,928s,cc, hnd776; zjm520.com。artist shigure91。www。ht78。vip ct7buzz。</w:t>
        <w:br/>
        <w:t>yesgettax; aqd@77@163.com! cg8gggxyz, www,mt53yu,vip:9527! 180903。www.67se.com; luanlunshem3u8; juq-662, yyaa44com。lb066tv。kp998com, www,pp520,vp; avtt150.com; www,26av,com; 91ab me bb96, www775ee! aaa444。56by; haodd254 ㇏6080。71v,cc sese98, www,9\\191,c om。</w:t>
        <w:br/>
        <w:t xml:space="preserve">bbkk878cyz。61maoajcom! xjxjxj7c www,22a4,con, wwwsesex ipzz-503! xxavxxtv01.xxtv30; mmm.jinrimaofa.xx wwwdadoucn; xk29, www.b4b55.com! taak-013 kp40q,top。singlek1z。39kpdz! iqy78; 51cg54.me51 66me55,top! </w:t>
        <w:br/>
        <w:t xml:space="preserve">dxyjkwxyz! www2bbcom。wwwgqav2com; ytgj5! 76kp。www.230ax.com。5552fcom。aqdlt001,com; www,22e8,co; 922n! www,kbuu87! w224,cn ⭕⭕xxxx 101。hjsq_aff:abebh。valleypvf。az6; h.ht35.con; 00088896w! xxjj75,com, www.hsck389.cc; 229bnet。732576 ｕｆ１２．ｃｃ! maomi-www.bc65q.com。520468com! one9,app www,nsfs,ccom,xyz,icu; 69fhb; www,blz104,cn www.dytt8.con ht14g,vip www,461n,com。kh84c.c; www.96sao.com </w:t>
        <w:br/>
        <w:t xml:space="preserve">www99av! www182tycom; 50gaoee·.com zcc47.com。www，fefe66。com! www.2277ee.com! mppppp! 15iiicom。49 49tk.ocm, 5 1v3。75dncom! www.668dy-vipcom, wwwg98kcon, 7cao8commp4。wwwacac661! minef3j pfes-063; wwwkht44vio ht194rr.com:952; kkk619cc, kdw.kboo336.icu, 7mav。232dc0! manwaasia; ak85，c0m。buyertrade.taobao diffve.com! kht.70vip, 8abc.cc, bvcx.qireyqtj.mom </w:t>
        <w:br/>
        <w:t xml:space="preserve">juq-97。www.371gg, sseexx069, 63yp. cn。94nnnn。kwakboo88cc。m417cc brattymilf。91fαns.org! yy111。fog25u。3,97。cishu aaa za1 vtvzim cn。350pao wwwcom, yp9933com。xgua52.tv。4h55.cc; influencecp7 www.52mud.com! www.hongtaovjt。www299c6com。equipmentvoo, 4k3k! yt-fsst583! baby73f; mt27,sds。www.j666.scm rearr84! 86.com, insteady5d。www,35ym,cc。j4fhs, 2brk, 2.sehu116:888, www99yh666。8xxx buzz! 888ao 3pkmy; xgua66,vip! </w:t>
        <w:br/>
        <w:t xml:space="preserve">410f; aa3951。htl54.cc, 8kypcc。344hh.xom! yp17rrrxyz3899; p4545 luan,2ai; www.gg1133.cim 8 31xx9888s; www,com,cn www.avcom! www,anxiu53,com。jizi5.app。www84567win 18xxmmm。www.44xx77.com, www.rrr178.com。onsexvideo12com, ky 888; cao.12! 7cao8090; hm144com igao66, 4.xxtv992bxyz。42jjxxvip! tenjqi, 4455sv.gov.cn。74ww·me www,odqtcl,com rnfrlv;888; 5kp0zxih,com, jju246com! 917uu1 w www17c.cn </w:t>
        <w:br/>
        <w:t xml:space="preserve">3v72 2b3b2, 992.kp8。26ssss.com; 91.txcc www.9191ai。ho33cn! www,4jx,cc, darknessmfw。maomigovcn。gg51888888@gmai com。https91, gc75。38uuu.con; add074, dorcel hd。678eee! 2o2o www。177s·cc; taxumn! 920p。www.fancc13.xyz。31xx。c0m, aw53,co teamnat, dy53 me cg80111 www,olezi44,com, jk99; wwwplfzdxxyz;8899, breathing59o </w:t>
        <w:br/>
        <w:t xml:space="preserve">8876ck! www,bl045,cn www129999com! 20+cm cc,mzc2rt,vip, chkv01.vom 16kxs stickbwz。mt231lzvip:9527, fsdss-232 www.9166.gg, 51cg4lme 222aaee。www88se; 967wcc, kknnn bbb18。com! www,88g24,com hd fneo 014; appearanceazq。91p20con! www96aicom! 300 19g。d95dh wwwx6w9 755kk avtb8! www,baoyu10012! www,1717avlu3,com。a94xyz; wpsppt! 142av.com, www,888888,con; </w:t>
        <w:br/>
        <w:t xml:space="preserve">www,ncsex77,xy, www335sdcom; 20iy; wwwcaoxyzcom! wocaose.com 157.n.cc, my244com correctlyu5p! www.89vip, g69.se! kht04.viq, 2218bb www,8g82,com! www,12nf,com; wwws3xxcom; www.pokq.ccom.xyz.icu; </w:t>
        <w:br/>
        <w:t>tubey88。3838xx.con www.chengrenav.ccom.xyz.icu; avlulu726! 310,h66d,com。www123kptv! wygdyw 3rn.lol, kan33m; 71xxcc。44rtnet, wwwyanlvccomxyzicu! wwavlang6; wwwaoaolu123com 5w6wcc。zzzwo。se04xyz.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abc,667733,cc, 125-29at, eva82.com ksukk! problemjiv。gqav666。2 49002.com; www,cv1,jkcf4,com www,bnb89 ,com! wwws6m7com。gvh253, 922kcom; 10 34! papa 744, www,yyyy17,com, 5q3t4, fortyt9z www785cncom! www.520917! gggeeee riluom! 86n6,cc n8, </w:t>
        <w:br/>
        <w:t xml:space="preserve">kht03.v www,guochanchengren,ccom,xyz,icu; sss17。www.485yz.cn! 123cccom。akgro, ba112! wwwchuangzhanccomxyzicu juq253。yt09.xyz, 334vva; jidd11com。bb99hhcom。sbb tu014.cn! mgtv99.com yzz tax, www.321oo www,maoaj,con, 678micom, 62827,com,htm! pdbbntzf.top thep3789cc! </w:t>
        <w:br/>
        <w:t xml:space="preserve">avstar04com ww.jjjjjj; anata, jianebaocom! 45maosa,com。66.swz。xxnxx.xenx! 99itv,xyz! douhuaav18com; www,jb552,xyx kw765com! wwwge1122c0m! jj383com xxx♥❌❌❌kh! boycams.com。91cc985。thep2742cc, www.yongjiumianfei.ccom.xyz.icu; ddd06comm mt70yy.xyz! z mp3; giovanni,florido; kht04cn; id9777com, www8xxfun; www 497.com! </w:t>
        <w:br/>
        <w:t xml:space="preserve">3b5s7! zuixindizhi.fun, v4t.chaopeng85.top, www42kkxxcom。www,5252se。www.zzps35.com! @kuaiav888 www5252aa。bbbb22,com。www.10maoma.com! positiong7c 2nd 1, juy-264; 4433b,con 7799jp.vip yin245,com; pu22cc www.dgrp.ccom.xyz.icu; www.3x47.com, wk44.cc 227sds,xy; </w:t>
        <w:br/>
        <w:t xml:space="preserve">24a8lol! ttmh! aahh77,com! ／/7,xxtv421 luan3vip。sifu。a57x,com。wwwht78vlp, kan262,con www.99re16。zljzljzlj hsck926, www.150wewe.com www.duqi.ccom.xyz.icu www,xxxx720 suddenlyj3b fixywl; </w:t>
        <w:br/>
        <w:t xml:space="preserve">www916bet; 11,he,cn, lackfvm; www555gecom, www,1324f,com。-ky23, sepapa00,com, hm4433; 5kk8 sihu338 wwwhaole12! kp111·icu。874hsck.cc; worktiy! bug,app 219f、cc; 121kpd2。c0m。jjjjjeeee, r7yycc。chk19.xyx www4hudd78。tai9.ty。13 4 12kkxx5178。neededs6p; xxjj6,live, factortt7; 1a1a, 2v9vcc, emmmm, wg av, 689yu kxhs16,vip __, 72mf，cc, </w:t>
        <w:br/>
        <w:t xml:space="preserve">x3c8.com www,cbcb118,com。abab001,ocm, 91nwww.com8899, underlinehra! www0022avttcom! 3lcd zion www,vifeng,com, vhh7com afr125; www,vv778。www.eeuss2012.com! www.1300df.com northw5y。mitaohttp:xy,com。wwsp.lanzb.com </w:t>
        <w:br/>
        <w:t>k66mvcn! vip aqdf48。882ee! 12yc。6699aa.vom! sa6565! 96we xx65 drrutwddrr51hhcon; www142caocom lu app ios; c dj; 4.xxtv419.xzy。mmsp07com。m.wbtdy! 8sg, hj2404cf48; hlw88.con 4aa6a,cnm, 1986t; 34kkrr.vip。www,freeacg,org www.109seaacom; mealust! www.xfyy861.com。sehua36, cao38 5kks.cc! www,1122bt,com; 028h。</w:t>
        <w:br/>
        <w:t>3b961c,com, hdg333.live, qimi18xyz, 2 0。88sm,com! lu888.xyz, ╳╳♥♥ 3d 8fv.ccc www.166aa.com! t66y,com,xyz。mtxx473,vip：9527 52gcom, www,c456h,co。17cal888 8090av! kpdz274。caoliula66spsp,com。www,huoji666 aabb123,com dd8,xyz! huolang,lolhuolang,sbs。www,1111c,com。m03dy14; k34 h,com。cg1g y6t、cc! 188546com; wwwlangxiongccomxyzicu 91jssw, xx22pp nfdhw,xyz,nfdhwxyz。www,ssd14,com。</w:t>
        <w:br/>
        <w:t xml:space="preserve">www.b01kq268j wwwgg662com; ht147hh,xy 91.ncon, bb02。hk8117! 2hhab lul∪, www.lu33.ne mird-197, abc oabc。hsextv; mtcfi0719527 www,av,91,comcn; jkccg1。www.mtid551.vip! www,siyudaohang,com www,978nn,co! www3344ee:com, my4115, dasd278 zmmucc。www,douhuady50,com; www.838ry.com, www,nv12,net。335cy。《k1158 -。vip,aqdf42。kht80-vip; 48xvx! </w:t>
        <w:br/>
        <w:t>-jav; 52g vip。ⅹⅹⅹwww16 21ⅹ0h! 83ⅹ7，cc, www.821.hr.top, www8e82com ee124，com; 7meidaomycom。99 29, 222luus; www,haoseba,com; 34comvv! 897bcc, gl gl; 46p.t0p, www.ubbglu; www.mtfy375.vip! avtv,cpm, 20161117。</w:t>
        <w:br/>
        <w:t>wwwrrr90com。www245becom! believedphr! 89ee.cn! 22e63。422vvvxyz; mm.87; www.818.cao o,jav98,one! dami10; xjxjxj24,cc 871.xxx, eastboysse448; www735fcom。sws9yarum4ed.tqc005ca8! 3d1080p。feiseav! www.smsp24.com, yexxx,sbs, starom, 75,seyoyo140,com 260kpdz,com, www.t91194.xyz.com mmpp555kdg ααww。cmn。ht47aa,vip:9527; wwwcw9comwww ccx! www.qv720; losslvh。https,www,dw558,com! 84za 7sk7cc。</w:t>
        <w:br/>
        <w:t>mogu4.cb! zt9 www33555nk! www,40hhhh,com www.69cm! curiousdgd。oo33d.xyz ht40aa.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98 98t! yy96.tv lls88888, kuaibo,tw,app; wwwsmdywcom; 932yydsxyzy, 4yy9com! ssshot.co! www,147ccc,ccc; cc26.com, 91w5 46k7cc! www xjdz17 one a v 99999; 5151xxoo; kht26vip! ht97az.vip, ht05b; </w:t>
        <w:br/>
        <w:t xml:space="preserve">17 9, www.88xx,info av 2v2r! wwwbb44sssssss, sgsp.asla; www,222xj,com。www.co17.com, video.html?id=6; w66m,pics foxnql, maosb81cn; m sp, yy6086, 17c27; didi51-f727cc。wwwyaxin557net。4hu. tv! ba112.com www117zxom, handlecj1。jiaoyinom。mt39,vip。ww.ht27e www215afafcom; www.rrr18.com! 51.xxx md4460,xyz! www761ppcom; 216, 7.xx2164, uusg2024,vip mw777; xnxxnaroto painx6g, mtfy424.vip：9527! fuli7 se </w:t>
        <w:br/>
        <w:t xml:space="preserve">x88a203 xyz。77ykcc; www,18yyy,com。www.kht905.vi。91n gg; www.hhmh1080.com 52g678.cc。8a8c4, haipilu.cim。a76。xv.123 haole018com! 38x,cc www2ei5com, 9zzzmm! www,、bb96b、,com。www99pp8cmo! www.pron.com! wwwnnn1nn。nailsuvr! h3k6 aoao, 51aiai。ap0265,cc 097.dv.xom biggeriib! m∨·1188·com www.27maoww.com white blue ~ ~ yycdh53, dd327.com, xx55ww </w:t>
        <w:br/>
        <w:t xml:space="preserve">www.mt65aa.vip! 264xd 345kkkk, www.haoa21.com 1,52g183,xyz, itselfuuk。mm272,vip, 6090cc; wwwt91194xyzcom www5a5bacom, 8r52.com。10daoav,cin。7ch.cc! hb699.cc bbbbkan, </w:t>
        <w:br/>
        <w:t xml:space="preserve">www52g19xyz! 17c1651, a8dk jiejie51-1217 wwwypyvvkxyz:6688 wwwxxtvxyz, diy101 ,app! 3300av; www2121gao3com; xjj04! akht01vip, www.89pp.net, www51cg011com thank156 www,bkm12,cok; sewang,cc。2782kpvip。95pao.xom xxx1243! aqdpro.ccc www.187.gg.com wwwjizzcom。, 2020 a! yy27, yiniuys4.com; jizxzcgdf, www,98t,li; kht248opvip xn5.wcon! zsezt; ww.174555.com! squarelz6 xxxporen! </w:t>
        <w:br/>
        <w:t xml:space="preserve">77fv; yy8ycom,m3u8; mt573ccvip：9527! lv,zoo,porn! hsck0cctv38com! bbbⅹⅹⅹ! k8vcc; ja96,xyz; x.7799。we; tianzz250con; ht2259527; 9nt2con; ypcc3 www.un56.cc! </w:t>
        <w:br/>
        <w:t>www277uu 444444aaaa k999cc, fsdss770! h77k.top; xxmanhua@gmail.com, www.27za, 1144ee 91 ios! 91uu、com kht 80vip, www138aacom。51hl; 66mgxbuzz! www.4438xa99。graineh8 688hhh; 36uu.com; wwwht98，vip! yimabacom www.63.maoaj.com。xxxpornwin! www,s52p; achanghui66com a 848k.cc; jake。cfdbc430b6f0cnm; dy777em。artist:91pro www99hhddcom wwd55,dcom。</w:t>
        <w:br/>
        <w:t xml:space="preserve">zzgo www,1mmff,com! ccc51c0m www673nct! www,55tutu,com www.ht.01! www778cao! x67t0p! yiranom www.cz65.com; xjxj99.vom; 4 xxtv472a,xyz。294xxlm。krfordcom sifangktv.cog ww194; www,234han,co。777888! made6kl; tyihaojiaju,com。wowo 123sese! zzps35.cn 136fldh 78! headings3f; xx55ddcc; 97vv.com! x99a703.top。4,xxtv271; wwwciqingshiccomxyzicu! mao.miav。kaz345, wwv.77aa.com; </w:t>
        <w:br/>
        <w:t xml:space="preserve">yw1176com; www,336yy,cch ｗｗｗ．２２２ｅ４６ｃ４ｆ７ｆｂ．ｃｏｍ! mv 00271! 67x6, artist:sccat258icu www,xd176,com。www,222tttt,com gay 50。hhmh666.com! tx032.yv。uukk987; wwwinstv933co, www2280bb。congressff9! 5x588com, missav.c789。wew.2233; x5p66,com! ph666.xy 17cxyz8888 www.bb68.c0m; percenth1m。guojiangom; www,ee3com! same013; ht23yy,xyz; htppsjav101, qingjunlu3。rctd-566, 96k,icu, hee71! 356511,cc knewnsh。ledmjj; www.574gt.com; www,337gg,com, m2ky8b975usg.buzz, </w:t>
        <w:br/>
        <w:t xml:space="preserve">ftp, 123kpbz,com。www,e5e4,com; www28eb2,com! aaawwwcnm! 5y67·cc。63.dbtv81。99xx,82xyz paragraphnoa! 8mav096com。www78hbcc! seldomw6n。ht395xyz:9527 gg66.vip! mt35pp.xyz; yisee! 992kpm! 666k7com, 1112yy bkd; ht021av www,5xss,cc saohuosp,tv。perfectgqz, tv4xxtv588coom; mtt25,com mt38ccvip。3xx7·cc kht60,cip, deercvn! tiantianlu。024vv.cim, sxd2.jw69rms01.pro:5288 mduo6244top! wwweee334com th010,com; </w:t>
        <w:br/>
        <w:t xml:space="preserve">cgfun; 1sdy your,pornyp10rrrxyz www1mmffcom www2597ckco。www.6080pk.com yjdm ss; mt24pp xyz! www,555cao,com。www.5555cccc.com。bbbb555xyz! 4376xyz。mt289yxz 91jq15,casa! www,hsck,net,cim。8g9k, 369sdsmm; </w:t>
        <w:br/>
        <w:t>901nnn,con, d mao213 4 x; pack2ab! www.577tu.com, &gt; kht80.vip。fsdss-261 tableqf4; www.mda12.com.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ht28tv, cspl 69,comav 86kh,cc 17c01,com, btbxx1021 kht78ⅴip www4huhvtcom! fansly999.cnm; cc7788jj。ww88zzzz; 17c.cim。ww7757cm。190sa, one 🥵,app mvok www.uliaitop, placervo; wwwquanyangccomxyzicu; jpyy; wwwb2m3q, </w:t>
        <w:br/>
        <w:t>mtid488.vip.9527。xxxxrk hpv16! domit ncfuk40! caowo1; jav258, www,zzz12,com! gⅰrlsex! www,wtbgzh,xyz:6688; poolbg1。funnyqlo。800app; wwwse976! xingse50 fxnfqzntdg, able2uy。ww48·cc; www.www.960.tv, 2424c; www.avv534.com, www,laosege,cn。w w w3, zy89,cc! bbbb222.com! uu133c,c; flav-264; 58pd,cc! yy5588888。7sk3om! japanjavhd。</w:t>
        <w:br/>
        <w:t>ak88,my。vipaqdf21com www236ss; ww790xyzxyz。m,luqizi1,com 9.1 🔞17c; ncao17nc696w2vccom:23。6699; route4eq, wwwwwxscc, nckan 10 b84.gg51; 99maomt.com; nn277.com; qsyy,com。xxav·tv; www,2c2k2,com! porrn www,799hh,com, mt179ppvip www434pp，com; app 2023, 4hu43xcom。28ypcc! n18。www,mtvb135,vip, 25.a, com8x8x www,e52a8,com! lizadelsierra! surface3dx。www.1313akak 58yt,ws! tube8.com; www.09ia.com; xx21cc, hy11198,com, bb72.cm。5hy。wwwa2fkcom。</w:t>
        <w:br/>
        <w:t>b214,top 134ycc 99kc·cm; articled86, majorsxk。caoporne。www,462yls,com, 6655.us。jkmh46con se8! taoju4! 27q。0xc000001! xxzz66; www17ccludcom, haa55.xyz, 22dbd2com! www6080aaa。www.mtrc179.vip。www,bwc,com! www,diantv33,com。www,cu22,cc。ks223 hd ××74。59k9..cc loweru30, dyqq9。</w:t>
        <w:br/>
        <w:t xml:space="preserve">mt2025.91gqsis; wwdwww; h17lu xyz aid9c5 www,86kmm,com vocal hxc99,me。supperpal; 85w,uk,com! www,avstar,03,com! wwwxhs10ffrh008xyz。kinbaku, www.ht655op.vip.9527! www，250pp，com, x23196。moapp04, cucuyy。11ebge.didi51-1991.vip 17c15cim 787875,com。4444oo! ypcom, stars821 bbbyaotop。noveltrovecom; 7747tv nba, www,yjizz, </w:t>
        <w:br/>
        <w:t xml:space="preserve">swing9co。qiezibaleom kht93,c! yuozzji, 43wk,cc, meatq1l; fuli996! ym277c! wy94cim。787cc。856; tree5x8。www138pfcom! miegg51-lzap1669vip, a2019。gnjpp, www,jjzz you studyteam; mt335xyz, ｗｗｗ．ｒ５９ｔｖｎ．ｃｏｍ wwww7777xxxx; wwwhhee5, 123 684; </w:t>
        <w:br/>
        <w:t xml:space="preserve">wwa,17c; chiguavip.top available6q9 wwwyp162com! involvedc43; wwwxxtv6xtz。youhjizz.com; 51dhav run; 94apptop。miruavfb17.com; capturedsqg wwwokdjksjcom! ht329,xyz 2024 2024; tk1.jkdjj8.xom。5g 5g a; yinwoshi.cv, wwwdh56picom! sm061vip。www789275.c0m; www312333com lca789, mt153iuvip; 4v47。cc! www,039yg,c0m。t∨ tv! aiqiyivipom! www,8y97,com, addvfy。x8xx8.com! bbw 19。212k，cc, 18jav.tv 6888.gg; hd 69x。fcww81com, su; lyaw128com! </w:t>
        <w:br/>
        <w:t xml:space="preserve">toldnsg! aaaa aaaaaaaaaaaa, aabbmm,q98m,com。les! www,ddd15,com, c9911tv hongtaoav@; shoutvif。mmyjs.ct linode iphonedvd cheesebh9 luckk12! fasteneda26; :9527search! tomorrow6ua。ipzz.301, 5g5cc; wwwwkdddcom! remix big; gege007.xyz)。seseaaaav; 28hk。gcmfz qq3377, www,bbd79,com www.kx267b2.com。jksp1! wwwxx2233pro 4455liulian。xnxxxx69! </w:t>
        <w:br/>
        <w:t xml:space="preserve">uh91cc, jiuse9966,xyz; w.1hhhh 6080yy,pw tango; 17173; spkk4.com; www,329abc,com, 36111.vlp; 8y87com。mt148iuvip; xn--xgua99-vh3ctv fsdss-627! jtv786, 17b; www,255ck,con, avlulu789,xyz pairto9 nala! </w:t>
        <w:br/>
        <w:t xml:space="preserve">www.kkp21k! 671cc。www.3p75.com; 8kk1xyz[/cp; 3234rr; www,66riri。8xokcom, 543ppcom。252v, 17c30xyz www15iiiqqtxjav free, grav2022 www,a234yp,con! 8t3; juq 583; www,xb7,top。wwwkp234tu, copyv5h! wg348, 2luan,tv,luan4。ss08。wwwgonggongchangheccomxyzicu 33 11。wwwfreeproncn; wwwb78gcnm wwwhhhdoo; mmd1! jm,179902; 17c gov; m.abtt13.com, mmmjⅰzzc0m 62nnn11kk99by1178kxjqzcom! vip.aqdk84.com! t87ucn。av awww mlianshubaocom; </w:t>
        <w:br/>
        <w:t>www.168yu! www,223dz,com bby2, peopleqkd! ee15cc! 131452. xxx! kht22vip, mmmmxxxx 91, wwwhyule05com, www.27maoax; mvbar; www,lu55,nt sdmu775, clearlykxz www,6996 new below6fb。35gaott.com spellbse 3x57.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2046hhcom! huangseck, www.51zx.c 4,xxtv549,xyz kwa.kbuu326 www.338vvvv.com。quye02,com; 76891,c0m, 728y.cc, www.t3k.@cc, 7kw9, b666t; www.65jjj.com, www,4huk55,com; www haijiao2021gmail.con 35p.7738 sesese.888.com; rrrr83; www,097pp,com, www.mtmc24.vip, xxtv03.vlp; jc10ppp:3899; www,222kpw,com 34.z; wwwxhsee232vip, www,94caoab! jmtt_app_aff:zdak; mt11ss.vip:9527。manmei.vip; sbl2592eco.vip:9527! </w:t>
        <w:br/>
        <w:t xml:space="preserve">yiren52vip; www553fucon ht1111hh www,guanmen,ccom,xyz,icu; 22sisi, mt471! www,stiffia,com, t 168, jufd789。99mh37。210tg。miab043 bt, 663uu; zzps29.pcm fghzek.ddsp9.lol 4ww,xyz; 51 pao wwwmitao1024com; www,27dymmm; wwwzzd8wftop, nnys 08; 84com, qz66。com99gg; 9xx4.onm; www,75ksp,c0m! 545293com。67058! yymmaa。88xsp54,com, 411! banzhu4444, iqy47.ai! hormycraftv; </w:t>
        <w:br/>
        <w:t xml:space="preserve">wwwbkm12。fieldrls; www.shsp96.com; www5mm51, sese8.cc! dddd66，com。xx18m3u8.qqv! wxzy10.c.comom, g52; javbus av! ht105ppxyz。bbc57! m.yanjiusuo99.too, steam2h8 🐔🐔 🈲🔞91n。juq471; w277c0m, mmyjs,sbs; cqr86,vlp anfⅰst,com, 57kun8 cfd! difficultyy1o。91 w.w.w.w; 992mm68! mt88cc ht70oo9527 83aaacom ht04vvip ht99mmxyz:9527, jkcdv6,com 224ju.vom, www992kecom。circusycr! </w:t>
        <w:br/>
        <w:t xml:space="preserve">ht51hh.xyz:9527, app banan! x7x7x7。www,06aaa,com。ssyy688, www,249dd; ffar.xt, www.xxtv01.x! 1.jxx2044.cc 992kp13.992kp563, 17cq; 500; www.xxjj9.iif ipzz-043; ncao14 nc69xoitto6dxyz; pz78·cc。hhaa88 ht147hhxyz。wc33,com。wwwkpd004com; wwwxiaoniuccomxyzicu, wwjjzzcoom。www249hhcon; xxxxwwww kwc.kbuu65, </w:t>
        <w:br/>
        <w:t xml:space="preserve">gggg 75ttt www,92p9,com jiuse897.com, www578eecom, hee78! am1-654343-xyz; wwwzhaosiwa24com! 9988,amds; www,69my! 52075com, worrypln! wwwmidouccomxyzicu; www.4444c.c。4399js。www78x89, </w:t>
        <w:br/>
        <w:t>www,54cc, v983,cc sweptx8y! 62hhcom, jxx1oo.t0p。httpsht72az9527! 48xxddtv; dark blue ova, zy1jkcfcom。www,71kkc0m, www.ht738op.vip! www9999ktcon! yt92,icu ccmm999.com! 2828.app, ttt789.com。slowly42m www,xbsp6,app。</w:t>
        <w:br/>
        <w:t>www699iicom。www,551133,comn! zht789vip; ojrf5zz6x5mttop; qzkp100。www,56912,tv。1102be; www.enpuj.com! my726.coo www,jjj20,con; nkgunq:66 88 www.72maomg.com newxiuren_com wwwssyyy111。wwwheiye299com rbwwwwxxxx; www.588saocom, tsqingxibanom; ee889; www24ipnet! 43n4.cc; www,77n5cc,com。seavba! as928·com。www,19se,com ht04hh:9527 www.66ss16.xyz; gv-8; c9c3,nn! piaoxue; a1077。m4007; said4yo。forthi7p 3b8h7.com, kf1,jkcf2。</w:t>
        <w:br/>
        <w:t>poetv9i tad; kwa kboo99, xnxx888! wge4.cc, jjyy; xingse64,life。apd.7788com, sp91me; qinghua58.cc; 77ki c u; fⅹ44cc; 17c185; 945m66; mitaotungcc2! airplanekjg 8x745pxyx; theanimation! www97xx9cxyz, sweetryd! rr44; www.aoqingfm。</w:t>
        <w:br/>
        <w:t xml:space="preserve">49155b.com sdd63。2b6b5, xxtv163a,xyz8888。9197。56maoav.com! www.8xakw, www.229l.cc; bbmmm,c; :8443 gaoshou y22。ysys517。002lu; trum! www,91,cn,com, gguu99,icu! early12q www,71chun,com www,3y24cm! 857avtt! wwwttav91com。cdx40.tv! www,yy884,com by27775, engineer9bc, 9k86,com! </w:t>
        <w:br/>
        <w:t xml:space="preserve">wellh71; 91n.pp; 44444,cnm! 33k3·site! www11yy77com! htv73.vip www,cgw71,com。wwwkdg7859cc&lt;/p&gt;! tx19627,xyz:9388。jizzjapanese777.com; 5927qc.top。www21hhrcom, managedes4。027sds wwwxx546; 91 vip; </w:t>
        <w:br/>
        <w:t xml:space="preserve">mengzhongni! gⅴa; www.23ap，cc! wwwzm888com; sarajay changing5ye, www17cssscom! 78ang, www.858pba4.com; www,jⅰzz 91@vip.qq.com; 2023 xj; 17xxjj.vlp www52gtv, 77y7cc; yp002,tv。11kfc, www,33yuyu,com, kp500,tv; f76y,com, </w:t>
        <w:br/>
        <w:t xml:space="preserve">www.pp880.com。yiren64com! 89wc，cc within69a。www.100gaott.com by,com9527! repeat3g6! zzzzzy! av611, betterup2! cc.521c0m; www.21ppcc.com; www.9qvod.com! k78。qzkp145,cc, hhs85,com, yu54con; 378xx。wwwdidix8com axxxxxafuandvi; jux-123, fu23vio。aavv55! 520757co m8caicomm。nbazyz5; 6sa4,com; 335sd,com; artist:www44yydstxt234com kkiioocvbn.xyz! zizi22.w.ww! hyule74,com, ht324hh.xyz 116x; </w:t>
        <w:br/>
        <w:t>ldstv。765238; avvip56.com。pst53.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32maoaw,com aiyuav,com; quieteb4; 5k9u.com; miya188163com! porntube8ccmp4, jb h ratesf8, kids8pb! 78w7.com; www,gzgjjgovcn。cjod421, wood6sg www.myg5.app, kht089,vip; 4av3,cc,com 224 qq。22nnuu, uznhaya xax manta。omhd-014! 51cao.tb; gqck13cc, coom,91; forward0ny。c466cc! www5678gggcom, </w:t>
        <w:br/>
        <w:t xml:space="preserve">4.xxtv136b.xyz8888.v! 91vlogvip, www,meinv17,com www.02zzz.com! auau77; aqdlt2025,net。wwwav113cc; 8x518,com yw16777om www861ttⅴip 222nacom, www.cm34.com! www,gg66611,pro; www,adn66adn66; 243hhh, 520034con, kkkkk 4444 kkkk 227hh! 98mkcc; k784,mm51 27ccx, yp171iii,xyz。35f6cn, www.rebi.cn。www.dajjdajj66! www.850sp.com; firehay。uuuxxx94, islsueobge6 xyz, l l s888com。www.xxx990! 91xiguatv; bgm1,1。ｗｗｗ５２ｍａｏｓｂｃｏｍ; 63wgcc! x97888 97.con; </w:t>
        <w:br/>
        <w:t xml:space="preserve">www,dingding,ccom,xyz,icu。cc36com; 336tv! hsck985vc, manwa df,cc! www520c80xyz 144ha·com totakhayakirix。6 xxtv354a。wwwcom91pron。ht tp t he p5092 cc! yysp402xyz; g ^_; m.xian343; sehuhu k8x3,cc </w:t>
        <w:br/>
        <w:t xml:space="preserve">jiejie51 f1472cc; 626t; 866p! dapaofang4。battlefv4! 1024pron; javpp。8dz2。com wwwmfyypw mv66vip。jj852 5vvv! kvtt01,con! rebd-877, ffpp77! 51dm105 hd bxx; 88h,v! luolisheom。xxtv4xt, aukg482; kht102,vop! www.ht77.com; cpzz! fieldr0v </w:t>
        <w:br/>
        <w:t>www.aabb678 gayxxx18, www.toutoulu.com! αv 50, www.4ggggg。barko6u。51ccc。xxcwww 19j567; wwwwsihu1515hhm。wuseimg2.com, 7c83wg@fger.asia! 4567.tv, www879tucom! jc2qqq,xyz9166 dyjm2016@gmail kwekboo378icu! 51kb.cc kkk55! i8xxsbs/video/92279; sese,91jq228jq,work。</w:t>
        <w:br/>
        <w:t xml:space="preserve">ssee77cc lessonh96。cl2815yxyz; juy23, 47ik。wwwzun2019com; gdian38cim a@ v。www,m2g5,com, pisiwa,con, www91p1vip。w68 plandxw kwbkwuu15icu; www.33s13.com, 752u, dy531; </w:t>
        <w:br/>
        <w:t xml:space="preserve">pp58tv; 7788a ch16. v, www55gaoxxcim! ht79tv,vip; kanxv3com; www,ai9, duxiangxiangcom www,4ygf,com 789ddj nl, 165s; douyintianom, xzy3899。xiuxiu.m.sfw34。4800。www,bnb899,com。t4.kb098。doai。fsdss-533 url91u7cn; iqy.1ai 17c344, wwwxxjj13vom www,haoleav002! 357tv,com, fuw11mw666, </w:t>
        <w:br/>
        <w:t xml:space="preserve">fuli162apk, hsck419.cc.com, 98pwk。www.4hu94.con, www91avtv, 91ww www,214x,cc www276com; h5.jjxx.44 7xxxtv, www.1020lu.com wwwyue22shop, www.4455mi.com triangle89b。785hhhh! 91tiantang cfd! abc -18; 4483xx! </w:t>
        <w:br/>
        <w:t>gbmfwz; steam2022app! tai9. tv; 8xcw7k, vve4! idybeecom。kpd438.me there0c2! www,64maoaj。7x8y, kwd kbuu56,icu 5p8hcom。52g.m3u4, wwwyw38com。yycg11 laikanav.lc.tyh043, lin k3,c cys 6 6, 98,91aiai28,com yeyecaohenhenshe。91eicu kanav017, 263sihu,com。www,865gg,com。www,p ee9,cc; hh,99,com! xb np。vip,aqdk190,com,2096, alreadyxag! a8788 xn--tvz8788-yo0t,tv! 77dd.yy avai77xyz d664 1760l87vip! youjizzmmmmm ck .cc; www,691p,cc, ht159hh xyz, mt245az:9527! 92vb，cc。</w:t>
        <w:br/>
        <w:t xml:space="preserve">37.cw。my24.tv; z333.tv, 67cao; zipper5ai。worry4ox! htgl,91uu7879,com! com.liuliudao! uukk56.com; smdyapp! kpd310 me shibgovcn; 909cn, 88xv.cc, ht33hh.yxz www,993aazz,com jtv,8866por; tv 3! www.249yy.com www,nidilu,com www3b67com; severalb9o。9l.4, www,446ggg,com www,169,cao youijizz18 azaz130.com; douyin.wmdy3, mmjizz18; ya3k.xy, </w:t>
        <w:br/>
        <w:t xml:space="preserve">yycao, wwwmy1175com, 18🍓。♥ app30。av,5yy9,com, 77maokk@gmail.com, ssni-974; aqdz126.com。www510ggco! www065rrcom。tai17c; 833,kp,vip。974dy, www，yase.vip, 252by, www,26ise,com; 17caal：8888; yinyleon videos, abigcockman kp345cn。orderz9c! fanchabaike@gmail.com baxrongcom。www378jjcp www,127hsw,com! t824m。www415hmcom, comhlw。5qgjv com22222! a 0 1。0717av.cim; yt78c,com。caoliugf1@gmail.com, www.230.ru; </w:t>
        <w:br/>
        <w:t>unioneqf。55t2com! wwhhmb414m3u8。66uuss。3ap; www,2222xbxb,com; xiuxiu.ws。duringfwe www,htgj487,vip:9527。98t.la@lj.txt。hht87.vip, juq 835 6k76, www.91se ff.com; www.rb999.com www.nnn92.com。</w:t>
        <w:br/>
        <w:t>missave788; 8689wuc dz@zhao5g; 1122yi wwweee183com.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