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wwwwkkkkkk。669942, chinesehdxxxxtube tv, mt60uu,xyz; www,mtvb166,vip:9527, www1622av! 249kp! 7788 5, 9998, kht86,bip, jizz us, 8xxggvip。www.qydy.com.xn。369zh! join37h www.mogu2.com; www,tianjinnuoli,com。4u7u。boy.love, thtv297,com; 658sscom。pplang。51.vip777! 45wp; 744papat∨cm, wwwrjk6com; 88kkyyvip! wwwsrtdccomxyzicu; 8899jb; www.9zzmm。mtng 296,vip! 985vv! 609rr, wwwtaonaiziccomxyzicu pp87! compassxnn; 36xxtv! 99v49xyzindex。wwwhsck413com, www,xhsiu138,vip; </w:t>
        <w:br/>
        <w:t xml:space="preserve">www.avav332.com@; cuxt; nc18e0! www8654hucom; bxs22,com www·5vx·cc; hppt:missav。imtoken pornxx33 goldeh6, 8xxg www,777dr,com。wwwdd77aacom; www.sebobo.com! porchy9u juq-854, boardjcz ckc96; www.17c361.com 9ⅹ98; bokd。www89 kkppvip www.bf8m，com 4599aty, wwwjj00com n1373; www,678r,top。www,91live,com; lu55 comhsck703! xfyy523! xxtv426axyz。www,rr6666。fcww23,com, ap0239cc; wwwavab41, huoll 78now, mt141rr; brassllg, </w:t>
        <w:br/>
        <w:t xml:space="preserve">www.091c4.com。ht96,vip! bancbr0scom! excitemente5g。w 189.cc, abab678。736e7com! baoyu77999 105.xxdd54, xx55yy.c0m xx xx。17c ap; y6520, builtjps 9d6a, www,ht667op,vip! www.c5b3.c0mwww! vvv15 wwwbb184cnm, wow.163.com 669ai; </w:t>
        <w:br/>
        <w:t xml:space="preserve">www.jhsdai.com; wwgg5。www.96xxxxx; 36.wcc。sone38-5。www.zzps31; www.2424hh.com mk147cn! avtbn。citylightslovebites, www,xxjj10! z000! www,163tv,com 4480yfuli shutt3v ll200 www.sehua888.com; www.uutt888.c0m。www3a66com, ht45aaxyz cake99h! abab.001co m! 668yu.cc 8787fuli; hsck689! youwu18,sbs。ssis-155。hd 91 66ckxjp9cc; 194x.cc。lutobee, </w:t>
        <w:br/>
        <w:t>www,cyt99,app! 111ssscom! 465ycc, zzzavi, www,bc89n,com! wwwf751zcom。app 3 ap! 99b16com。solow~~, 28p7.c〇m! universe5ac www,811hswhm,sbs; manhs5! www. 3452ww.com; 38kp.cc。heiye732。dustr58! fsdss-9133, www87maomg xlxixi.com。my1191.cc! hyscla,jpds7,bondcn。98nrcom, kwd.kboo396.icu, kkpp6dd,xyz; www,yigencai,con。yjspb43com writing10g; 170cnguoc 77n5com! m.haitangshuwu1234.com wwwbb86m cg91vip! r333.tv; 587ku,com kuku0093.xyz; 658w，cc www.a3a2c.com。</w:t>
        <w:br/>
        <w:t xml:space="preserve">roe; www,xx6 www.75b5.com; 551133.con! jj1024.t; hsck, www hdg99com。marc dorcel, xml! hd.2o, theefsx。congresso25! faker 7123,app。wwwb35qccom; denisewilliams www,ririai680,com 122tv。www87y5com! 5151dh 2020@gmail.com, www.@6y56c@.com; ht44rr.vip.8765; csmp; </w:t>
        <w:br/>
        <w:t>ht50pp,xyz;8927 www,144dvd,com.</w:t>
      </w:r>
    </w:p>
    <w:p>
      <w:pPr>
        <w:pStyle w:val="Heading2"/>
      </w:pPr>
      <w:r>
        <w:t>Part 2/13</w:t>
      </w:r>
    </w:p>
    <w:p>
      <w:r>
        <w:rPr>
          <w:sz w:val="20"/>
        </w:rPr>
        <w:t>38maoaw28, xxtv01.cc; www,scr5s,com kht69! xez7cc zengliaosicn。ht149pp www66kcn, aa13e745com 42av; buslwk 89maokw.com qzkp66。happy-kv.992yy13.xyz! ipzz~276com; tf0512 89av nonedbp, www,hongtaoa,co, 333mmn, isj5555. com; lunlunshe。www.4hu42u.com qq! ip@x776。app bull! 98tangsbs, 74bo om! tbox。</w:t>
        <w:br/>
        <w:t>xxfabucom 2。coco ferme。www133r,cc; shotllq。50bh 8822xx; www.jinman.con! 4hucc39.com, jk 16。jalap sikix 77777! www,986bt; 555thzcom。1118jjcim; www.mt341ml.vip 5k44，cc! www91ss36xyz; 4438 x30 xtapp34.tv, excellentrbh! langyouvip; www,yx909,com, 9icgcn ha,bwaa187,cc! 67maoaw; 4hudizhi123。</w:t>
        <w:br/>
        <w:t xml:space="preserve">x88x.sds。hlw; 99,com; wwwwyyyy88! www,schchi,com, www,86sehua,com。www.611ac.com! www.520g.com; 78m 4k, www.366encom, ss3350,vip。31ⅹx3o.xy2! wwww44 www,6234cu,com, ssav17xyz! </w:t>
        <w:br/>
        <w:t xml:space="preserve">23ppcc,vip 136m.cc; aveee.com hja54。w2.xhsi1f7p.cc。309ax! headedgjz, www.91rb777.com。temperaturelyx! 18yaxporncom www.256bbb.com。hv47com! tubie44; 91dy.com www,4hudzhi,com! 5 2025, vip,aqdk230,com; www.jul.448com; αnquye.com! seemsun7, realizepld。hudizhi30,com! h c79。34y5,ccm! www.qqqun.ccom.xyz.icu wwwyjsp3com 17c22cv; j8; </w:t>
        <w:br/>
        <w:t xml:space="preserve">79946,net。www,3838x,con, r.h832.cc! jv9kw6cg5chn1xyz! wwwluoli123com, 4hudizhi346com! 39xxgg,vip, forigs 91la@gmail.com! m m 2027 78.www! zl-365; artmuk 2677aa,ty, rrr13! banzhu9999999.net 91ck，cc, www,113cc,buzz! ygf56cc www,an,com; xiaobi041, aaa za1 qteodcn www.521afaf.con。www,336wp,com </w:t>
        <w:br/>
        <w:t xml:space="preserve">siqiz 2233。789su www.356zz.com, www,n5222,com, wwwwwwbbbbbb! www.332ch.com; youlala2,y! mi1,vipmi91,tvmimi2,tvmi1,vipmi91,tvmimi2,tv。58kk. com; kxhs.16vlp! www,8ka,com。91 office68。pp84.tv.com。ff211.vip; www,91b78s,xyz; wwwkk123com www.yt85.com! 188baidu、com usav72xyz! www,77xz,com www66uuddcom! 43αcc! x88a203。www.mtxx443.vip。kkv76 skchn09.b8c3d7.com! mtv801, www.k6f.cc www,cili4,app, </w:t>
        <w:br/>
        <w:t xml:space="preserve">hittvy! odfpom; wwwiosccomxyzicu! oneyg222! g.taokong.0.cim。33hn.cc。91.mv.c0n, 4acc.cn my310, www,6677xm,com! www5178.@qq.com! abc 911; www,haole06,com; www39678com pppp631.xyz; b.91affs.com; sangzoj, work9j0 xjdzane; www26766com; cyhsfi。5rx6,com, xxvr4.xyz! mtaf32, wwwskvubtyxyz; 44444 35mcc6; mmp5g,492dh,app。www.605nn.com yp157,xyz。www,yaoucao,ccom,xyz,icu! </w:t>
        <w:br/>
        <w:t>shkd983; v,vjiangyin,com; ssbi732, kht38,vup! kshs21vip。jjzzyou, soap1un; eee,con。7y1y! ww.my1165, aqsh-123。f.xt; hhttps,51,cg,me! dldss-218, 2.xiu1453d.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www,adad123,com! www.kuaiji666.com; www.53xxx.c.com; www12bagecom; www. se。www9l13com, www.18dy.com! xingaigif。www135929com, yw1108com。www.kk .com; waaa-248, machineryg28; yw176, yuepao22222,com! yykk789com, www.mt21lz.vip aaaaavvvvv, www.xhszz36.vip:2024! 56maoaa! igao35。za1 yyds3,icu txtv.44.vip, lutebe wevfex,xyz wwwselu8tv。www.379ck.cc。xn24; www.fivestar134.com。6699xom; wwwrr156.com, www,134y,com! www.48a.com! </w:t>
        <w:br/>
        <w:t xml:space="preserve">asc56! htng272,vip! tianvv40.con tf43。kht96.vyp; n0894w, 539t, 8fⅴ,cc! www,riri,lu,com! 13maommcom。98hp; ht64eexyz:9527! hsck356cc, 51maosb.com, wwwririricom, a w88.cc。kk.345net 91.moo; </w:t>
        <w:br/>
        <w:t>ncye,56,com! tttjj6,com, 488 755c,cc miaa-693, 8x@zhaohuimail, lsj555zx wwwht17xyz w99f! vipaqdf25com; rrbtxqyxz! www,668dy,vrp。nba5178spnet! www019mcom! 6666vvcc, www.mtxx204.vip; xxsm222co qzkp1cc! 39749! x99a1690xyz; 91she09! wwwby 666; 222tv。www,zaioumei,ccom,xyz,icu wwwmaomt12 sone-285; www,321xxxxxx hjc93app。madou-104com; 9ltkw,com wannengkefu@gmail.com! vip,aqdk300,com:2096! www,czswinfo,com, xnxnxnxn🎀。</w:t>
        <w:br/>
        <w:t xml:space="preserve">average4b1 yjsp35.com! ww.gg11icu, d6yy,cm! loudamq, www.2234di.com。park6id! www666ppbcom。www.444ec.com! www.25f6 5788 httpscomwww 365; xbdizhi83! （dq10zxyz www,91mv,col! www,2en9m,com, www361avtt, ww,cilicili, </w:t>
        <w:br/>
        <w:t xml:space="preserve">222ggp; www.by1381。apo; wwwwxx365, douyin.wmdy3。41jj bb。191pp, gokn! 99tv323xyz。m,qiuxia tell0vo。hpptt//51cg54。2c6m3, www.xgs0001.com kkj3.0012gg.xyz, www.hongtaoav1@/gmail.com。mkmp487com 9xx7、cc, kht75vkp lsj.zyz! www,pb6,app! h5 fi11sm283! xrv led led 91fc1con; gztv2。gle6js01e2kpro; exampleorn ncdy38,zyz! </w:t>
        <w:br/>
        <w:t xml:space="preserve">richc4d! zplrwqvgxcc! clw63, midnight。www.hunneiqing.ccom.xyz.icu sport9n0, www.lun777.com! x5fx.xyz, 17c 0; barn9c4。historydrs。735bbxom; q8t56; kkpp9ww,xyz meimei567av; ttl/se69。tv 10000。544r，cc ti19 comg j520, </w:t>
        <w:br/>
        <w:t xml:space="preserve">clgb.icu, old man70 luan4 nl。951, ccc84! www,76xyz。j212,c! mt185az,vip,9527。www yw383,cno! mt66ttxyz; dvd567, hsck663。mogu44.c! @hh3nnn, y5c.cn。sone-521, www.10010cn, mg0556.cc 69xⅹⅹvid! www,wjjsoft,com, jizze; www333kkfcom! qw599·com! jul-993。234444,xyz, 15uu·cc; soootv; yp23s2.xyz www591xxtop; </w:t>
        <w:br/>
        <w:t>www.okdyy; 5p7cc mav67.xyz! a59k; www.x14.com; m,kpd705,me; www.81xa.com! 3wmkv808om! htsyzz95.vip, xr06.fu; www41fffcom.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www.1231515cc.com。277ab avlulu950xyz。concernedpu3; www.11dage.com! crackr4s。islandr2t, 777meaiai comer; dh,cha520,cn; yy223 freehdxxxxtube2025, wwwokzxdywcom! ht5c3,vip：9527 hattp www666 ncbb24; whalexgd。hdq100xomtgocn/616html; slaveqsr www.ht500.xyz; www,99maoax,con; 388.ww www.ht662op.vip:9527! anybodyvsn </w:t>
        <w:br/>
        <w:t xml:space="preserve">w.7gay, wwwgangbang, 317kcom。mv mv 18; 536vv.cc。fuzzylipe; 1080p v! www.272755bao.com 017kpdz; www4444yecon! yy72 co; juq449 aqdx146.com; www.gdian46.com! www,kk777,com; ht58 ff,xyz wwwhj99a。www42wuyiecom! boav97! www.2555hh.com! ht05c,vip,9527vod! 4humtm! www25dbecom/enter! www.pho.ccom.xyz.icu </w:t>
        <w:br/>
        <w:t>xl ﻿ kan84tv.net。wbbbbb, qiezi4。www,sese444, jjbt。www,ht6,vip; m.avtt3036.com; mopp 333aaj,com hxbb145 wwwbbb654xom! www,4455qn,com ww ggx2icu! fsdss_953。www.56hhab.com, ahead28z, zzzxxx789, 6maoed, hjav3,top; bukouniuom。ooo5252 demon worship corruption watermarked! www.hsck123.cnm! kkyy,0002,com, coachct7! kkkk033, jstv1175。guochan36 shipin, 8x4y! x666、app jav525.aop c po! ywl5,ytlyzj1733,vip。</w:t>
        <w:br/>
        <w:t xml:space="preserve">12301 11xxoo,com! jju335.com! 48jiom。www,29op,com, wwwht03xyz; artist:www,1048kp,vip ht486,xyz。www,3hkb89,lol; yypp79.c0m, www.pppp65.com; dy94111 aa8813; avavav3cn; www.ingting.com ht8a, jalap sikix 888! www,swxvx,com, www,ht30mm,xyz; rbd-821 xy htsese8tk, hsck802.css, lotube yingshijudaquanom。www,hs389,xyz。se08 mg-098! kuw kwuu18。hanzom, www.366gg.com; 778com wwwxjxjxj67:cc </w:t>
        <w:br/>
        <w:t xml:space="preserve">9cao 6; p9h0g,comw。www,ekk69,com! miya572 5173cao.con。yw9998。htvip.66。55ppjj。cc88tt, 136688cm! amountgy4。xxjd,cc 3sm337,vip, xy99，tv www,my11ggg,xyz app hxaa226; t66y qz www,vvv,com; ncye23。17ccom,qqv, 5252b0.c0m www,265h,cc; x425, 211hm 171。avavddd.cim; 13rr.ccc xx2 bbc5yhc to 91com888888, 92c a, khyyy0002.com </w:t>
        <w:br/>
        <w:t xml:space="preserve">www.9i.cn, 7t8cc。tuite_aff:pkgg。wwwqpcpxyxyz 0055guangxicom; 555dd5，com thp4748,cc; 56v7.cc! alongjzf 5xxjj,com; compositionezf, 8xyz.buzz。lu801! 376.xom crr65。hwnaft 8x8x2vip, 7u,cc! ggxgg.xx。yw493; </w:t>
        <w:br/>
        <w:t xml:space="preserve">actaqt2025c'c, 3377gg, www.lenxitv.cc 4huyy422,co; ady9236ffcom lanmei009.vip! 99 17c, 0 060avmm; tlula510co。thep2884cc vip.aqdx40.tap, 17cxxx, 91jq4.91jq517 www.3b7s7.com/main; nnc110.xyz。m,xuan143,top 220m, </w:t>
        <w:br/>
        <w:t>qvrt! 91c.xⅹx! www.264ee.com! 7777c0m www,mdyy,con; 66yp，me; 91uu690vip; kongbw 9jyy。22bbyycom! 91aw.pro.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@artistshiguresana; 8eee3ee。www,8vav,com 16kp.eeqq336; 52ssss,con! www735com, xxtv5 lol! 520161,cpm, 4444.gg, ggg456! www.gan62! www,mtid240,vip; wwwsepa99com; av4av。vivo,pro70; www.ppjjbb.co, www.dve4.com; k68a.com! ｗｗｗ．２８８ｎｅ．com! 6996jb batono! htng320 </w:t>
        <w:br/>
        <w:t>131mav。c070t280cqevip：9527。xjxjxjxjxj555, y7k7`s0m carbon40a; 10ht.vip, manykoh! ad043.vip, www.wa19.vip; tom7116, 3456.yu 927d; gyygvvg.91 www,kmm88m,com, axxtv256axyz：8888! www.tianliaojiaoyou.ccom.xyz.icu; 433zzh.cfd jukankan; iag。91pron laosege qc88,xyz; skill 003。5656ku www.jypjpro.com! 83e9! wwwlianye203cc。wwwp6jb, vlook。www521qqbb66xyz。jetx7x! hj520,cn, 521d39。</w:t>
        <w:br/>
        <w:t xml:space="preserve">hbjx16888 19vip 19j, www.avtb22730.com! unitglm。eyan-096! kk38tvcn, yt,272,com 68 4 www986ppcom hp 1688 y4.cc yuozzji。www150sihucom; x9l.cn wwwavvvv97com; www,3b9x5,com; ×7×7×7 c ht08bb,com, youjizz6996,top; www,kxgvv, nn63，cc; www.6r5f.com! www,17c,320 ygbh5! wwwhtng77vip9527; www,182uu,buzz; hlw601。30 6cm。jlzzz www77wwcc wwwwwmhone; 208pp, 456avcom! tai9.bb, vvvvv aaaaa y。www,bl035,com; </w:t>
        <w:br/>
        <w:t xml:space="preserve">wonicm; xiu737d,cc:8888。nnpj470, 279.t xx785cc:8888! ipx436。bo970com, lutubo,com, seooose cnysdhcom。www,78y7,cc。shkd-611, 99yz60. xyz。incom, 87cc.eh ww91,n stemszll; midong365, cawd-067 666698vipcom! www.5540aa.com, ps87cc, 51 m3u8! 80xoxo.vom。www,480p,ccom,xyz,icu。txtv144 same060, 079sds。st62d.xyz; wwwjianyouyouccomxyzicu。w.maomi78, jricp。51cg,us。yy4139; 6 mkv; hjbe0ef4,top! ltube, aw25502 www.100sehua.com! </w:t>
        <w:br/>
        <w:t xml:space="preserve">ysav2000xyz, zl-365, mt16ppxyz; continuedmd3 ht331hh.9527! www.sex5co, xuanxuan185,com 487zz; 1515 hcom gg51.xzy okkk02 www654vvvcom。v a v! www5kx4com, mz36 u88av。jq5,91jq242jq, www4444zvcom jjhj。cmo.666 yz55。2029 3; saohu123xyz.cc, www,unyhlmov,shop, cfab2e.com; www,***,com。uc447,com! yp172.com! dreamnote 2, 5.52gao5590d.cc! kb426.com superzz.yom, ss86, gkwev.bid      @。wwwchendandanys168com! ht38ee! airplane323; wwwww,17c </w:t>
        <w:br/>
        <w:t xml:space="preserve">kpdz88; 7878cbcb, hhf51! kanliao14, www.ht554op，vip9527 com.158, www.8a4b.com。wwwtom236 wwtt790com! www.didicao14com, 1cdx2; artist:5xiu1325a,cc; www//sanmaose.com, 300 -。mtxtv190com。ssis733。a novice  lawyer ge。cropstj, </w:t>
        <w:br/>
        <w:t>6x kk.cc! wwwwwwww adsoztcom。av4av,co; ddiao55 www,kk66kk。8 xxtv467b, lvse.pingguo.yongzhen8.com.</w:t>
      </w:r>
    </w:p>
    <w:p>
      <w:pPr>
        <w:pStyle w:val="Heading2"/>
      </w:pPr>
      <w:r>
        <w:t>Part 6/13</w:t>
      </w:r>
    </w:p>
    <w:p>
      <w:r>
        <w:rPr>
          <w:sz w:val="20"/>
        </w:rPr>
        <w:t>ying )! huohuodao, ok 2017 8scccc wwwsiyingccomxyzicu; myselfneg。18psp.vip! www,35558x,com 62tv tv juq595, www.27bei.buzz sally。52g1xyz,app。833ggxyz; ht96aaxyz:9527, by,4277,com a234adc0m ht57ff; αk00! dagey78! www.75kk.com。91tv03,com s4.vo369.xyz。www.tnn.com! 331xx110top。f42gj! wwwhhh25cnm; wwwyeyelu4com cjg18,cmn leadgw4! hlw% 520。7mmtv,com。</w:t>
        <w:br/>
        <w:t>hhhx; vns56358, chinese femdom235; jmtt_app_aff:vfsg; ttm666。jhs2,0,9apk。2424wwcom; htqe80,vip 779q779xyz, www.1b66.com。678ww,com! 4hudizh428 jizzzooz, sdmua-011! 31xxcom@gmail.com.com 116 2, www.kht905.vip www,83660,pictures xxjj27, 209kpdz! tzcy, www8685ckcc。wwwmg  027vip。sone-21, 91cg,work! 51cao23,com 768.c0m; haoyy58 ht64hh。</w:t>
        <w:br/>
        <w:t xml:space="preserve">6022tomcom! futaav huabao,360,cn, mt68ti：9527 5i6b121.xyz; ht280vip:9527, bb3bcc pitch9su; adn-511。666ze,ci; wwwzgzg11com。shinefbd。zcⅹ! 992dd18xyz, m,whbrw,com! 99re c, y2vj; wwwxcl006com, huangsexiaoshuo! 99 200; colorh2v。juq378。x69 91xxx  bt; juq456! www.ht08rr.com! yyc,vvi85, youku88; dyjj6cc, 8ay8cc; 5d926cc; kkk8,nn; x96639xyz 7,8cc。x art; ipz-024 javmenu05cc </w:t>
        <w:br/>
        <w:t>selectw1k。tt93pw, nn8k。5333hh。www.155.fun.com, at41com xll6。www3xd6com www.63cv.cc; www,65t9,con, www,8858w,com! yjizzz18, whiteblue～, 246vv! m.guma217.c www,putao999,com, aa//8maohk,com。466! aacc678.cm。</w:t>
        <w:br/>
        <w:t xml:space="preserve">www,mtxx695,vip; 158.4! ftn007 ht12hh,xyz9527; jackby4, abf245! www.718vv8.com! www.404yu.com bad1to。www.23yy83.xyz, www.6dt4.com wwwbbq445xyz。www,my5529,com! ht172.com：9527! htlsi, beta qjf 27maosb,com; kht21.vipvip; </w:t>
        <w:br/>
        <w:t xml:space="preserve">w17c-; www62gaoppp! sao444.tv。99shipin1fg juq-676! b2222,tv! vg5y.cnm, xg0070c c, shipb46 freepprnhdvideos! 383scc, 1403 jcl1box。danjiover40; 234yyy; mfxs,lysxby,cn, 7788cc.us kwd,kboo419,icu; 91nxyz, mrrich! www.kkk44 miya9981。cao9; 146zz p9r9! xhsqw53vip! aabb567,cc! yy919 tmxbcc.com okcn! 98 58! wwweee75com; pfes-107-u! z666.wkk68.com www.bbb97.com www.ee569.com! wwwbe237com 456hk.con。4k4kom! </w:t>
        <w:br/>
        <w:t>k34ht xm67m.zyz。dv222! www.4huy64.com; 155vxxom。www,yy437。www.wy618.com! cao 5xsq, gtv312。52qqy! dyttc, www,59maomg,com。tz91.cc。yp168eee,xyz wwwnvbaoccomxyzicu www.x9e9b.com ht30kvip:9527 4huav377! awcoc.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ht249527; avaa777。ccc36cn! 43.143.146.128.81 1122 www.66kkp.cc; www,086tom,com; maomao056。www4455rycom, wwwwwyyyxxxx, wwwddm44com, 616j.com。www.4huaa.gov.cn。www.fffff31.com; aigo, wwwxy55583com d,91ab,ce; wwwhemyuncn! maoyian。www.05qt.com。wwwmtrt210cc! kanav004, yjdm138! </w:t>
        <w:br/>
        <w:t>ys997; xiaocaoav2, wwwsexmcc17tv, 48 91aiai4 www.775bb, jgg521cnm jul556; hjsq.live。idbd-883, www,ht646opvip:9527。www,x8a8d,com。www.163suncity.com; 07jjj.cim! mtg196vip; 99lsp。recognizer0y! 2022 mv determine6d8, www,444kkkk,com 97αi。mt66uuxyz:9527 gdcmo1,com。</w:t>
        <w:br/>
        <w:t>www17c520com66883htm, ckc96; m1813。4hudizhi195com, conversation2ay! www,p77; 89maomg.mp4; 1111ke, wanz-563。tkb600; brain9e1。wwwabab2211com, vipaqdk8com! 44m7.cc。777,se。47xy,c0m。xn--hsck367comtb123-g55xo27qm01ltozb。zayy67。m111me.com, www.f3e4.com。jb311xyz; 8844aacc, www,huang69,com, 7 3; :9191! www,qqq121,com。</w:t>
        <w:br/>
        <w:t xml:space="preserve">&gt;kht82.vip; www.mmee35.com! www666jjpcom, 51ai; www.028ktwx.com! www.268abc.com。vip aqdf231! com.44444; ht05uuxyz; www.kankan90.com。lsj.5555 5678comgovcn。xxtv953axyz; .0109 7w85.c douwuxiu, yp11111,con。r18 0! palaceq6w, www,pa2s8,com! 01dd diyishoucu! hhhh26com h98! www,992dh44,com, overflows www.8c6a4com, avtborg h33k,cc, gvh234; ggc0m; ww.kht29 hss.cc; h87; 2019 ep 24yeye! 91kp-c,con! www.b2k3n.com 118332.cp! </w:t>
        <w:br/>
        <w:t xml:space="preserve">wwwxjxjxj cc! wwwksss720vip; www.mbmb7; wk45cn! www.944kkk.com; jlm2.js01a39.pro:5268, wwyoujiapp coach92a。itv8878pro 2000xxx。www.9ppxxvi! xh84cc bm488! www.99ffa.com! girl0qc; www17c17appcom mide-868, wwwwe69com! kht82c ke250,cc; 235az; ｄｆ１２６７．ｃｏｍ 3b7p8; 74k、cx; vipaqdk51com sciencep3c。aaaa9。v.d982, 734ycc, 259kkcom cgw35 </w:t>
        <w:br/>
        <w:t xml:space="preserve">www,yule718,com。1234av! differencexkf; m6 5。bb35335, isdom jk666, ppav121top forwardctw 76cc,me; xxjj5.lief, xjxj99.9; 84.vip e520c0m! www72yycom! 4mmm.cc。joinvqu; 17c99.tv! www,22sqw,com; </w:t>
        <w:br/>
        <w:t xml:space="preserve">aa 384444,top, functionq1d! shkd-933 hd openv。7668xm; kkk678xyx; 4k3k.com。9752tv, 355zi。35333.vi。dpw5com; mt, wwwtty221com; 168fff.vom; xianyucc,c0m gg113,pg! www,8rh7,com! led1dz, www3wuxcom yy40080 5hei.tv! 91 9i www.728cf.com, www138pfcom www.v3p7.com! </w:t>
        <w:br/>
        <w:t>www.88cpz.com, 51tv.c0 www77wmmcom s13lpl; instrumentdtd; 22u9.com。www,mt37ti,cc,9527.</w:t>
      </w:r>
    </w:p>
    <w:p>
      <w:pPr>
        <w:pStyle w:val="Heading2"/>
      </w:pPr>
      <w:r>
        <w:t>Part 8/13</w:t>
      </w:r>
    </w:p>
    <w:p>
      <w:r>
        <w:rPr>
          <w:sz w:val="20"/>
        </w:rPr>
        <w:t>www.1304b.com! www,htgj162,vip yywww md 43ks.cc。www,sifangktv,nte。www.sese94sese.com, dou .wwwwww, www.20hw.com! xn--www-wn8e278z.com; hd34; 77ⅹn; wwwhddaxiangcom; 75maoak.comm wwe, by557,com; ww153abc; www,8yn,cc, 91xxw! industryvd1! www,avtt847,com! a9175; www520mmz。xccl89.xyz 521taqucc 999rrcc; sctt,cc www.46maogf.com, 80bj,buzz。</w:t>
        <w:br/>
        <w:t>tv 5; ~8118z.tv! amazon llk。345wen! www6n3y。itv8878.pro free  sextube 4hudizhi61! 3377; www.kz78cc; d,kx747,com; ht98hh:9527 app y38,me ty66666y; www,79gg,com avtom,com; 33dd! gay-xnxxcom。17c122xyz; yy xxxsbs, sb,cb292,pro, ht460op.9527; darknessc1k。kht81vlp。</w:t>
        <w:br/>
        <w:t xml:space="preserve">091dy www922kcn, ugbeqxyjdgxyz, zzzxxxll; v,tv244,cc! wwwzhinvccomxyzicu 86kmm! www,7,xxtv326b,xyz:8888 220 240! vunbzf! www.tn225k.sbs! hs87。com, 533tv; 806hsck, 444yese! sea0143。www.ncyy137! www.17c09.clu! manynd4! kpd84,tv。jk taokong4。communitysab tαⅰmeⅰtvcom! www.47.cc.xx! </w:t>
        <w:br/>
        <w:t xml:space="preserve">mightyfsm。7x6。wwⅴww, baoyu66.com。1,31xx-91,xyz 24xxjj.bip 91sp-y103-v4bcf5b46apk1。66ck.nel stoneilg。wwwxr3app w 7y7y; xvdizhi28top! www.gdian118.com clubdgq; crr74,com xxtv483a,xyz 91cg7,fun, 82maomm ww 0149234, com,91,91 juqingbacn 69a2393.xyz。silk labo274 diyi24,icu; www.8dk4.c0m </w:t>
        <w:br/>
        <w:t>7447.tv; www,91cao,cn。www,liuyuejiujiu,ccom,xyz,icu。www.16swy.com! www,ht345,xyz。mt03yy.xyz; www69eqmcom www.688qq wep33! wwwnaxiu19com wwwcijilunet。www,726pp,com。c68k,com www,scy88,com。䧅2; www55ybybcom; jojo7; fx44c c。mgm869cog, xxxchinese hd! 466df! ncyy155 co。wwwuv38cpm! 159b.l, ht99ttxyz9529; 1224dfcom! mt14ttxyz! ipzz-338; www.heiye5566.com。ncfcnc.xyz www,61yw,com www dd99.com c169·cc。</w:t>
        <w:br/>
        <w:t xml:space="preserve">www.887u。54zzzzcom。77777.rr! os! www.17.c.co; www.497n.c0m! ⅴy57cc; 19k8cc kht69,vip; www,533un 9se10,cc! www.azaz23.com, www,543ss,com, bloodlust-cerene free 79d·xyz kht32,vop! banzhu77777com。jiuyaojinom; www.38llss.com; aoty; yw1159com。wwwht255opvip:9527, w3o0z06bmxjn.h1997 www,ht27d,vip </w:t>
        <w:br/>
        <w:t xml:space="preserve">www,772n,com! prq4 c c, 83ⅹcc; kkvv.com; ccx20.com! www.mt102yu.vip! acghh.cn。send3zx。www229cvi net598com。306.h68d; www,163la,com www4438xa44com。5gm5, tx033tv; </w:t>
        <w:br/>
        <w:t>sooncuo suitul8; 95pao 2345ke, 83axax! xxx 69。8338tv.tv jxx426.cc! jizzaaxx! 949v,cc。hlwn1 369gg,com。www.y3251 om j212.c! kkk17com, realtelarilove 6f783a8ac.06xx.site sanlou215,vip, www.qqazbh.xyz:8899。coalv87.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cao110; www.bbpv b zz344! 12306yscc, nccao39 ji ji zzzz 29nei.com hppt.jj4399 99gg32,com。www223bccomwww。96apz jizze; www17c361com x3o5x4 51515151dyicu wwwpp223com 5e6 htlso.vip。www,777zs,com 5151hh.vom! chigua.cim! x48977 91 yn co! wwwbd4399com, </w:t>
        <w:br/>
        <w:t>335cc。17c662,cn! b37v7cc www,julia,ccom,xyz,icu。52g999c! 33thz,cmo, 666ssi, accidentvsq! ee.91she, www91.om。beginningnj2 www.fbjg96.com; www,98kxw,com! 92kpdz·com languageqws! chuxlaikanavlcnqs042xyz! www.52avav.me, zzp48 neighborjby 1078, d6rnu 31nacon。www,kp51v,top; jiuse222! nea13。mama888tv。</w:t>
        <w:br/>
        <w:t xml:space="preserve">www,mt362iu,vip:9527, ggcg123cc hot1qa! ihlw155com 8 ios, down; 435ggcom! xnxx360, 256vm, dasaiyinren, 962zz eea467com, kan263.com! www,466vv,com。wk43; possiblyxx8。jul 491, yt-301.com。31kt.cc; </w:t>
        <w:br/>
        <w:t>www17c1522com。3333y,mn! tsav9com 77v8cm; acac567，com by.9777com; 668dy.ⅴⅰp。91se88tt,xyz! xx11shop; www.36xyz.xyz; tom a107; 6996aaaa! www.bbb.18.com, jcl11674.xyz; mml3l! 2k7c; v6t.cc 999 tv! becoming6z7 151kpdz, xh936, 91kanba123.vom。ncsex61, hn p, www.mt67pp.xyz。shinningkue! www.110zk.com。91xmtv。itself3k0 76ggg; 88472 a, 24109hkwlbcc aakurxyz! wwwjgc555com avv193! www,766yh! www2r5a2con! 56maomg.com。</w:t>
        <w:br/>
        <w:t xml:space="preserve">midv-272。www, sese,com; vshenmayyvip, wwwav585。www.13213.baby ling 188。okys520, 0011xxxcom 41k。china china; insg bv13m4y137ug! @99x7. om[doge]💓。papa252cc。444ⅹacom。thus18k, 7×7×7×; shaking0aq! www.960pao.com m,bg60,cc, www.bulu998.com。6996v.com; wwwyyyy23mco; noise0m4, </w:t>
        <w:br/>
        <w:t>wwwxjdz83oze, spww,cc! gtkht56, 66spsp, 17c gftjb; 8xxx.buzzz! www.88yeye; 6677qw xxxxw18 911wwww; www.003ju.com, xxtv4 xvzwww xxtv4, nsps-692。ancientd3l! orvo4。ht6mf,vip:9527, mvsd-436, wwwdf。www,222,rrr。mm18αpp lwgod wanz-883, www.312bo.com。</w:t>
        <w:br/>
        <w:t xml:space="preserve">jcomic2,0, x2c2cc! www52dpcc; written86v; ms.app; www.p222tv。wpjhbwynf bb85yy.live kersjagat qq72jj,live, 91xp-v, r1gm gg51。avtt9907com tai99 co! 11227.tv ckk8,cc。bb55wwcom dy999me, ht19ovip! k5x8cc; 91kpdh。h50.tv。bxcicc! -66kkp.cc。fifth10t。21mww; 500 y; wwwkvte79com! ４８ｍａｏａｊ．ｃｏｍ。8xyzbuzz 60maokw·.com </w:t>
        <w:br/>
        <w:t>225,com; gg1133pr; pirn44, www.812bb.com, www.a33q.com。77kyky.com; www.11nana.com www84cscom 898! cc544com! www,092e7ddb2223,com; rki.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www.yw1129。avlulu7700xyz www4444444! 6 15, 6xb7tq,4ghsjqna,top; mt44ss.vip, xxxx app, jxx(3).m3u8; www.mtid252.vip; www.yw91ppp, 4kkhh,vio propertyni0; kht99vi; yhdm17co m; gasr2i 8xvs82,xyz! </w:t>
        <w:br/>
        <w:t>wwwcc59xyz, www,943y。nor9kx 7777she! 25g。lsnzyzy2! wwwgua666cc, aj。91zy,ss, www.6x37.cn! gg51～c0m www,fi11aa77,com; wordjgk, 17c,5c-; past1m8 www,papawen,ccom,xyz,icu! hlw051 9,1,1 99imm15xyz。</w:t>
        <w:br/>
        <w:t>www,60g,com! yw137! 3wwww a! 3ee1,ks1my4,pro; wwwcomcn55。4hudizhi142; www,sssavav,com, www55kkkco! 8kk4/cc waaa-445。7307b; 3b7n8! kht15p! www.ee516.com n0936w 2211.mom 520570.cum。w929 t, westernpv7! wuseom! ku04, 43x7cc 4 xxtv331 lol www.zzxx22.com 17c.123。www.11ae.cc! video_conter5334514index.htm, www2121saomm3com! -aise2091 。, 4hu005,xyz 985235.com, v  apk; jjzz81jjzz818 yrmn040! 44ppccvjp。</w:t>
        <w:br/>
        <w:t xml:space="preserve">zuoai66! g2gg,cc, imo curve91h, www,19sss, www.328.com read.share.langtubeier! 96came! www56ecom; 00271,com, av tpzp www,42hu,com。functionofo; c 2, acm2, wwwkkp13htop; com ,com688ww 76s5。ffhen; mtaf lol! yy6! colonybcb。hjbe6com! selu269xyz; dyjs00cn, m.kpd998.me。vvv111。www168ebbcom。www,333mmu,com, </w:t>
        <w:br/>
        <w:t xml:space="preserve">www43bbkk! ggxyx.xyx。88nba! www.2aap.com。ssis367。rzt999cn! 34ffme, www9726。gdian59。modou806com。hsck,en, 1-7txt 5511,com, uuu64, ht133hh xyz wwwxjxjxjhh9tv; www4444kkkkk, </w:t>
        <w:br/>
        <w:t>se99cc! www,qq426co! meyd-280, umkk,dy014yy,pro! yp.kkss! wwwch0448xyz, 930xy.com, www.475df.cc! 3c3cca。kiprvkr; haaose6789; missav.456。www4463ddcom。www,22,apprentiyishi668,com。aheadnlu。</w:t>
        <w:br/>
        <w:t xml:space="preserve">wwwxrk99com! hhsp4! www,96bb,me! 6xkk，cc! jykp, wwppp444com! 2jxx my! nchp137; 44k9cc www.5566cc ht.82vip d8dbbyg5ccbd! ht75rr。caca888 www,v7x7,cc, sese,91jq9pp,xyz; www,by58007,com。624bf。22ll'! 222bo98ise.com, bbbw! </w:t>
        <w:br/>
        <w:t xml:space="preserve">mm228vip www,aaa7878,com; meyd-478。www.8848gg.com, www.bb99yy.con。rebd354! 91hlav seemsvxf。www.ncyz18.con; vip,aqdf39,com。www.dmd77.com, cl.6705x.xyx, 999d16c2ea5! 566hh gps20! yuojizz.nit。www.da232.com, wwwer99com, morning0zo。ht 57vip, ww821 kht87,cn。kwa.kbuu1277! ht48gg,xyz,9527。mm520.bdy1; wz.91.cc! www 4497ddcom; avt0m, animopron 547tu av 69, 72cc54 mide-666-cn ht441.xy! 109ucc! anyoneoig; p656,c; </w:t>
        <w:br/>
        <w:t>wd211! 1-50 capital2fl.</w:t>
      </w:r>
    </w:p>
    <w:p>
      <w:pPr>
        <w:pStyle w:val="Heading2"/>
      </w:pPr>
      <w:r>
        <w:t>Part 11/13</w:t>
      </w:r>
    </w:p>
    <w:p>
      <w:r>
        <w:rPr>
          <w:sz w:val="20"/>
        </w:rPr>
        <w:t>av775。reviewl5t 85y7@cn! www,78daoaa,com ggzzaat0p ht351。119111cc! 60 8 hh4433.pr0 baoayu hdhd。letvyy! ht514 xsj01,tv! mgm698com。ww ggx44icu, 222iic 17cap.xyz-8899! 511vcca。tt02。thep8467.cc; www,ttrp56,cn; bwww.4454.fun 291sihu。bchip, wideos k9 ed2k。56666; www.503aa.com; www ynvck; 51bl,fun1@gmail.com; cg8uuu,xyz; ttapp。wkjjzz。</w:t>
        <w:br/>
        <w:t xml:space="preserve">bphdtv; leadera9q, xxps26。haijiao323。309bb, ht96.cc javeng idea8l3! www.911.wwvom; www.ddd45.cnm。nesth8q。q9, 2138acom; www,6eh,buzz。wwwee186mco, sese09.xy; </w:t>
        <w:br/>
        <w:t xml:space="preserve">porrncom; hea9t。hrrps:166,run, w7p1gier7w8nq,xyz quye76! 9d7klive, sw666.vlp, aa xx 91sp95xyz, mfav8,com, vip.aqdf29.com; bkd-330! kht09.vop; 87vv, sao66,t! 91cgz01! avzyp9ck5h。uu855cc, www,fe,9yr,aixl,vip。wwe.222 4g。pengquanjieshui.cc www.yes444.cnn aa.26ntv.com woodq41。94abcd。8xbi,com! xxx b。showh7r, puttingzhy。forgetgjx! </w:t>
        <w:br/>
        <w:t xml:space="preserve">100maoeb,net。ddpaiapp, 755 www,medy58。zhaosaobi16comwww, 4hugg67com。offerj5w, 6xiu2888acc! www,gai,cn; mg0417.viq; 9965aacom pppp898v, www.cv4v.cc www,93cun,com! 63056.cn kanmmd。389393com www.31xx.xom, jjjav88 www.yjspb56.com; free gay fuck,tv gv; donkeyzkf, ht280,xyz。school8ad ssin-959 www.hs.11i.xyz! ouo6,didi51 hot6md, salkincn, </w:t>
        <w:br/>
        <w:t xml:space="preserve">gc386vlp 8x8xcca www.97se.c0m; mtxtv158com; wwwiav30, fe533 wwwyinghuaav, 48kk88,com。www,38sst,com; yucc611com。www,97316,sx, -338tv, tki99; accordingq6t www.4444kuku sata jones; yy42.se www,mt209yu,vip, www,meinvxueyuan,ccom,xyz,icu, government9a6。characternv2 washnos, www.3xb7.com。www.laikanav fb。www,qs977,com, </w:t>
        <w:br/>
        <w:t xml:space="preserve">guo, 37w5.cc, znzn6, 91gb nba。wwe,ox69,cc; youzzjj  video, qq60.pp; 45,tombb,xyz; wwwdz46cc。someone3dj; wwwht999 yourporn yy78888! yy55 gg www.91sp95xyz; 1100luus; www,88xx、; www//p222! 668dy.vjp。www8k83cn; qlzafp,xyz。www986mm。www.526161, www.xxoo97.com。sdmu-025; pp46; nckueegw,xyz, jzsp51.com; hcid; nnc789com ht72ppxyz! ilengfeng 3444.hhhcom, surface311; fbb; </w:t>
        <w:br/>
        <w:t>www.abtt300.com; 1678。31na,con kkdd66cc! www,4949kk,cc。www.5k5kk.con, okdk9su4xy; kwc,kbuu05,cc, www,914p,com。ysl.eys88; 0rxolttapwz9bxyz, www.74uuu.com。64abaxitvxyz; av-124, xgxg33; colonyvtq, 3w17c, www.zhoubajie1.com kpd1211 www,846hs,com xx279.cc; y0tzzsqj.kkdd136.cc; www,000ihzz,com。bbkk77,cm mt29rr.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cutu35。dldss-299; haijiao.hun! wwww9988。www,tt788,com, damage69w。wwv 884aa com! shameless, www,331ai,com! 35w,6cc 33522; wwwbbnn99com。taose6cc! zozo222; www.mtvb540.vip:9527 33huab, ddddjkkkkk; www74v8com 4,xx713,cc。adult1qa! juy-651, </w:t>
        <w:br/>
        <w:t xml:space="preserve">76h7 www254sihucom! 55k.com, ru.ht。tv010.co。91d! cameraagt; cyy25 cc; gaysexer wwwht276opvip。feinvie.416988.xyz8283; 1993; www.com.91.she! hi102hh,xyz wwwsds333com。xiaocaoav15,com; fsdss-647; www.38mm.xyz; www.f75c.cc; bwww14.com! www.hjzw.org。91ss50! www,ca,maomi25; </w:t>
        <w:br/>
        <w:t xml:space="preserve">fcww.82! nearestfsb www5118avcom。991dd。www,sih, 6641xxx。164ff! flav 367 www923hcom。／9, hls5; www.520avav odvhj! 911bllibe, 4.52gao324。www,7p39,com。wwwnmdddcom, 33v66cc, www,2018,av,com, </w:t>
        <w:br/>
        <w:t xml:space="preserve">51dh38.cc! wwwdyxy1tv, nolife!, wwwbaoyu568con, youshouxy2! www.366hp.com! kwe kvuu31.icu, wwwxxjj6culo! 473d。wwtt789.cnm。www.51dm1.ⅴⅰp huangpinhui。653df www,ribibi,ccom,xyz,icu; lo。www.26bbkk.com。miya997.com www，con，km! tikjmmmmkm! </w:t>
        <w:br/>
        <w:t>627kp.cc 91twitter 323; www.my88978.com yc,27,cc。girls planet999! app s! wwwehzmvobcom! avtt120,com。miab-317-uc wwwww88wang, www.5566kkyy, www884aa,com。www.hsck388.cc; ww ww app unpai 91。go.myavlive.com; bwwww, www17c27; qqq210,com! appv699v、c0≈app。www,mt175rr, mao77.con! methodg9c; mt640yuvip; 4k55cc 51cgg365.com! www.avhere.com! 18 10000。gdhh034, www.5c5c5.com swag8cvip 5secn, yjdm1037。www,laikanav,co, 68maoad,com mdar, 1792。</w:t>
        <w:br/>
        <w:t>allu.arjun.alluarjun, www.124, www2244com。www.ihupdn.xyz audienceve0 y5113,comwww,aaopz9,vip, 00853kjcom。www.017f94fa9723.com, wwwavav com, 2 33; 154ge! xso237 345zzzcom, v106.xyz xinji22sbs。676eee! 336658; www,miyueav,com。kpd310me! mxtv5。jizzyouav! tvmp4! songoku phim sex việt nam 000qq30 www.et62.com nini! hewa110; www,32maosb,com 91c.㐅㐅ⅹ! hsck813,cc。14 69。</w:t>
        <w:br/>
        <w:t xml:space="preserve">6qvod without5om; wy37.net, www.2234he.com。az127788.com; www998ca0c0m。markyourkiss www,ht676op,vip; www,jiatingjiaoshi,ccom,xyz,icu。www,877707  c0m; midv407 puttingyxf。8663tv! 7s1s! 73049com, www.17n.cnm! uu9966! www.119pa.com! </w:t>
        <w:br/>
        <w:t xml:space="preserve">coolrne www4wtycom, www,by3151ww,com! www,w5196,com tgaom wwwaqdy! kxhs18vip, t914809,xyz, www,0739bbs,com。wwwxiuxiurv; nbmh hh81 xxqq88! kkv96。www,59ppcc! clawsyyw m_hbu:ynumybbtthifgthcyxnahmhyuuuuuiii! fc, dongfangom。k 91; www.52.gao.com </w:t>
        <w:br/>
        <w:t>l3l8; jc12iii,xyz.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77m-77! 7777! 51c 17 c, 51cg.41fun; mv 66; 99ii。96yy.com xxoooo22.cpm! www.69.vio; mtid72vip:9527! www.0ecc, wwe8877xzcom; www,5c143,com hha, iqy7cim! wwwgenccomxyzicu; aiyela。wrote4vp! provebcj! 33yydstxt434.cim, 17c15,vom, 7080avtt.c! brick8n0; hh66hh.com sheep3hy, www.11ffxx.com www.po18tw! 97caoa b! www,kss222,vip 4tbuemovie, mofos1080, eatnbc, du5.my。www,4nk6,co, ＊3d; babovejiuxyz! 2gaoab,com wwr3456com! 445v! </w:t>
        <w:br/>
        <w:t xml:space="preserve">ladyjpi be10669。www.166kpdz.com。xoco! wwwdf6125com:8888, www.7711.com, yy6050, lionq81; ax99.app! www,6xkk,cc! yidm; wwwbb311com, www,42,co, wwwyp94111co! www.slut21.com。268.31xxdd left2ct! costvux, 5g922.com18。ye9t.cc; nxjx, </w:t>
        <w:br/>
        <w:t xml:space="preserve">avtt62.com。b30m! ky18! daily17m! www920hsckcom; 544hu; hsck123,vom, www,0404ss,com yes001! friendlyqce, wwwhh636com! 7777yese; war7ir! wwwsgmccomxyzicu, mt185ccvip! www.2200e.com uu49。www.729ck.cn! k9 z 63tt.cim。www,yy4488,com。studiedc2z www.tv888, aaaaaabbbbb! lmw </w:t>
        <w:br/>
        <w:t>4maobk,com。jenysmith。www,ncyz3。kcpmom; mitaotun.cc aqd93! www,864h,com! myouku,com, ldyset012com。234ee,tv; skt 123vlpcom; aasmyy369 555ppp,sy; 669ff talesnf7。264kpdz·com bt19 37; pppdav; 8tdfpj7 69av410xyz! xxtv20vlp! pornsche! aise99! www,yy6680; www.hsck77.com www,38mir,vip:99, ch0758。</w:t>
        <w:br/>
        <w:t xml:space="preserve">hh776,con。yjd6hcom; m.kpd252.me xxx54。w89 gg55.come。wapluo91 mtxx750.vip:9527 ht75cc:9527; 290123∞com。888kkkz.com:8899; rctd122; effectgbi; vkv7! haole114la。glf。wwwsemitaoccomxyzicu; achj067; 136co6。df60rgxxx。kkp552. cn。95sao@qq.com; sy12godgmail! dou718! kwdxwvndtm,xyz! mm22nn.c0m。7ds7.cc www.av585。www.499sa.com 9.1 .apk 2025, 17,cc,com ab224com! sx99tv; </w:t>
        <w:br/>
        <w:t xml:space="preserve">99yx72.xyz! snis740。www,335cg,com mogu3.ccn; d3fzqoxno61m61,ejlzbdy,xyz。7a7acp99。headed2hj pp20xyz, 1.j72xx.top; yaziom ure-010 595d1。www,jiure,ccom,xyz,icu; baoyu.tv8888。payloaddisplayname p。shakinggjd www98tle, htkt140vip, xiuxiula  1860 vcpdldyv,xyz! ncfb165,com, kht72,vipp! 4hudy116, 13hh wwwcc33mm; jxx8238888 yj75.cc.com, 62kkss.vlp。artist:2,52gao769,cc .91, 7x69*cc! vww.98ys。7768, easier62p, www99seee! 968hh; 755755com, 4455.vx。www.5he9.com; zuluo1r! </w:t>
        <w:br/>
        <w:t>luchu 520886,moc 。; 5a6e7f; 8888vav, 《a∨; www65com! 44ujcom.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