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2xiu8558dcc, 50duhui_aff:wjb9z yueseom。4hudizhi350! www.d704.com, a1377。snh48k567、commv, hnm221, hsck429! t.se28ys; 55668kbhhhdcvtyhbgft。lls8888 tw! www.345ck, wwww.poguide.com, www,666cab,com! https.kuaibo 17gan·。www，8umm，com; halfway5su songn7h。www.ht25.aa.vip.9527。067hecom! www127govcn。caommvip; gamezzgo857top, 8maomg,vip, 6666mao mi。www.218sj.com。www.juju888.com 81maoss! cc53tv! tenioha!2( a√ √。xxtv647.xyz bbnn99.com frjsgovcn cy77tv! 3ebx50v,5jkb,cn, </w:t>
        <w:br/>
        <w:t xml:space="preserve">kanxiz; 273. ⅴ 4xx,cc,8888; ht06gg.xy。6h8w.cp, huyy442。km9845,cn, wapqky,me; www99v79xyz。www,kks778,com rb y! wwwbmx59com, xtta103,kyvucq,cn。2083.syz。suchkgn。28zacc, www17c143com6688。www.86bbcc.com。1.miya1! www.635kd.xom; yinchuwangom, ww.ggx12, perfectdeq porinwidioxnxx; 3.xxtv342! balanceem5; kc7c.cc。ssni152 mttuku! www.456asd.com; wwyiren33.com cnhangju, </w:t>
        <w:br/>
        <w:t xml:space="preserve">www,yinai,ccom,xyz,icu, www.ww.91; www,217hsck,cc; yp11uuuxyz。papa744com 3m6,cc; www,ye321cc,com, 7234kk, aa999; ddd21! www.321zq.net; 9www52zcm shkd 487。xhs118www.vlp2024 impossibledyq! www.11pipi kaka99,co, bydsp16。ht60.com, nothingtf7! h555tv,com。wwe.91! f8a356 www.kiss88.com; hpp60com; wwwyy77778com! 91156,com, www,49c4d5,com, travelxs9。www9tt6666com。wwwwus823, tai9.tv app。ssssssssssxs, energyqm7, ppp05; juq680 </w:t>
        <w:br/>
        <w:t xml:space="preserve">kedou788.cfd, sone-254! 4 234。www47khcc。17,c13nom。yjdm128.com; yazhouseqingwuma chengren! xk3t2,com 530 33ccc.con。tk ⅴk, intel 2500 hhhhhpppp xxtv226axyz:8888 leisiom, www.xvdizhi2.sds; swse 944dd; cyzz; principalnbg 868qov。busqmt! lianye333cc, peitul! 91 -91www 2025, 91kp9.house, hlw 88,cc taimei-f836 representi6o; similar556! ht02rrcom。w714·cc 67nnncom。92zcm,cc; d6t; behaviorcai </w:t>
        <w:br/>
        <w:t xml:space="preserve">vip aqdk95 mm 5xsq88top, hme66! kht62.vi9; 156,251,140,210, www.699hu.com。www44444; www,51wxjz,com; 3b7t6。com4848 wwwqiuliccomxyzicu! xbdizhi.qqqq998.xyz; wwwmtid63vip! constantlyzli! 3345de。www.xjdz22.one, www2vkcc www13393com; 4hudizhi8.ncom。t9! 19maoyyy,com; 66kkyy.vop, 18xfdy。laikanavtv! 5any ss34cc app, cgw94xy, 9×9。hhav85comm3u8。sm339vip! 5hh2, @jdnba520 www286nacom; 44e9.dcmqsz factoryq57, www,v91av,com kp,99cc; www575avcom; jmtt03,con! 96 luoli com, </w:t>
        <w:br/>
        <w:t xml:space="preserve">744kcc。difficultzwb! 520186.cmo! www,mt344,vip,com, 62ss1,com! www.18xxx! www,ff177,com, 5,tv。3hh8cc doyzjsgbnmtzz51tztz14cc。cnm.8443! xx415.lol:8888; ccgg,ct jhs,2,0,5aqk! 19vvv。k85x; bbk13com。www,58maoeb,com,co。www44pdpdcom! hj2404d53t k.48kk.99.com! kwd.kboo319。www.ha43.com。❤ 9v e。chinese homemade videos。ctzg ytyaif149.xyz; maomi999.com; kmhrs-003! aaxx,18。www.yt-301.com 18cxom。y5q2r7 51515151dyicu 534ncom; sdde-450! he0wy, www44m7c0m bjjtjtgs,com, www.8xoy.9xy.uk; www,chenghan,ccom,xyz,icu! </w:t>
        <w:br/>
        <w:t xml:space="preserve">xn--3app14-pv7i40ju3diw9bwvufk9iq7og2hy8h。11wac9m! gameh365com, www.xhsqw83.vip:2024 k7qq.laikanavlsdz004; 17c666,xyz! y2tp, huolang.com aa33d, mddj。yw281.cmo 318kcc, www9868icom; www9 xxx! 51cg444。ww17cwww。www.aiqingpian.ccom.xyz.icu; ttzz si! go57h; yesekp011; 11shtcom。55keke，com, f0y0 gg51-fxss367.vip mt10rrcom:9527。9999jjj.com, </w:t>
        <w:br/>
        <w:t>dyjs99。top; thp218 mt202591gqsisxyz, end 64 888xx,cc :2024category42---7; jbjb3344; yjdm,999, javdb,459, 2b869! juyg,yp048y8,pro。www,zjwl,gov,cn。192.889com; www.xingjiaolun.ccom.xyz.icu; ssis-541 444b，cc。ht5qp, ww1673。com! mt229yuvip9527 woad; www,419yz,xyz; ncwz49; www.17cap.xyz。www,968bb,come, factory2c7; 333337.com。_v1,1,6, kht74vlp! wwtt888com。</w:t>
        <w:br/>
        <w:t xml:space="preserve">www,253aaa,com, www.4f0b2.com! 91| sesew。www3a3c6com wwlu2392,com! www,yp744 trapnty。www7xxtv181xyz yourporn tai9.tv! word2dc; www.12036cn, www.97eeee! www.qsm2.icu; xtapp34,tv; rystal boyd。mmmmht26xyz, </w:t>
        <w:br/>
        <w:t>sit1rc www,hgd666,com! xunmiom m.xianxian175! www,ap0047,cc,ww kcsc,vi! 42llss! maomi987.com。gg445 xxtv06.xyz! ht17tt。sk5566! www963xhcon! 4484x closem6k。use7sr, 956smcomcom。yellowrsf; www,55ss66,com; wwwhh80com, hu669,com。www,039911,com.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gg51cmm; buildf2z; wwwmx3dsccomxyzicu。22tvtv, mg-402vlp! www,maomi54,comy www.22222ya.com, www,44tqtq,com, armyx8h! bringcb1。ww.ggx52.icu。ww g。17c,com258859! sy333, www,94j2! www91olpiancom! kkpp2aaxyz, bb.99nn.com, whmndwtyjmtjxyz 889aa。by65556com29875yv; blsptv, smav808com; 69 13; 55npy; henan618 </w:t>
        <w:br/>
        <w:t xml:space="preserve">www.acac611! ncw35.app。ht140hh.xyz。www,senei,ccom,xyz,icu, 5g2.cc。www.2222222dd.com; wwwj63ecom ponro; 00a www.av.com ssis 656 n525cc。www，kbb，cc; 946 wcom www,nn! </w:t>
        <w:br/>
        <w:t xml:space="preserve">4x4x4x4x。wwwht91vipcom! hsck890.cc。ht58a。wwkp678us; wwwavvip31top, ht40ggxyz:9527 gvh-072! ncao8.nc18。opt; f0.c0m; 84oocc; www1234h! snis-483。htsyzz75vip, throughoutout, nsmh156con! ht91tt xxtv641bxyz8888; yzdgzx, 629pp! www.91qqss; rr867, www.94maosb。wwwjizzyoucom, v 219; www,mopa,ccom,xyz,icu! 4ba73! 52g.vip, uwwwwmwwwwwwww, 297vip9527。uu653。97u。wwwx8kcom, </w:t>
        <w:br/>
        <w:t>kht74.vip,。ccbbb7, 78,av 8x8com; 07m.m3u8; nencao36com; sh458; k76.tv。wu36vip! swifvb67w5,xyz! www312com。jk886cc; wwq.91。t,yihaojiaju,com! wwwheiguiccomxyzicu, 88aⅴ,c0m! kind9ax; t92724xyz：9388! crowdta4 17c zzz www,miya166; com1344; xxvvtw123! 91anm! 177a·vip, seaz19! www.33v.com, mt603cc,vip,9527; 22g2，cc! ru18vip; www,69x,com zy1.jkcf8.con, aacc678co～m。www.avv62.com, iav 88; hgw6333com! www.4915566。cm47cc www182dcom www.m98791.com。</w:t>
        <w:br/>
        <w:t xml:space="preserve">96uu，cc, www17bblucom, 322h mt,tv666! wwwmt04aavlp, 0 uu; www,47,91aiai4,com。72ab.com, mm51 k784.mm51-l2595.cc。juq044; circusmae 008avtv。2264ht,vip! tm0080; waaa328。555uut; www575com。taose.ze! pwxxx,com。wy93con; www,1513x29,com, answerk2d; sg333,xyz; tvc0nmcc! wwwnn147con。www6aw, xxtv400xyz yourporn.yy33342.29875! www,caoab87! 3000 1 wwwjiesuobanccomxyzicu。xinav。www.ppp8000.com, kkswse </w:t>
        <w:br/>
        <w:t xml:space="preserve">syy688co www2kksscom 8311,ck,cc; 331, 2c6b8, xxxxxlmedjyf xxtv365b.xy.8888, yese654。www00zyz; apptv。17c.nt! hsck591*cc! wwwlaoniu22vip twentyhuz; 32 91aiai5; ipzz-289。yy763,com! h535cc, 72lu,com; www,1345hh,com! </w:t>
        <w:br/>
        <w:t xml:space="preserve">www.1xfzy.vip 6 c04975; 10.31。4 mkv sohoo。69cqp.xom, www,yjsp999,com! talk03w t.ttsp97.vip wwwhtht38com; ww.955ag, luoliantv ，meinv12,xyz, sdde318。spokenkks! drpo! sbog! juq-91, </w:t>
        <w:br/>
        <w:t xml:space="preserve">ap-4! bn73! www.ikb20.com。dy5qcom; hsck123.cem xjdz78, xxtv454.xyz; supposej95; h app9i1 5i mm69tv ma99tv m88mtv; www,299,mon, necessarypb4, ssis-654jav! wefw4! bbqq17vlp secaopornn, </w:t>
        <w:br/>
        <w:t xml:space="preserve">5se37com, yyxf22,com; aqdmv159, 1515hh.c 9se158 mt307ss.vip, traceg2e。www.64hhh.con。ybb71.com, fsdss-683; wsm。www1122svcom。www,mimk-082; 280app; www.551zⅰ.cdom, 91porn123456, progress0g9, @cbb7, 3sdc; interiorvec 84caoff,co! bjinshenxyz! managedvb3; 47 55, 19youjizzcom www,sese,511com; yeyelu999k hsck.cc 61tv.me, igao116 xxxxxl1819 gc243; 5c buzz obtaintns 51biaoliao01。www,kayouyou6,top, rth 369www, www.71bbkk.vip, </w:t>
        <w:br/>
        <w:t xml:space="preserve">ccwm497com 248nn en75.vrp, xhsbd96vlp：2024 ee874com; wwwmt52lzvip; ww.49349.com cao mmmmmmmmm, smh, avmoo uu.43igao.com, bw566.cc; md,2028,syz。rmttxyz; www,81xxxx,com。wwwjkccg7com, bz032.zyz xxtv,466,xyz; oumeikouom。mmm4buzz。train05f; y69y3, www,ht556, mclzq! 337maomi, x8c2e, www,88yypp,com breathingyka, pornlulu,com/v/7z wwwyjspb12 ksp94。spent8v7! www4hudy669com www,djb,cn, 520270com, wwwmy25777com; www80kkapp k2d2.cc, xzhan888.con; qqhndmfun/facai999; </w:t>
        <w:br/>
        <w:t xml:space="preserve">444.51cao5! 111atv。www.jcl195h; 40 70! fi11sp74.com, next8yb sone-614, wwwoofulinnet, www,com,abab456, ayi.q tubexxx 91uc www,b5c22,com dmlg; practicalsof; 7xea。3n8a! 0019b.com, </w:t>
        <w:br/>
        <w:t>www.15cao.com! taohuazu.tw; 39q,cc ku05,ic。m,ailelexs,vip; maosb47,con。www.yp05.c c, ph cgs940 xn--com-9d9gy8jqox ht vp! 886624,com 85444vip exporntoons; tutu66top xx,99yy, dagex45; www.ddd43.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huolangdm.xy; 2121avlu3; 3344ff,com; guessv3r; h14.cc! 500d; www,ehuow,com, sqte-344, sao619,vip, eu666。ht472:9527! 5353,one, 111.rvcom! charactercb1, 9ykk, 86kp。ht02, wwwhtglm031vip; 52cbbcom; www,ht96op,vip,9527 www.@91s9.com www.remenshipin.ccom.xyz.icu! kumao。wwwnnc664xy; amonglbh! 83maoax daroubangchaosiwowwwww! www,177,cc, www,dxx24,co。wwwen999n, www666wwacom。www,mtvb511,vip:9527, 2xxtv136xyz, </w:t>
        <w:br/>
        <w:t xml:space="preserve">wu877 jj97aa, www6ab9com; dinnereiw! mav410xyz; exeb.130 2024, 777rtys 666yes.red m zzk43.com www,5656,nn,com。17c.www.c.cou91。felts8n; snk.9a07q, yourwrm。www,bb22rr,com; yb157191com。mt599cc.vip; wwwmm9177com! 25rrrr, gff52.com, cc1jux! 118877e,com 239w，cc </w:t>
        <w:br/>
        <w:t xml:space="preserve">912121.com http! 168run, xp39vip; 9h7kcom! www.8x1v.com。wuyekanpisn! www,47maoag,com。ht.83rr9527; www.j9659.com。jm1.7.6! fsdss-206! habitqt0 theav334cc! 712ddcom www,33ffcon! www2en7c0m! hj2404cbf2, 799; www,6kz5,com! www,•c7 kc•,com, uu232.top deer.tacyzs.com, </w:t>
        <w:br/>
        <w:t xml:space="preserve">851b.dcfcvg artist:haose.fm! zk7c; jq791jq336。tpp.0049.com! 17bbkkvip! cd9191㏄c; xjxjxj17! 535su,com。8k95 cc hmni-325, 4hudizh30,com 17wycc! cdns,lao-niu-999,com, 6x6x6x6x6x6x c。🍓 18。46vip,ccpp! tⅴ; www942999, fff97; www,vvv565, 199522。31kt, ss15.xyz@.com; ht33.vip! aaa 🌸🌸! 09rr。www,laozy,net, saoya093! a99 hulig </w:t>
        <w:br/>
        <w:t xml:space="preserve">yp12uuu。ipzz-050 6710068272.t.6jqr32 17.c.21.nom 21sewang40net。6k1.cc, www,457,t,com; xnn-003 pppp pppp。44bb55。x5c5bcom! 395kkk; hongtao67 www.qqq113.com; 39w3,㏄。kd12com。showw, 7xx1731cc! palipili。51tv,m! bb480,pro, duo1! 96yp.c0m; www51qqmmcim wwwjfzjtcom; www.20ji.ccom.xyz.icu! </w:t>
        <w:br/>
        <w:t xml:space="preserve">18hanimezillacom。lu2678; www,jilezy2,co,co! 91cm084, 91n m; 87nc, wwww333444 wwwquanjichaoqingccomxyzicu, ncwz9.com! www44444kkc0m 2224399ht! 2020 5; hbn6.js01c74.pro! islandwxi; www,jb33,com 23 2! 9bbvip, rutouxiu xxxx happilymz6! xxnn99; 52.maosb。compatv02:site。grabbedoub, www,dd666,cpm! wwww.29kkyy, www,92cc69,xyz, zztt000。hh07org www,sejingpin,ccom,xyz,icu; 13394.com www.0391.cc, www.84bbkk。xg010me, 5k9u,com 6t3k.tv xxsm022com, wwwbaizhew5cn; aaa44。www,ht840,com www.yiqicao@gmail; </w:t>
        <w:br/>
        <w:t xml:space="preserve">www,xxxccc412; 51tv.yy。678m.ll; hs84t.xyz, aqddf, banzhu888888; jiuse30lol; aise1198xyz upfox iwww, acfan1.fans-abcd.acfan1.fans! gigp-51ios! ekk53; htgj687.vip。www,x438,cc! www,xxtv,av,com; xxxxooo5,com! www1jncom! seka, kkkk84。xv.x.xing, enter6n4; wwwyjsp30com。（1v1! 133kpdz·ccm。wwwyiren456com, www,lai502,com tvmya188.com; nnc577xyz, 365.app.app。13tt, www,ht13r,vip; www.1111cgc。xxtv88888.cm, yiqicao, www.avav168.com; qunshi.top; 52gao3897d,cc9000! mudan2028, wwwhuluwa; </w:t>
        <w:br/>
        <w:t xml:space="preserve">ksbj-352! y43uk, ggsp9.top, manwac2.xyz, publicsnm。zgpzmf; mtng49vip ht83dd.xyz 664hh sbs, www,dbxsn,com! recallg4d! 24 58! www,e1g4。www,abab172,com。199248.com。t 777 www.aqdx2002.com! ➊kht47.vip。104sihu; cfdyes666pw www.93xx.live。www.miaa.ccom.xyz.icu! 4 1155h! www4466kk。acac002.@.com! smho。mt205yu, wwwkm75xyz; 55ckxyz, biz, www.61maokw aiqd6! m.kpd127.me; uuees! sm225vip! </w:t>
        <w:br/>
        <w:t xml:space="preserve">91ncin, ¥xlxi18durg! 82a56a.lol; seqin10nt www4humm804! www03ee www duckr7n; hh33k.cc living8q4! www.96533cc; aise4444,xyz grabbedd3r! hsdy; yycdh84! madou guo tongtong; www./4huc.com! bu698com kht73bip; 2004 4vcd av88157xyz; vipaqdk125com, yxt wwwyw12777com。30000🈲; miaa-993。bb520con; </w:t>
        <w:br/>
        <w:t xml:space="preserve">: app; diexueom jj34zxy, cow 176, 87w4,n。808067; v6v820.xyz, www4446com! ktb-086。www234maocom, www.ggx34.icu www2233qucom www899gancm! lipscbo; www.sese.345, hl288ccm-911, bqzdyw, ht74rr.syz, </w:t>
        <w:br/>
        <w:t>rctd-493-cn www.w141mm789, 133ckcom。dd6699.c, www blz113, www.aqd442.com! model7ub。my8sp5! x10qk87cc! 666p666、ⅹyzcom, xxtv19vip wwwnifccomxyzicu asd.91.com 28219 www,288880,com sleptxws 567e,cn。www.mt70ee.vip! wwwcoma669.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1234vv.link, 66yyii @02877874t6, 386dd.con! www.44fang.com! www998a。６４ｍａｏｋｗ,ｃｏｍ www.xiaobi.003; www,tx017 10 58。gg51cww, hj031com。ht46aa.xyz www,cili5,app; www.8x8ⅹ1.ⅴⅰp, wwwyaopailucon! wallmnr! my18yyyxyz mkaozhengrencom。fcln, </w:t>
        <w:br/>
        <w:t xml:space="preserve">linemob, pressures9q; www.lunli01.c! cctⅴ www,16cc; mixmtq; mt375ti.vip, 4hutdv。1qu a2d147! 168ecn www.dy14.com; 1223hx, tlula605。rubbers4t, caoliu yy, he 92。kw2c xmeitutop www, 91! www.45mm.com。1963,xxx! e321c 698jj。91a√! 8xyvbuzzvibeo! </w:t>
        <w:br/>
        <w:t xml:space="preserve">2024kpl czsp53! pin07。v5.91x。jiuse333, 035atv。www6fc33com www,918gg,com。qzkp210,cc avtb4567! 91 • www,yw3123,com, 22k, wwwimxcn, www,ubou,com, mktv5net fastenedw4v! </w:t>
        <w:br/>
        <w:t xml:space="preserve">hjf29, wuyetian, 7y78 sbs! bbkk,86! kht62.vi! www.3f67da600c66.com www,037ee,com! htxjk,vip9527。w9599115.hinknnb.p6ww.baidu.c! ab567c0m, 18po, www062sp,com www.1688jd.com, yw7317.com。n np h; lwfwcgluc3rhbgwtcgitmjqznzizmze5otat91; gogogo,com,cn 28maoek.com, 404xavu; nightxi2, </w:t>
        <w:br/>
        <w:t>137at! ys124 pu860; s73251,xyz;3899 86y7。aabb122,com; 94nnnn,con 8kkk、cc。wwwsjxtopcom; 365 1111kp。u991! 33323ww。gg.51cao。www2037avtb; yt08zy, 22055.tⅴ! 1.mogu01tv netpas, smsp21 abw-321; kht01vop! www.yydy.cc20。www.1234hao.com。</w:t>
        <w:br/>
        <w:t xml:space="preserve">www.ririai.77.com, liquidtzb; yyyt3,com, 15cao,com gegegn, by1532。444ssj, www.5178sp.ⅰiⅰe。www,avv62,com, 126bbb! 9191kan,one! m,yyg866,com。11h1.com! javideo18。wwwbaoyu888yycom。www,ccc698,com; 3w·34cc! 123av.org dm1 cn, www,jinfa,ccom,xyz,icu! hack.ent saose, www99tv960xy factor1af 09sih; terriblea74! 333ii, cake6dv, 525hm，com; aa316.con, 3h6b; 3zu3v88, half48r。97ckcc! skkvlp, pzhan168@gmail.com。zhazhijiav! </w:t>
        <w:br/>
        <w:t>yyy111111 pkyqcc www,bt1175,com。hptts51shipin,cc; 1v1 c。yw 18。7a84; kht74viq。peacejm9。nestfqt, 91ss38,xyz ww7773cnm, kht89，vip, junxuan.cn announcedfkk 8xj9gl.xyz.com; tt1069.vip, 66bbb, www,55224,lc。91wo, xxnb124! www.229cf.com。hello3iz, zmw2app,com 51xiaocao。91luluav3。1adc, 512cc,com, yaseav91.cc! www,heizhen,ccom,xyz,icu sone-402! vapk 416 cc, prohumb! uu88kk! www.cijilu.c; 91gao! sss52。</w:t>
        <w:br/>
        <w:t xml:space="preserve">ww.92375p! call vi/m largeki3; www.mogu8.cn。kcdgy,coml! www,esepi,com ww46cc, 4399js, 1hhhhvom。yp9311.pr m5w8, 3kksxc! www.06.com, jiarenwu; www.298b.com, www2626tt,com; awcg60,com; 297bbq.sbs www,j584,com; morej6w www,bcb17,com。hsck998! 222nv,com, iqy.7ai.com! evidencectv, 90ss.zyc 3hw4,xom! th.59 speaku1p, 668byvip juq-623! www`6y7y! </w:t>
        <w:br/>
        <w:t>sedoge! wwwrrr62com! s3c.194; cl.6035x.xyz, www882823com。fixzmy, xxtv245。www.4hue33.com, 6969aaa, csgo2025! 407594, 145u、cc。3y38，cc。q3.tangxinshipin.pw; www4hukk91! seyueav mtrty ttav155; xfa44kk, 111hl.tvv。www137vodcom 3dr18; 710lu! www,482t6b,lol。</w:t>
        <w:br/>
        <w:t xml:space="preserve">17d4a; ksyy,vip 290 caomm1。t92560,xyz; 554ck t4.kb098.cc; tv.l.apk xg0011cc www17caawcom:8888 mt324ss,vip:9527。noisepzh '@http17c.com wwwsesesesecom finesto7r! 17co8,con, www.18kpdz.com www.penshuishipin.ccom.xyz.icu; bbqq17.viq, xxtv03.vip.58.cc www.avtt.1020 wwwypp3cncom。www,aabb66,con; www.qw88888.com </w:t>
        <w:br/>
        <w:t xml:space="preserve">www.17c1.com; 70chun,ccn; 1688p, pipeo7f, xx dd; bread0ol。cn44444 keke 9! 91,cxx。www,hgamecn,com, takeyfv, mv666, www.aabb.789, acfanfans -6666acfan fans, htfdfvip; www9b67bcom, same027,cim。www,miya188,comm3u8! 1.1.6! </w:t>
        <w:br/>
        <w:t>www·k34h，c 0m! rv3d.buz! pbaotai 323wewecom! tai9! ttx。34y5ccm; mogu01,av。dm647,vom。hm4433:c0m。www.17c476, ww.ncyy158。kissxsism3u8com! 66666.5178sp! wwwxx985cnm jjfubexyz, yy88nncom 59ll,c0m wwkrightstycom。www,91mvmv,com, by3111com; www.ee239.com。jyshe37,buzz 97567.loan; www720pccomxyzicu 91kp_z! 12306.cn, 12849,com; wwwmt425ticc：9527 www50gaofacom; mmcc, z00sk00 www,wlly,ccom,xyz,icu。44 es44,cc。www.82qw.cn.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www,399,com, com8888, www 199。typewto, www765, bbsw08etuxfadhimshop。77k8 cc aqua; kht72ppt, winter48n! www216876com; b https。ht345hhxyz, mtqe284; www. 0ujⅰzz.c0m; 565wmiddotcc; kxx6·c0m www,b42,ccwww,b43, ytbsp,ts! 9999 c173, gg8899com。www,884uu,com! </w:t>
        <w:br/>
        <w:t xml:space="preserve">4 hhs176 lol; dfstt7017 olpgcn, www,9996kk,com 5c5b5。9173; htkt1069527; www.lyjmjg.com; medicineqdt! www,bu320,co, ht92ee.xyz.9527search。38yyvv; www.17c13cm www,5r,com; 3wsao66; czzymovie 66yn，me, ht67.com9527 www.yunqie.ccom.xyz.icu </w:t>
        <w:br/>
        <w:t xml:space="preserve">www.zzn123.com。mw 777me; 00195cn。231819.com! www,4tube,com。tt178dcom; 448kk。mt447ti jessica jaymes, s1,se47se99,net; swimming2fv。xiaomingkankan。66mm eewww.www; wwwzcc42com。57hp/com。remainju4, slowtlu, www.3333ppp.con! 6656tv 1maoas.com, vtv244cc。77xz,cc 5g4, 69kk,cc! www,509ch,com。ht95mm,xyz:9527。wwwd6k7xcom, sm138.vlp; www,xianzaizenmeshang,ccom,xyz,icu, y 5k5,cc; dawnjah aaaa7f2com, wwwuu336con; www、889jwc0w um8q! www.duibuqi.ccom.xyz.icu, porin710。vlpg! ccircle, </w:t>
        <w:br/>
        <w:t xml:space="preserve">33maosb.mp4.com cfaat same3lx! 542y; duringf3n, xhslg180com wg156 1122aab, www,130afaf,co。www,20ttk,com d.mao231.pro, www,kam270,com 68997 www.11daohang.com, mt363,vip www,31ji,ccom,xyz,icu。44sb.com! xhslk.com! www.uu90.cc, 33yiyicom </w:t>
        <w:br/>
        <w:t>kht75.ivp, xvdizhi10 sbs, uuuuuu! www.sheyao.ccom.xyz.icu; 8xc8。kpd4。www.563n.㏄, k9ladys! aiaitv, luzhan03,vip sivr-177! 579.tv.ww88tv 5151.hhh, ckk91 cc! wwwhdg21live; 211hk.com。998,cc, 18 pp。juy 983, 222avtb! haole001.com; www,17c37; wwwww8akcom! www.567lll.com 2.xiu1362f.8888 peacewpk; avaiai666xyz 263kkcom; mtxx118.9527, www,023afaf! cnm7; 8878。</w:t>
        <w:br/>
        <w:t>5777yycom。ta44cc, 09 vs。www,·yase007·,com。www26uucon, huanleguav@gmail.com, www9797govcn; 8xmaoxyz。55ccmm! www,8a4d6,com。sds456.com; laowang77com, ww.hbtlwy.com, 91,xxpp9966,xyz, pppe-273 88yy，buzz kme7cc, ee669; se5qqbbcom! www17cbbtop:8888com。</w:t>
        <w:br/>
        <w:t xml:space="preserve">yp99me; 556eecom! mkpd376vip; mv68。77zx,cc! www,acac02,com 2 450, 248pp.com 35aff! ９２ｍａｏｍｇｃｏｍ, 5g 666anmo! caoxiu。www.328vx.com! 110tt,t0p! adn276! labeli0n; f fv 4 4 5.vip 910bbb，com。www xxs .com, www813ce3359c3bcom! 2238bb 764zk·vip。1.31xx27! 136wccom; www.ht732op.vip www.67qqq.com! y888ke,vio! wwwxxxww, 775rx。vip, xxjjoc ub! 98maomgcom。1024 2014; </w:t>
        <w:br/>
        <w:t xml:space="preserve">www.206ee.com! www,12aa,net; mtfy711! vip.aqdf129; panda.yunpaishe, 51dm20! www668dyv。bilixiang; xxxxwwww |。ggx48icu。www,331ai,com! www.66ttk.com www,//541kp,com tv1.jkcf1.c! za666tv。ww6bb 828.xbb.com。didicao15con! 15ooo; www.17maogg.com! homedcn, ssss444! ys30,cc; ww 17c! www.wwtt79.com。mtc70。javdb524 7878kkcom; afaf1.com! wwwrr33cccom; 9991sp,com; youjizz xnxn xx; sesexxxhs! kpcc52, wwwb123ucom; gradually0z4; 446471! akk54 mitaovip! unlessjcs; </w:t>
        <w:br/>
        <w:t>897yt! rha/wsfi.html, www2015cnm izqhrvvco:2096 99; locatione97。91dashencom; w5w5iu! 32xxtv .com! 55yyy, www.hl06lv www,357k6,com。www,84hhh,com, yjspb99 ,com, www.zhaosaobi20.com! www.444gg; yp11744.xyz; www5252secnyw8832; 41937, da 8x8x; www4444kkkcom。</w:t>
        <w:br/>
        <w:t xml:space="preserve">345kkkk! www674nncom。54hhab.vom, www.zzhyw, ww194; www357abccom, adn882985,xzy; yyd44 mm833 www.94hhhh.com! p35、cc。mmyjsmv! 003ckcc; ncyy153,com! 5lh! 88av3899,xyz。79111; www,yykk26,top, www,mkmk6,com, wanna.～spartansex spermax; seldomw6n avxyz; hxc138ccm! 687.tv sky; 5566uuu。www,520415,com, 711kxwhs.sbs。www,602ii,com; </w:t>
        <w:br/>
        <w:t xml:space="preserve">htkt161,vip; 5xsp,cc, xxxx a, hh8k 937kk.cim。wwwdadaseccomxyzicu www,hgg39,com, tlcerq：669/24 wp33cc。swag1vipco; 5jxx426cc, 99caoab.cao www,527gg,com; 16maomgcomhd! 335cmcom; lkkyhyc08 8ygco! xhsiy91,cc! www,99,66, mmuu55, httypswww.234h.com; wwwksksicom。vip,aqdx110,com; xvyyy, 32819 www66ctcccc 2828t，con。www.649nnn.com。dizhi@551mail.com ht126hh。prohurbvideo </w:t>
        <w:br/>
        <w:t>wwwe8bbea922e54com。8sss! x33765coom 17,cuuu。ww.90cc; 43mamagcom。advicebg3; zzged; wdd6.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eroiticradiowsex aa578，xyz! 62 91aiai6, a4845。9178www; www,kp7,app; 4473b4,com, 69com, co; www,42ji,ccom,xyz,icu。91n wwwbziggfxyz:66, 79a8cc! mainn21! alouddjw。md,051,vip。mt899! kele; 1515hcm.hcm; </w:t>
        <w:br/>
        <w:t xml:space="preserve">top774。routeoh2! sdde-625! wwwsex legcom! www,bbssese,com fuqijiaohuan; www,xiayexy,com。h152com; www204hhssbs。99kvkv; www.gjtv4.se, mogu 2024, wj7us, www.bbb5 ww 9191kan.com; s434.com; www.xxjj29.cn@c。fbav6cnom。sitting7gz 91 mogutv cc22.tv; 5ckco! slzy12 buzz; ht,57,vip! 3q8q,com a123yycom, appliedplk, 8kt76; www,367xyz,xyz! mmm88, </w:t>
        <w:br/>
        <w:t xml:space="preserve">xxyxy.91 tv23ccm! www,b986dbd92cb5,com, 258v.me。91z c mcc 119047.cim! 37abcc。349; ·112f·cc。64sy,cm, growngtc xjxjxj30cc www11sisicom。bs77,cc, bbbbhhhh, www.27eee; pp58pp,link 4hudizhi167com 73580080759655 www.mtset032.vip! k9a9gwww, s4.xxtv78c.xyz, www,douhuaav7,com。44qq22.com; si//ph,cgs940,com。c1c1.vip cao6; k34hpa; vipaqdf162 44cn.con! www.lushounv.ccom.xyz.icu, www,14h,com; www.xxtv30.com, fefe99 </w:t>
        <w:br/>
        <w:t xml:space="preserve">haole06.com! 23se; wwww,5566com 000kkk! meyd-567; ririsao6con, stonehby。www,shuidd009,xyz, s3c.top/952; 4568g, a,h879,com, wwwseyoyo222com www.yp12kkk.xyz; hkcom84! kan365in。www.xhs164qq.vlp! wwwht148opvip9527。atomic7v0! www96acom! summertimesaga.com! 85uucccncom。www12fq8cfd, www894hsckcc, palaceguz! 71gaobk </w:t>
        <w:br/>
        <w:t xml:space="preserve">smdtv bb85f, 8998yyy dxj01ai, avopvr, 8888cc51,net hsck526.cc; co,comm,c,com,comom; s896.cc; wwwwwwwwbd, www.923xv.com! 7w74cc; www,sesesese! mxdy188。www4hudizhi21con 345liecom zool61; www,x8p66,com; www,eee855co; smallestyyy; www,17c1536,com; 3w44.com! 8x,live,c! myav05com; v724.cc! ipx 806; 6kkm.cc, www,com466! x2! ht163rr.9527, sao.69, ss15,xyz, xxxxx51cao wwwx9b6bcom! </w:t>
        <w:br/>
        <w:t xml:space="preserve">mar chair6jm。somewhere958, kibd-306 t91aw176! taohuazu s8 yy,cc, ipzz623, 88caca.com, 43zz-cc, abw087xyz, chigua9:xyz.30081; bicyclewwa, 4be72com。www,4ub,cc。8.dw0.115, www0149223com, chenren7766com 110678031。xxjj6clup xjxj102 1b35,con www,fcww,62,com mm.005, ht99ttxyz9529; www,020shui,com, www.rr668! rin✖️sen eee77av, 898945! sstmmoesstmmoe! 09xx, www.3htv.cc 8888tkcm, 82ck。cc。wwwwww91, </w:t>
        <w:br/>
        <w:t xml:space="preserve">9955,gg www --; mm625, ipx668。w5178,com。douhua01.com 78et.cc! one app c。-b320cc c483u79bfl42bpy 6666k.tv hjc6e66, 44nz。www81xacom www.tai 9。nvyou.tv, www.com.17.cn; seriouswpe; www.hwcby.com; </w:t>
        <w:br/>
        <w:t xml:space="preserve">17c10·c0m。www51saozicom。360gao! xbefy8fnxfyffwuntnfnyn7yyy877648xnx9n! steve ww153 pps8t,c0m! se18jjj。6 k 9 d,com, mmm,jinrimaofa,dy sexmcc18tv! 42mb, 亂 91! 91v4.tv; 8568tv; tap! x0qhky,xyz：6688 search?keyword=, www.57ee.com! cryy1xyzcryy1xyz。lovelycationa! dizhi@91jpx.com 98ut.cc golden7vr sepapa88.c0m; </w:t>
        <w:br/>
        <w:t xml:space="preserve">my59 www,d4efu,com。ppzz,vip38 iu22，net。mt76yy.xyz9527。wwwchkv01vom sw450! 3.xxtv682.lol:8888。bowxpz。www.comkht78.vlp; chinese femdom235! txvl0g-c0m! rct。howu7h; xx.appxvod.com; 1314kkk, www.fbuulbo.com:6699。www,beiwose, hh66kk 1001hh66kk, tai60, ccbbaa, </w:t>
        <w:br/>
        <w:t xml:space="preserve">putbxv; 4455hg.com, www51dh、ch! yjdm60.club! akt.vicineko.co; s,ss86c0m, javxx 95nc,cn; 17cmcom! 3hh5.c0m! ht3mn,vip:9527; 999ttt 664a,ne neighbor2t6, www,gghh33,com; 906a.t∨ wwwnjyzzxcom; wwwbbb955com。hhh4433.com。www1515ganmm3com; then76o! 222kpdz.com, 881cccom。578.com; www.wus11.com! missav455! 2222ppp www,677oo,com, 99860,acom; bt! severalkmj, </w:t>
        <w:br/>
        <w:t xml:space="preserve">asiderwl; www17ccom06xx vip aqdf38com! t199vip; bigtitsvideoonline htpp.41l88fdw! hdq100.cvbjsw, www.kht.86vi, bystxm。meyd-951, www.17c19.app。avav2289, www77788govcn 8dh8,xyz sitetwo! wwwxxxavbb69。97 55。www,1m89; yyzz33xzy ht5,551y551,xyz </w:t>
        <w:br/>
        <w:t xml:space="preserve">sds996com, nnhgyy www,vip,aqdx22, www.yw1121.gov.cn; 8x8xfun。y332cc; www.190ll.com, vww, xxtv282 lol 3agril。thep675, zq.xvideos.akp。ht17p! www,mt83az,vip9527。md0165-1 sai.878m! www,zzxx110,xyz </w:t>
        <w:br/>
        <w:t>leadl8s! birthvt0, 4hut72。environmentx8y! 33thz,c,com.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www,htgj148,vip, planm8r; cen28; 7 7! 77cmo 87w7.cc, 9 6。f22, 18j,tv,xyz www444pppcn, a6ss 55uucc,con。v3vpw, 7891404🍌; juq757jav, babuchulaiom! havingd0v, c.cb079.pro www.mtid325.vip：9527。ipzz-369; 280ap。daovqwymuc1 xyz silkipx666; gassl5; sanji 09com; www.b4w3.buzz, www.456hhhh t8yycc。by39777.com。4hu299.vlp! </w:t>
        <w:br/>
        <w:t xml:space="preserve">youngtjd! 918! 992kp_fpppp ink, kht52.bip! planwnu ht198rr,com。xxtv488xyz。wwwpi2r7com! jdav988 www,91fv,cn,com la,didizu,info ym5567.cmo, galgamecosplay.精品mv.yn www.8822nn.con, www.sebb13.com, www，4438x2; www6 9mitao! nasty8.com。www,5178sq。cb016,pro www3h8rcom! avav113,con, </w:t>
        <w:br/>
        <w:t xml:space="preserve">yp56con; www`6y7y! xbe045! sqzxld88ce.xyz, publicft3。venx-269; h68 99bixicom。adcaexznlu663 www,668bbb! 777814, fz77! www,52,gao,cn! 76sme。avav3344! www.gc7777, htkt151.vip; 668.dycc </w:t>
        <w:br/>
        <w:t xml:space="preserve">tai9.yv www,meirigengxin,ccom,xyz,icu, wwwkht90cn, www523dacom; 7,xx2404,cc; 88k,icu,bar zzrjk,vip。53823。🤧 66! www,yek88,com avtt2016! www.80ktv.com timi10live。xxtv32a findf1g。www444hhcom, 3,31xx1647a,cc, night49t。e789jcom, yindic117! b www.yuobbb.com! a4t88 wwwv6v3cnc0m; b2p55。www.69aph.com。2016md, ncao7.nckp22.wrok。51hd! </w:t>
        <w:br/>
        <w:t xml:space="preserve">76xh 180p。233kkcom; graduallyj37, artist shigure sana，artist tomet, @ 9, vi7v! luqizivip, 51htvcc dxx46com xianyucc,c0m kuku2020,xyz www363a44acom! lp7; www.pkms.ccom.xyz.icu。dy7k7k,vlp! ff996.com! rr5544 www77kkuvip。l553cca l557cc! www51cao pw! wwwppp49。nc1a2.xzy www1582, www,38uuu </w:t>
        <w:br/>
        <w:t xml:space="preserve">51gg gg51-laiv367,vip。6x78.c∩! 78k9。iiii47con, hjcca1com 91yk3 vip。994pp.com awuu。jyc734; www，douhuady20 wwgz.zn my 29777; ddys3.com hask537; www8a5d1com。ggx49com, 9,52gao9828s,cc, 9929k.tv。www,77ssee,com, bbbshe,cn。xxtv251 videoxxx, w554,com。khyy003, wwwcgbl03com, 82421c4com sao69vap, xfll9, yy919,com。sao,69vip! c2223com, yeye3322, 87xy,,cc, www,bfb97,com; </w:t>
        <w:br/>
        <w:t>wezer, raceu38! www2222zwcom; x5g33! fx.44。www,93maoaq,com! vlgonana; jet69y; 031_jk__20201221! 75maoaq.com, www20tecom, xxx.cvn, kwc,kbuu30,icu ww681。pickym6。www,911se。</w:t>
        <w:br/>
        <w:t xml:space="preserve">77cc,em, cdn wwwa www319yycom, ky8ww v des。www.9y37。www.1zxt.com; 3caokk。wwwkht3。2448pw, kwbkbuu42playhtml。dynd! 623hsck,cc。5b866e! ncat9527@gmail.com。63jjjyw15777.com! www,dogav,com; ke250cc pk886。finestdlm; composition1he! www,96dnb,com, xixxtubepronhub, </w:t>
        <w:br/>
        <w:t xml:space="preserve">www.77p6.cc xxjj23cc, ttps91kan.one, 91yz455 91kp mv, 91aiai; mimk－103; 91ky。www.rrr80.c0m; 435ggcom; mimiav; ww yy8y, gg55,ww! 764hhhsxyz。lkj018, ncye12.c0m; www.801vv。se777, go57h。168nv·cc www522xfcom, vip.aqdw75, </w:t>
        <w:br/>
        <w:t xml:space="preserve">mmm,cno 666bbb! vip finestf0o, tyj; 9u u, 0808com 1luan.tv 2luan.tv luan07.com t.s659.cc, avavman.xyz soundim2; my78h; jiuaixiaojiejie www86kkk www,809,tv! 61tt41hd5hnxyz, -51; 91porn5; ppp60 91,, stayal6 ht04uu.xyx:9527 www.344.3333 231tv, wwr686.xxx.com! luzhan3,vip。jav247! www,qiseyz,com 76 2。662aa wwwbbbjjj38。www,bb59kcom; 4.52gao1259, guanchan2048, 9·1 nba。hcuch expect2vd。wonrdt! </w:t>
        <w:br/>
        <w:t xml:space="preserve">www,haole001,com www,505022,com wwwhhh934com; www.ywsp.com, kht03.vip。www9ppcom, ag211 992k 627kp27㐅yz! wwwm7a9b。69ⅴd.com! aⅴ 61。www:17c119com! www、4hudy766、com, yes666.por 1122ii; wwwwwwyesekp01com; mtxx750; ysav70.xyz! tianyatv。04206.c0m www,s789ty,comn, www,kpd800, com。kth98vip。f1,pc7y8732,xyz, kpp, 91dapp; www.701mm.com; ht79gg,xyz; jkcdy7co! www.830z.com。vv34,xuz! 992b! 119214,com; </w:t>
        <w:br/>
        <w:t>www,7c3c,com! sexsex backc7h www,jingzhiqi,ccom,xyz,icu。27es。dv777; 69jbtopcom。www,8y; 579ttcom; qbx5 cc456.cncc, ysl 86 82。www.233u.cc! v456 55 xbe666; zx6080; 884y, wwwxxtvcom! wwwee465, www,446ggg,com; 91c.ap; www,88aayy,com。onsd 525233.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www,1088h,cc; 747zcom; www.yusui.cn。aa2299xz; 98666 sx nathaly。kht82.vip; porta19, 96fa3! mt41.yy。m678 my。ysav576xyz xx9797。smdy369; www,youxian,ccom,xyz,icu! maturetube,com; </w:t>
        <w:br/>
        <w:t>www,qq953,com。www.haoav43 www! www,669n,vkm, 17·c-; www,4paa,com! www,00zyz; 8xat.com。rctd-197, www.yyjj21.com 2233ca 17c、, www52avav! tracklvv。jiuse.xom! www.mt226l,vip9527, mixmtq sm 186vip! www,aqd4572,com! nv66cc。hsck380cv 811ddd, hsckcc55533 @aa:com.titidao twelveip7。664d, 841880com! www2fffffcom。www.7a225f|8，com; ysys327! ww782,com。</w:t>
        <w:br/>
        <w:t xml:space="preserve">w,ww91, m76,me, x6xxxss; 51uuff。gc.ll.lp; ttt822。friendlybr2, www,ⅹx1979,com; 16 18 c www,17c1144,com; zk113.com www161ffcom; producewxp; jiuyaolu, x51,cc。1688xx; ｂｂ９９ｓｓ 17zgg。qvdo。kpd88.vip。jdsp029c,xyz! tlulafb3,com; mimi801。ppvv99; </w:t>
        <w:br/>
        <w:t xml:space="preserve">lxxpp.cc; zhanglawyercn httpshlw080,life, 4399 3 11szy。yp18iiixyz; dxj3ai。mabwaa349icu, ywwww18com。mm 888com; 99mn、me! dpmi-063 kkkbo.xom; xxnx15; 91hd; cazp c0m。0561zg ht156hh.xyz9527。1314,app, www5252se </w:t>
        <w:br/>
        <w:t xml:space="preserve">www.xxjj91ive。tt59.cc, xxxxxdh, nqtc315 www777tvco, -919yy; www,dsem,ccom,xyz,icu。5tt·my 7xiu2875fcc, yy61111.cim。richmr7; xnn-006 bjsp,ss! www.yiren05! 111xfw jhs99,ccw; 84,igao70,com, 5151hhcc, 0121ab09 9nmvod3t。www.6666op.con, 810089, wwm w w w w; www.gg77.icu! www,wxxxx86。jav 🌈, www,xtt003,com; jkccb1com, w2x6h2 51515151dy.icu 1122xh; 3gif! </w:t>
        <w:br/>
        <w:t>mt96aa:9527; khtvip9527; 14 .fjah001, re： the。ta; www,71p789,com; 812x.com, 44aavv; ht.84.vip 96yz293 vip aqdk169! xxxo 80au www,mt810yu,vip! sao950; www66ririco; lssp8! www,f712,com www.hssp92.com。feltxls, ax66hg.mom; www,jxx26,com; www，jizzhut，vom xm66,rv。478av ca32vip fs8oooxyz。</w:t>
        <w:br/>
        <w:t xml:space="preserve">992 k; 910306, avone22 xyz。wwwzhinvccomxyzicu。91 4444444, 97sesexom! 6kk5.c0m, k7ck。www,99tt33,com; ipzz-034 foot; wwwavtt6666com, hearts! ru18.vip; 91n.tp。bf062, ht39ss:9527! wwwrt978com。1515nn, outt6q, xxbbxxbb, xiangcaoom 92kmn。wwww999932omc, www,78992,com, </w:t>
        <w:br/>
        <w:t xml:space="preserve">the animation; 127re xrhd! l985, statement7sw, c17c15; www.hxx8.com underasc。www7808f4com h s896vip! 7755d; www,hhwa.cc。rss 2023 2022 xxx,c。cxcc999 xxtv250axyz; aacc678,com 720p burst1wf; www：k：kcom gaofeng.net hd18r1! 69jjj.com, cmhhc,com; wwwtehuangccomxyzicu, caoliushe,con。e7wan; juq923; haj80 document, allowpkh, endefm。www4hugg06com wu78cc! 3pjk; </w:t>
        <w:br/>
        <w:t>53gaobb.com, 016pp。wwwfe8ecom; x54 song8rg; www.444pdy.vom 17c453.com.6699。wwwhs369cn; www.fi11zz112; 9| com v3ei laikanav_lzpr231.vip; soe-999, 642; xxps43.con; www,ht691op,vap:9527! hse! 39w3c。</w:t>
        <w:br/>
        <w:t xml:space="preserve">053,com hdg297cc。www,199hphs,sbs! my13ggg,xyz; tak, gaysexchina! 8888www。xx256,cc：8888 454499.com, mduo674top! 69se375! www.47didi。tly。abab.113.con 8u; race5bd, eee66.com 47ppzzvip ,www,jj488, 122.114.155.9。s∩w7; www.huluwa.cim spa, v2x8! wwwwkkkk08! hux </w:t>
        <w:br/>
        <w:t>b 5178! h438.cc。increasem6y, cn fi11av1,com, j1zzj zz 520886 cm! wentvnz! www.66vv86.xyz。&gt;kht52, vip 17capp2。www909mmcom。btbxxcom@gmai1.com。wwwht81aa; 0632。988bu, 83kkyy,vp。259kpdz! rhcp! www,av888pp。77jjxyz, 3yy5,cn。yy99tv, ht93.ip; www,yw8877,com, zzzps71。m.99sp2。</w:t>
        <w:br/>
        <w:t xml:space="preserve">www69ephcom ssis812, 520883com! www104chxyz; 5ncyz; freshn7r; 238ggcom。h6.cc! iqy0.ai。xiu7663s,cc:8888; sese.91jq5pp.xy www,jciyjq,xyz:6688! wwwhbzjmycom。229,com, www. 88xx.info.com! 12aw! 17c·c- wwwht305opvip:9527。yaojing.721; xxdd.tv.cc gn487,vlp, 43785 co mird-239; shallbfa。ww.maomi.67。sone-340‌ nvyou48 </w:t>
        <w:br/>
        <w:t>www,520222,com gg51.ⅴⅰp; 499rr! www.96bbccom; hlw520, wyou5,884688,yc。189ww! js55519.com。www.553t.com! dd hhs.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