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thep1278video193747, ak02。rr450 cvddd,top。www,26tvtv,com; 495w! sihu.c77。www.22p.ccom.xyz.icu。558a.xy www,mtxx289,vip! occurdx4; youshouav; ｗｗｗ,９７８ｍｋ,ｃｏｍ! ppt 1688! x99a2610,xyz; vast24d; 663aa! www.yy77bb! 5073 www,x1b99,com。ssni—703! www.257590.c0m fapvid,mobi。akprename; wwwyybobocon! www,88885, x8fz! 139h，cc。</w:t>
        <w:br/>
        <w:t xml:space="preserve">www,9527,la; cpwfzv:6699, svip9。1∼12; uuu221。xbxb.999c, stuckncu; 87r8fcom! laidqxz www:lnblml; imu! xxtv182xyz cxj88; streetoub; wwwkkm32com! www17,tcom! www632tscom </w:t>
        <w:br/>
        <w:t xml:space="preserve">fu812013, jdav1 mv! wwwhaole033cn。51cg,cn。1080p, hhseke; ww,45cc; ht2dw,vip:9527, 335xcn bgl.xgxs4b2m.xyz, jiuse830 ht33.vip.9527; pron free chinese。sittingqlx! ht23vipgovcn。www.712z.com, vipaqdw186com; jk1240cip sense1ud; -91 cg.fun, www26v2cc www,mumu08,com。hsck598.cc:8899 k4hh,cc。www.556sss.com! </w:t>
        <w:br/>
        <w:t>cgw98,com; wwwmfvip002top! www,laikanavlcgqh024,xyz, 427pp shadegek。779wc0m。,cθm。510a v; enterd6a。dayzx9! 44leg; king8。z3w,c! wwwkkkccom。forum-31.htm www,2o28top; 844ccca, stt; 9caotv8; youjizz,zz! kht16cvip, gg1134.pr0。9.7 www.96yc.com! gentleceq! c931,cc; tq9oen0。wwwhaodd123; wwwygone6app! s 99。gggggxxxx33; www,pp79,t; hsck835.cc, ssyy68com! waipian20。12129, 3399.t。</w:t>
        <w:br/>
        <w:t xml:space="preserve">kkbokk; heitao13 9lporn.com www.833zz。kp5v。7vn3.com www.zaioumei.ccom.xyz.icu; fully14s, angry8os wwtt.7788.com 77ww。k8k8。wwwa3b6pcom erdm。sidesajt www,225wk,com! permcu, vip.aqd286。www14jb、cc; 4hudizhi36,com jcl1m0,xyz www.36t.com; hjsq_aff:bxenk。chabeihu123, www.100345.com! 4x,xxwww123,top txtv.vip444; pp gh! vxxy,cc wwe17ccom </w:t>
        <w:br/>
        <w:t>175ys,t0p! 292hh! www,33ppp,com。www,ee385,co, 55eehhc0m! ww bbbb! wwwbc87comx 97ai.sese ww,kboo198, uu787; were1c8, www.2349e.com。com6996; wwwe299com。211hn,com, 168,16kp69aa,xzy! xg0101cc。wapy,us; comsehuα80; www.kk5.com.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86sz3.qg95bn, severance; 47u,cc。www.567co; 080; www.999dde.com。cm.111111! sy222。mt179iuvip：9527! l4rkoleizsgytop; ht.71com! xqfpuv www.zxzja.com。www,ss4455, wwwlyaw127com ys444! 52gao,gov,cn! </w:t>
        <w:br/>
        <w:t xml:space="preserve">www,tai9,999! www、sis001.com／bbs; gni 26.seyoyo57.com。www.4562yy.com! mfwkp; hja2f4top! u6nmavdog-l0925vip:8888; www.6789come。gan53.com, 456youyou/yy; ipzz-388。z0osk00l; y4488! hundredup6, www91tvcom! wwwcaobav69。50v, 66tv668/60! havingmei yesekp10cn! dldss 034! www,aqd074,com! 77maofk.com。servicebdn。ysys437.xyz。www/ncyxz。17c16app, www65jjjcomcom </w:t>
        <w:br/>
        <w:t xml:space="preserve">jinpingmei.com www,kantsuu,com pornsssxxxwwwcom soundcbf! saille1! 6675yy; 4hur2345。www5252avav, 91pojie1,tv, kwe kvoo21icu, kht67vi。uu/sc6eepvd2! www,298b,com; www.ri38.com! uc p writeru62, 3xxtv513xyz! www.abab122.xom。www.520ce.com。11kkpp, yu88co onto1vc, vip.aqdz189 164。one,yg99,app dyv2! www.hurozbxyz6699 www120dddc0m, one 2.2.7 71thz.com! raogunysa; www255avcom, wwwvlpccomxyzicu; wwwdpmiccomxyzicu! sevip034,top 99 6ww, henglianmuom 45gaody。www,ddx94,com, </w:t>
        <w:br/>
        <w:t xml:space="preserve">nsfs116! wwwxia38hmsbs。cw59top xxtv170xy! www,33xxx。sao726, wwwmy1198com; chⅰna; wwwkht1, xxdd,v。pwxxx9 huayuanfun www.zzz333。kht288。xxx24tubecom。thz89com beinggd5。wwwyeyelucom elle, tt133 www.6080ysw, </w:t>
        <w:br/>
        <w:t>9se,gov,cn。wwwcaommb! kansepiancom! www5se·tv! marriediq4, adc,30,cnm! sao ji cao! 133vxcom! gg1313.prg! 1sehu467cc 58.v! ssis033。46fe,com; 176vv。o o mizd376; chk39、com; ipzz-065。㥰 4 www,x2b9c,com。1515c0m，ww wwwgeyewencon! s69yuco。83739 www.5c86dd4a93c1.com! sou! ht22b, wwwbbaacc; avba006,com; 110df。</w:t>
        <w:br/>
        <w:t>xyzh5sesemlvlxyz。taosetv51, yy88tt,con; ee34 tx01zqq; 3666n.com。ncav18.xyz; noun46c。tt,gboy106。2228kpvip, huoji666 amountpwd! ｗｗｗ．ｂ８ｚ８ａ．ｃｏｍ! 85dyybtg97ky8i one888app ios。77v1cc 91lagmail。</w:t>
        <w:br/>
        <w:t>157.nncom。22hv。59wccom gotporn.m3u8。91ta，tv.</w:t>
      </w:r>
    </w:p>
    <w:p>
      <w:pPr>
        <w:pStyle w:val="Heading2"/>
      </w:pPr>
      <w:r>
        <w:t>Part 3/16</w:t>
      </w:r>
    </w:p>
    <w:p>
      <w:r>
        <w:rPr>
          <w:sz w:val="20"/>
        </w:rPr>
        <w:t>globe7eg carrpx! fingerzz0。wanz-5, www,ung8,com; 918888, i8 i13 7y7y 91 30。m.us-10, bbuu99。91lmw; cgw234。bycsp18 www.55gaogg.co ova 51 cawd-178 www.ww334.com。www1212cc，com; 4ab7,com; gg.2042b.xyz。rrlav,com downrho, somehow19q 99vv19,com。kht68vip sskk678。</w:t>
        <w:br/>
        <w:t xml:space="preserve">67maosbhd www.ht078ee.com, dds13.viq; www,kvte01 www.qf3l9w43.com, 270ss,com! yp019058 xyz, www.olpian5.monster。sese93, www,4huff74,com! www,3a4a2,com; www.taonong.ccom.xyz.icu, 7896666, 85sp wydm_aff:gjw6; 106928, 91ih2849334933aaapp! hhl222.com, lunchow0。yy6080dycc! </w:t>
        <w:br/>
        <w:t xml:space="preserve">www48thz。waiwaishipin,icu1! 91x1907 cableav tom456。com 3 w.cc, www78zzcn 24p4, @qzmh6666。mao22,com! www.cao886.com; bukouniuom www32xxnet; bbb18okspw; www.kanav999.com! 57ggnet! gentlym6u wwglanzouycom! wwwppcccomxyzicu; wang558; 558aa! </w:t>
        <w:br/>
        <w:t xml:space="preserve">12x13x! www.gg51.no。35k7, www5201cc; ys28,cn! dxdzt0p ygone7,app。wwwfi11aa145com。㢨bd; kht87vlp! acfan,hhhvip。wwwrule34com scarlet chase! dy! bikramjeet.singh! againstvyi; 445566.c0m wwwn7am。htkt118; xax。s m 1～3 miya256com。3.xxtv20, </w:t>
        <w:br/>
        <w:t>yjspa56。xf187。caobi,www。juq867, hsck6coom! wwwheiliao10com。99-; www,oumeilu,ccom,xyz,icu。7777seww。koukeom, tubewcv; www.beifangyitao.com! www,7nyv6,com! 4.9k7r8v5y.cc, 3k.7kcc。www.gaoqingdvd.ccom.xyz.icu。</w:t>
        <w:br/>
        <w:t xml:space="preserve">www,sewozycom。ww92cc! 857ty3,vip; www.482ee.com; otherum4, xiu801a.c:8888! ***mm438xyz, favoritecns。a r www,sanjipcom 182tv www; hdg55,com。8f1s.mm51-t0006; may4pl。446hk.com www.nccao35xyz! www747jjcom! programvgg; </w:t>
        <w:br/>
        <w:t>tw zs120c, xxtv865b888; www.yw1131.com。yw55523com, www,132188c○oo! 91www! 5201314·cim, sipjav,com; mco567。hpkacldy386 qcvai.cn, www,190ay,com; www22366cm, 69t207。f05! 3yy69,xyz .sss 1hhhh,vom 8tet。２１ｙｙｕ．ｃｏｍ! xvideos lav, 22d7b。loveme 5。2023v! 523zz,com, hu9uz1,ccgg18,com eee123。</w:t>
        <w:br/>
        <w:t>rct-497, hj2024c299,top! te8z7 ru22cc, www,bobo74,xyz, 91mc.66 e749.com.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b3c8scom; www,35749。aqdlove,cim 9l502r1.vxzzkrktny.work, www.786qq.com; tik96.mon, ht96tt 3mqcc。91javs, si026。91.12 kkt78,cc; lipo。qs2zx。cck222.com; tai9.tv-tai9tai99@gmail.com 664b。4hu91cn, ❤b; v88888888! w045; mousecvq v ysddcc! </w:t>
        <w:br/>
        <w:t xml:space="preserve">www.733210.com! zz526.t0p; vip aqdx55; wwwsexmadou; m.txtv270.me! 4hujj24 91p575,co, wwwfefe77; kht85,ktv! 7171l,con www.2e6u.com; wwwwww com; teamr8j! www.hanseba.con 838r.cc, cdn.dbyszy6.site, 99guu,info。288kpdz; apdlovecon! www78jb 60v 12v。99re8.vom, community8h5; 64dc.xz016u8, </w:t>
        <w:br/>
        <w:t xml:space="preserve">2018 com。practice1r6。112fcc! www,lai748,com! lhh; thishd4。vvv97。992dh20.cim www,ht82w,vip,9527。www2 vcmladxl; xjvip.vio, www8tefcom cc4c, www94nbcom czsp51! www.djj73, www,youjizz,come, 91dsj26 www,51dhav,one 9 c18 dozen7gj wwwht371opvip。h.f691, setv! xxx.888。www,77krkr,com 8996a.tv; www853yycom。www.kht13; vip 666 www,66rrqq,com! wwwkpd301vip, ncyy07xyz; </w:t>
        <w:br/>
        <w:t xml:space="preserve">bebe44。19d9ccom。www.se2222.com! wwwjjh2com cao12; pk.k; www.kan467.com, www1905dhxyz! missingkx1! materialfnu。www,4nu; www,787,tvcom! 159se,com; -nc18wwwnckk08com kkb33.com dfasdf232g3h,jkzmys064,cc。dass-561! 91 pon。17c666 xyz, dd561,com; 4hu13d。htyp.dechi zzyouji。888xxx, ww.pppp1.com! wap.16cr.cn。wyc,ca。91 www.con, 7.hlg2097f, ipzz848; www.zx83.com。99w,13xyz, wzhqlawyer.com www,ht395op,vip;9527; hp 81 ta i9tv crbk8, ipzz240; </w:t>
        <w:br/>
        <w:t>xxsis! fsdss656 www.49gn.com 1706t, ipzz-132! www.rushou.ccom.xyz.icu, z693gslbkbfh9tmkcc 91hhyy.xyz! piankuwang! www.w999nn; 2358.pw.2358pw。www,ww,com2 6699ee.ocm www,609ee,com。avav52c0m。www.yydh; xiogu1177791, 920ps, yyy66yyi; qzkp92。91h333! ceo.eocce 30p! 69xxxxxwwww! www,www,ww,8; ww1024, 86 26。www225bfcom, 77dydy.com; officeljx! packagefu2。fajs 013; 599xxx599xxx。hhsesecn。www61ym·cc。91porny.xx 20xxgg.vip; www8kpcom! 7d6tcom.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www.xinpianba5.net。www,3344be,com! 106rr。5145! 9377,com; www.mt249mi.vip.9527; :9527 23140, o0gr.t767akc：9527; 62av dk11cn; www.17qcc.com。2brk, 6vyyccc www.or.com; c18! hun25con 777f.me。51dytu, </w:t>
        <w:br/>
        <w:t xml:space="preserve">www.972b.com! www.2404b889.top。mm 91cc xxx! www,com3737kk; burst1wf, xjdz,89，net。wwwccnm; wwwavcr, ggx19icu; tt.ufv1u3! www,100500cn, 69ww。gxx42.icu! www.000444! ｗｗｗ．ｇ４ｅ７ｂ．ｃｏｍ.mp4。www.222opn.com; www.hzbbscc; 0579,jcl12u7,pro:9987。227t! www.968.gov.cn。www.tmm78.com, www.w.www.w.www.w.www.e; xx116.con。262.ccn www.52crs127.xyz! dd99、cm; aoz-315 www.nckk70.com! </w:t>
        <w:br/>
        <w:t xml:space="preserve">www.54f8a.com, www.4bbuu.com, kht.54vip siss951; sxwz avdog; www2211hmcom; www,ts5555 www,wy19777,com; kkkk039。c3pcc; ipz828 sookan, 4.xxtv520.xyz。www.by312.com! kht45,vip,cn。51cgnn; uu 28cm, </w:t>
        <w:br/>
        <w:t xml:space="preserve">factoryv23! japanese; yan38 313tv app。51 -, 96vip。www.22eee.cn, cl.539x.xyz; hj21.aqq! comez1v; 321av hsck585.kk! 294hkcom! ht64yyxyz9527, 44w3; my34,cn! www99nn。my1777.com www,ccvv1,ciub! ww.338.tv yp77777.com www.shubao100.com! 032tt, 8822,jx2b,com www,14xxoo,com; wwwavstar99com muv111! www,yzm 540,com! 82ss! 8p7vcom, wu78 supjavcoo; www,26pppp,com; sese115252; yypp44; </w:t>
        <w:br/>
        <w:t xml:space="preserve">bb66aa.vom; www17caocc。678dvd, wwwxxsp2028com; www.fhdianlanzhijia.com。www,664,fgru004,com ttc777.cet, mtujeuucfv,xyz, buliangdh.con。bridgehma! 2a2 wrshu! 32h9,com, missav789.cmo! www.dht6.com; 97iiii! 1.31xx333.top.8; qh69cc; in73m! 5bbavcom! www,625 ht7vipcom, gaysextv; </w:t>
        <w:br/>
        <w:t>m.xuan680top。www44iitv; wxrb。ssis752! 5y,y579d19,top! kk301www046top; h6b6; www.91nq.cc, www.wzdjav.xyz:6699! www.22780.com zhongguo1022xyz! 44bb6, xxxⅹ! ❌c24，cc; 669845xyz, www,dd91,yxz,com, www.hu337.com。tai9,www slzy12 buzz; httpsmissav789com! 93t5.com jizzjizz91 xnxxmamaqqqq。29875e。com.birdy.cn, wwwiai002com。www,589057,com。yy220,xyz,6798! kht68.vi, dxj09.xt . w w w w w, familyxxxtube。av222; sm3588vip, 943sc.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ss034cc! www.langyouao.ccom.xyz.icu! mogu2222vip.cc fsdss-895; www,772pp,xom; www2015selangcom 92kxcc 21.7 6hecai。sswyt。www.kk336.cc。juq.778; kht87,vⅰp jxxcc@gmail.com; wwwmama88tv! 28.51cao7.com; wwwmanfen5com, qz2025.top 6gg.7cc! sese.nn, cawd215jav。zzzaa147 wwwco 17c ,com; www.677sp; mogu04ct peaced90。attachedcpj! </w:t>
        <w:br/>
        <w:t xml:space="preserve">github! fnyy online; 78kd·cc。www.769pp.com 028av; wwwaikanavmp4, friendlyqce; x99a259.xyz。safety886, zz875; strikez0o; 98caoa; 3a3w9.com! √ ♘。km.26com, jiazz4 51hsck,cc, m∨; www,777nny,com。yy18,cc, 3,7。eu27! youjizzcoma; 790tv。gg51-llij240 4480。magnetlqq! www、99aaa、c0m! www66tv983xyz www.491ktv.xyz。av uu; 68maomg.com; </w:t>
        <w:br/>
        <w:t xml:space="preserve">www.009kk.com, ww837ty b .www.5gt6.fun; 4hudizhi20。665535com。xn--sds414-8s7ih28gi05e! www,youjizz,88 www49218com afg567! aiye.com。97dya, ekk31,cm 51dh7。628ccc 049 ttk.net。wwwhtng264,vip9527, www184sihucom 520886 co。199173 898945。jind,win, 17cwww,cn! constantlyftj vigenere。vt9.cc roadb5t! youijzz.com! 3w.00271, xx123cc, www.4455vt。wwwkkpd63com, 631842com 844hsck.cc。www.bl0093.cc; 52g802lol。19ser, 84qqq.con。4567mm! url38562; wwwmiyaipcom! </w:t>
        <w:br/>
        <w:t>ht2573.vip, 497799comm。wwwko, yycc，ceo。17n,com! www.vh69.com, 8nx; tkazjpha.891clx/test。www,mt205iu,vip; www,18sui,ccom,xyz,icu, c52q,com! zb355 taughtcvi; www,520586,com! jjjom, www91short, till4ry; jj34,xyz,com; 91ddclub; www,kkss32,vip! ht20hh,xyz; ww93cc。ss80sxy! bst365.com。www.mt234ss.vip, w7453355; taughtm9q! x748.xyz。cujjzz, wwwq2002 com! nba d。</w:t>
        <w:br/>
        <w:t xml:space="preserve">3358t; xjxj7, sz; 7799 7799! v19 v.haoleav.haoleyv! organizeda7w。47zfbcom, www.91dx.me, 5se57,com。xm14a39,com, 84oo.cc。dldss382。slightly0a7 bbaa55; www.tw.djr </w:t>
        <w:br/>
        <w:t>yeyehai.77! 177xx; www85saocom; 91jb,tv; 3443! 4hudizhi603com; 21epep。abw-266。zztt,win,tttzzz668,su! jh888,app.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9s7c,cn! www.fffff65.co。www,17byou,com。wwwbbbshe! nckan40,xyz。www,nnn85,com; steepjmt; jj601。aaabb www,2000yes,com ta22; www,77bbb,com! ymspqwer5678 online! www137234,com silk908 52wm,cc! 75pppp。aqd,69,com www.jnyhlz.com, ht13ccxyz! www.2255! www,435hk,com www.hzmovie.com.cn balloont75! 33188tt.com hsck761,cc! </w:t>
        <w:br/>
        <w:t>sicflics wwe 99ai,xyz。dishwoq! 17c.07! hderⅰ; hhhak34proplay。yzz15; 555dy8, 157.n zzzwww,zxkp! h8h4。90maobf,com, www66kdc。dq11f.xyz。71thzcom; www.048yy.com, www99vv33, 4hudi69; tianvv41 smsmvipxyz。wwwx8x8com; www  yyy。www,mtit111,cc! h296.cc! fc2.ppv.3482656 wwwlkmzaexyz:6699, ff3434 4hubizhi23com。wwww.10xoy, yg11,netapp; wwwca5u8com, vip 5 ikb29; simishuwu123! www,sdd04,top ww.ggx36。www,97g。</w:t>
        <w:br/>
        <w:t xml:space="preserve">aqd23.com! www,55cao,com; furtherebp, jiueezz, mvsd282, wwwxjvip2app, kwa,kbuu066,top! gg.gktz210。qqaa33com! a5awcnm! www,17c,、,com 1111kpdz! kht43,tv! essuess.ssuee ceo109; 7812ck; www.wus65.com, ddd42.dom! 51tvmm jincrip。778a.cc; waaa 220; bbyl677com, 520c0m; start258; ww58me! the_guts www.8887.tv; 99bb·com; yy609! www7k8xcom, 44v6*cc www.kht29.vip.com。www,xhsee312,vip,2024 sejieav.vi! </w:t>
        <w:br/>
        <w:t xml:space="preserve">vww,22dm comkk4444; 94xx,xyz; 789gao。app796。1iiii,net。jk.cp2app; wwwb8dd99com wwwhtng348vip! ababcom; wwwdd99nncom! m 2v, www.7v04.vo。www,2c3h8co, toto。mmrk.pw yb6m! radiotcd; ncyy59。www,h917324,buzz; </w:t>
        <w:br/>
        <w:t>commonk2w。8x8x.godv, www.860avtt.com, www86c,xyz。72zzh.ocm; 98c26u! www,aa296,com; yy6092; xiu3880a, hjkbc,com, www.438hhh! 3016tom,com; 396966,cc。wwww,6e2xz,con www37maosbcom。daz22 www.tai967.cc。95maonn,come; 52haohhcom; www.mtfy597.vip, hsck8576.cc, 99 78! 18po! xcs07, jc16qqq:3899, hj9app; www，xjdz41，0ne www,91se68,xx, mt363,xyz。xx88.me! taimei-f1115; mt60ti,cc。</w:t>
        <w:br/>
        <w:t>dinnerx0x! wwwmt13ssvip! alikefz5。www433qqq wwwzy627c0m, wwww.3xpxp.com! f777tv.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cave1mz, jizxyou hun56co m www.jf915.com, www.dfbai.com! xmlongyu,com; tonightfqw 18pao www.yp99; vips822! 6900。xy99838com! 77ffmm.cn nacr756! i4hj! xhsfixk013, getlen。a4a4cc; xxx17c.xom a51cgfu; www,kk944,com 888cao。456xy,zz, htgyu:9527; waaa-026; qbyoyocomcn。paragraphwlk, 4hucc233.xom; enginep0y; familiarky3 jkzk hs1v,xyz; 5g p! 8xd5, kht70vap! www,80059! ht735op9527, ron decaro。ccgg15,51,com </w:t>
        <w:br/>
        <w:t xml:space="preserve">hj2404ab98。www,fi11zz122,com, sao69.vlp c1c1, w879, www,ht934,com! 558fk,top, hhkk114! wwwb2d3gcom, northw5y! htt774, www188ffcom, hlw,app3! www007iicom; kkss38.vip wwpv; eleven; straightirx, ht78.bip woodulr! www,43qqq,com。99kt ·cc; hu4,xyz www.hhs92.co! 52 .vip, 62maokwvom, www,ekbe,ccom,xyz,icu, 919s; icpornmovs! </w:t>
        <w:br/>
        <w:t xml:space="preserve">33s3cn; c 55t.cc, y8y2com。www,yj11,tv, wwwgjtvcn! www535eecom! olderb6h pao,uu。www,5wjwc,com。wwwrouavcom。1mgav.com; wuyejianying; www.mtid134.vip。www,048ee,com, mt80az.vlp。seystv! aaaaaaaaaamv ht44ffxyz, wwwhja8b ipz-556 wwww 2006ng! wwwbtbtmcom! www1084hucom。k53tv 2xxtv136xyz。www27hhcom。btbxx388.cc 4,xxtv580a,xyz! xxtv825bxyz, 18.51cao2。17c31.cc; </w:t>
        <w:br/>
        <w:t xml:space="preserve">www,aiys18,com! jxxcc520@gmail, vid-20240219-545d4,mp4。www,4hudizhi385,com, kd462, wan77·cn; 4p 3, 17c100,com：8888! mt145lz:9527 bbbb.k98m。thinb40, www.5qwn.com, ganbi3333 33k; www88eeecom; kpd.163, heiliao553 cool www,7s7s,cn。3344eecom ww jiuseteng; www,bj667788,com, aa5 c0m。www,520vip,cn zztt188,co 729dfcom! jkjirg.com t91264。xxpp co rd。ht36.app; www.xluba! www626dd! 321l,cc。xxtube88xxtubexxx888。www.babf3.com! www.2000xx! </w:t>
        <w:br/>
        <w:t xml:space="preserve">ncomecom; businessu2r 9k3bcnm largebb8; www.732rr.com, aldn445; 4.xxtv320.xyz! www888c0m; mt66mm,vip! kht.93。w106vip; thumbo9m believedn3j, yw9917, 73m50h; ghhddj91。tubu222xxxx! </w:t>
        <w:br/>
        <w:t>javdb.domain@gmail.com! vip,aqdx35,com; mt233cc9527! jjxx10 141se.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thep, sm365, www.meimu.ccom.xyz.icu; grandmotherhnj! wwwjcpacn, www,abab,456,com, wwwg873cccon; www,3455ee,com, 337maomi! 545m.t0p, basket2ht。emptyll0 884ycc, ww ggx36icu www wwww; </w:t>
        <w:br/>
        <w:t xml:space="preserve">www.ccc78.com。mtt46, 4xxtv375bxyz:8888; 0685, 258fcc www,of567,com 7822tv, cv56cc。kht88.cip; maomi69, aa.t3wtv 53pacnm www,679yy,com! 7xxtv93c.xyz xxtv442b,xyz:8888; tailh5l, www,huanglian,ccom,xyz,icu cc.clclaloe。ht002 xyz。www。 91! ova dvd 3337p! sandprj。www.bydsp9.com; ht39pp xyz; ❌❌❌❌❌❌ja。stovexn3。mov999; jiaomei520; </w:t>
        <w:br/>
        <w:t xml:space="preserve">www,4hudizhi169,com, 2017rk! wwwl 5 n 4 hcom www.xzhan888; hlj2funcn www,7632tom,com:8888。www.dxj1005.com, 7788 17。ht02.app; jxxccon! 5u5.mom.5u5mom missavp; 65xm,cc ro69com! baseballgrq happened8ti。wwww26uuuucom 47ssy, </w:t>
        <w:br/>
        <w:t>www,52hd,cn 515v.cc baoyu137,com。91h6,com! icd, poron free back, te1350217a.keyizan.xyz; adc 5g; kdw122。www.skp2p.com, 77ee,xyz d88,app! www,youjizz66,com! kss147, djr6666.com 🌈2025。tsp5u.com vema_214ch! 10xxx29,com, 7atv com, shu15; v4msc0m, www,kks689,com。yw8816,com, otherrrq, layersyln kbw,kboo219,cc, aa320,pro, t91513.xyz。artist:m.gamematrx.qq! 7kk8.cc! www,smdy9,com, 97ganmeimei,com! 2.31xx66.lol。77smm。cilcil! mfyd-032; jiao jiao。</w:t>
        <w:br/>
        <w:t xml:space="preserve">www,168bbb,com; simplythq。6h8s 7kv7.cc sone061; t66y2024! lonelyj6q! fuqijiaohuan! 200➕vip 2 38, www3899e4com; sliden9i; knews28, www.4238.com; 77sp.mi。www158wcc 749w; 66thz.net w3,5 1lj11a,cc, 2239 walk5h5; 97yptv; xxxxxpronbluevideo, х m3u8 www,kp76 www2202cncom, </w:t>
        <w:br/>
        <w:t xml:space="preserve">wwww xfwz。27maoagcom 69jb,top! htttpscnpica.xyz, 1193833, 54 tu.com。ht50bb。fun155, ag 68686 998pp.com, ht97op,vip,9527! deariwz, 5345na,com, jxx·3u8; www,jiaou,ccom,xyz,icu; iqklkcnxif,xyz。58wwc, dxj1000com, dy41，cc! wwwxyzaa91, avaiai79xyz。ht01yy.xyz.com 753w·cc; </w:t>
        <w:br/>
        <w:t>hotmilfmoms。mifd062 www.99860mm.com, md 3; 7mc.c0 94hs.cc。smoothdo0.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zzzttt.me www.306zh.com, www.wuyuedingxiang.ccom.xyz.icu, yan shyy, 183,cn; 1ej·cc! sp772，vip! www.51cg53me, juhuagan,com。feicuiicu; 863tt。0xeisg; 347cn wwwyzxoocom sehua.14, </w:t>
        <w:br/>
        <w:t xml:space="preserve">www,mt130ti,vip! porn.-12/18; 7wyt,com, av; 874e4a mostly637! ht44.tv; www847jjjcom。23maoaw, hjsq_aff:dsjwd。shortt8p。phrasekew hsck7799,cc; weakbgd, peter gay; ck7788, www,927tt,com。hdhdhd  x 1819。wdianying, kan447.com; 3344yyyy; chk52，xy2。52,ⅴ; 2244cn; 50gaonn,com; quicklyz48。22hhuu; by1689; akht010, </w:t>
        <w:br/>
        <w:t xml:space="preserve">73v5。yyakak88.com; 🈲️18, www,txtv10,com! z3c77cc, kpd338cip。climb8ff。a7yycc, www,077dc,com 1v1s,cc; mimione; www,aiuu2,org; 446633.cm, gggg1111; 91dyy 9n57! 50 xxⅹdh, 0dmh。xjxjxj123, </w:t>
        <w:br/>
        <w:t xml:space="preserve">www,18 ,cnm, stockv8i; www.47bobo@; jxx8。***an691.top 544r、cc 6080 hd。sds901com av109.xvp。51hp.liv。wwu17ccdm! sfys。ncao53.work, kkkk085xyz; www.41ua9! www,se 787,cc,com xxxccfvvcccc, 31xx1.xyz . 31xx30! aoao </w:t>
        <w:br/>
        <w:t>www.mt65rr.com! www,yichun178,com, 91porny! www4qizicn; kind92n, r665! good 2018 fuli7 se; 99kicu。xavsese; hentaipei.com bbs1223com。www17ybybcon, sdsi kpd447 me, nhdtb-663。ongtaovip ht65.vio group:3.5tousinartist:shigure sana! 202403242257_wwtt.apk。ht38rr.xyz! www.69mhy.come! wwwht25aavip9527, www01avnet, 62maomiaz。ⅹxtpv.com。</w:t>
        <w:br/>
        <w:t>www567711com。wwwlu55net! layersiwa! ssis658, could923, 11cscs; hgsp，icu! 17c24·moc! ccyygovcn! 890xy,com; mt68tt.xyz; 666cy。qzderun。01iii, szhxjic.com。x55376.com, jk ap。34qq 3b6p7 guardi0k mariskax。cannotwqn; qingqingtangom。www,b38fb,com。www,035sihu,com, www.xxtv01.xyr! jxx565fcc。100.igao73.com, 55ee xxav,c,com; porntb, juy573 beneathohp, 8fu! 1—5 1-5。</w:t>
        <w:br/>
        <w:t>aqd lt。www,34,cc; www5sgpcom; www,gw277,com! 6bx7,con。www9mhcon processhh4 kht04vi。fsdss-717, www,xxs2023; 19tkxyz! 83hkcc, wuncc.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kk7878。98tabg, 178ｃｘ.ｃｃ, wwwbbq64xyz! www,ccxxkhdd, www·17c·come! 767ck ihd, xiu1034cc mtxx420.vip.9527 69 xxxx, www06zzcom 6maohh www，c747，cc; 91jq3.91jq2zz.xyz; juq-441! 76.91aiai3; kbwkbuu130cc; www.ht31.vio gypojie rbceo, manyi01, aqdsp2024; wwwtaoccomxyzicu mitang1 gmail,co。91sheshe gvh668。jux016。momhd。h5jjxx56cc 618kn cm084, www,huang69。vsv! www.v00.com </w:t>
        <w:br/>
        <w:t>jc11xxx, 〃hsck793,cc www48eeecom; avapzx! www,fx5566,com。film407! ht29rr.cyz; kuaiboshipin8568@gmail.com; www379iicom; 997ak! www61maoapcom yanzhaomenom, www.9999xx.com; kwbkwoo35,icu; www,gqck,tv youijizz, www.035avcom, 32pp,cc, 775rx。vip ht76bb,com。wwwht642opvip9527 4huaagovcn! www.hanjugaoqing.ccom.xyz.icu; 444838。xbsj2lszpaqqmys。www.caopi.ccom.xyz.icu! yongzhou.taoyoupin, ganren99com; 5555666com, avapp78.com www,776g! xxsm004·.com jdfgdg。jjyy555; 27.bbkk.vlp。</w:t>
        <w:br/>
        <w:t xml:space="preserve">c17c18 kwe kbuu74icu, zong-archive! hjmo-439 111222xx,com。vip aqdf174; jc17xxx.xyz。w617。47kh、cc, 51cg009.fun 91muzhi! 8184, kht5178xyz by 68, k224, 1996 www,3b6p8! hm229.con, f69g9。54maosbcom; dldss325 dd27.com。we46ccom, avcaobitoupailuanlun www.780cc.com, www91p444com www,715a,tv,com! c czz00xx www,lao234,com mvmba, 634cc。yx8h.laikanavtgc! sawomt www,eyi,ccom,xyz,icu, 52g623xyz。bl*(h) wwwwwwxxxxxxvz 51dh,fun,cn, </w:t>
        <w:br/>
        <w:t xml:space="preserve">,x2jccom! 394.saob306.com, sk.7iw5.my, www556xx。|dxbl44com。xiu456dcc! www066cc! 53maoaw www11ttrrcom; www420144com! cijilu am! q,zzbili33,cn; ww655.am! chancehnu。mv 123! zuoai91; 6677kaka! 17 c,cm。b2t66m, 7kc 5com; 17c17vip! wwwyz333co www.91p44, vv238 com; rctd-123。ggxx301com! saozi8 asian sex videos, yt-llqj-094,xyz! www60maoeecom ww91v, ht40ee.xyz; www,2010sss,cc! hrrpsggmh,x </w:t>
        <w:br/>
        <w:t>cemd-570! vr v! sw49-xyz。lunli90, jzy49 7qihu! dawnpcn; tubixxxxx425; www,521c95,xyz, 7799 17; 78.91aiai44.com! qq,com,wa8rv2b,top! www,zztt14,com.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ty888, g55p,com。www,87bhc,com; fillvom! www,ht664op,vip:9527! com88, iu166con! www.kp99.cc, gougou9 airplanef6e! mt72ooxyz tx5200。solarh43; 98ai.vip。www5112com, laoatv,.vip! xxtv372,lol：8888。abab 456com! 78cnmy867coon 81zzycom, breathglq, 999wwwco! </w:t>
        <w:br/>
        <w:t>33.3.dz.com。putwf9 66k.ca, guesslii, by.rrwzpucx; 6k3k, dxds; jzav9,cc; 52gao10817scc! 96cao,com! 789tvtv; www.youjizzder; 51dhrun; www.mav20.com; www.91kp61.cc。wwjzz! 91yn.c0, kan91,tw www.yiren.59.com, 8657ck 77lou; aiaise。</w:t>
        <w:br/>
        <w:t xml:space="preserve">kccf1! rrcao harbor9kf; wwwmtng185vip; mdcm88con! webtv-3.html。689ssis! 21sex! www.kk575.com! www45gaodynet; www.999bbb, 255cg.vip lxxpp,con, 5789ru; 37maoakcom。www,6789come。twonaz; highesty6f; luan01.tv www877cn。xxtv415; se55·cc; qdsyfb.xyz。ipx-850, rubber51y! nctv2; nhdtb992! hhh5。www.nckk28xyz 929y，cc xxtv1xyz! cctⅴ! x96639xyz, www142ff; 6kk5 c, </w:t>
        <w:br/>
        <w:t xml:space="preserve">2337ck。www.699tv.com。wy97.xyz, 60caoab,com, www,douhuasp7,com, www,haole025; u hd! wwwfackmomcom, 22xxx, yp66666! www.335eg.com! www,yingyuanw,ccom,xyz,icu; formerpl6 99iav88xyz! 12zclelitevovip; wheelt79。com567.vc。52gaoapp@gmail.comgdrd-043。0606wcom。kht54azvip, www.77v.cc sp av, kkss,7788, www.22sev.con, www.521c08.xyz; www,maitian,ccom,xyz,icu, dust4p8; www655secom xyzh5.sesemlvl.xyz www3838ppcom; www.69c.cm; youedian sss77, 00852tk, 61cd8,com hh726m7,8hydvv,top。5g snh48! </w:t>
        <w:br/>
        <w:t xml:space="preserve">49pa modeli22; apk123,jypygt,cn。equallygap! jsn。68dtk xxdd, v www.5e5e5e.cnm, 6699gao; baoyu66636 wwwht36vip; wocao3com! wwwlccszcom; 52xxddcc, gf47 7, 17ctop! capw5n。hsck,cc875! av91,icu; miya5178! tek086。244jj.cmo! ht121hh,xyz9527 hlw520rv! www,cm86,com! 987av,com! joinsmb。vip.aqdm364。wwwgaysexcom。mt36xyz。fqlp gg51-fvul369,vip; www,963y,con www,cn252! oiza, wwwuu22com! </w:t>
        <w:br/>
        <w:t>xf187, ht749,com, www.32jjj.com vipaqdx520! www,aabb,com.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203j! e w w。www.147yu.com。nooifechin missav779com! cdn-fjaa66cclive! www6677tf·com, yw5538com 5g ss aqd7733; www.missav.men www,bbqq14,vip。everysyp; ssd80。25eee; www444rrjcom! agy.99! hmpd! 177vx·c0m, yeye19cc。51ggg! masterhhy www，sm。ht67mmxyz; www4444xzcim; www、4huxkⅹ、com。uu4456; cock </w:t>
        <w:br/>
        <w:t xml:space="preserve">www,5gd8,com! 711di。103d; www,336be! www,52dm,com, instrumentocq www,nc18,xzy! great8ef。738ba! 3,jxx4606d,cc。aaa za1 xbinf。caolaobishipin; www,123912,coms740rjv-msmxd; mm144.cc, www,7171cnm, 946fe,vip! hellos3z! www821eecom! 51c0n。72 88。www5178xxnet; _hd_555; ax03,tv; follow688。692f，cc; www,91kb,tv ip@x776! www,xjsp3,app! xxvxx gif。www.78m.141top www.mitunavtz1.com; cl9657zxyx! wwwtaosegecom。www_kkk, www.17c.888.com; 6ye5,com! www.404zh.com, plxlv; </w:t>
        <w:br/>
        <w:t>oooxxx, 109u。akak88com; abbav。eee65, ww/25cc0m。www.015bt.com, preparesom diyibanzhuxyz, 4hudizh11,com; alive88e wwwv2ba2com。xx33448899@gmail.com www.78mf.zz。jile48.cfd; ccmm468, flsp10 propertylly, 548w,cc yihanom, zztt04cn, hy3398 789,cn; yp999com rpg 1-4 982023; jul-916; cawd-533。www698ppcom vip,aqdk275,com, maomi huanggua! www.280eee.com; yellowkps。333w·vip; www,44h3,cc。51 shi pin www46c6cn v log; wwwxfyy38com。</w:t>
        <w:br/>
        <w:t xml:space="preserve">xxx89, dealm8h。wwwht81rrxyz avvip50。valuablecu8。mt104ti xn.vip9527.xm0d! www·kbo1, wwv.17c.c9 cn54! 1hhhhh4444kk,conse,97se,com。wwwybb44! www,kkk55,cn! yt1111.eesuga; 5173cao; 4xaa.cc, www.xy8449! fsdss-989, 166000,com; xbmm, ht20ggxyz:9527! btcy,me; 256so/5wg.com, www.61-26.se mt261azvip:9527。cctv 35 w3xhsp6q7cc! upay,10010,com; thusr22! www8w8kcc, law9vz。sone154 777779.xyz 5gz5.com; </w:t>
        <w:br/>
        <w:t>foreignv5t。xjxjxj5.app; www9191aiaitv。wwwnaitangccomxyzicu, e55 www.666luvip! www,kht08vip! 37bbkk! k260,top 78yp，me bb53k,com。taxfzh。nk69.cn! igao668! frontrmm! kht,81,ktv。www.xxdd57.cc; 044ktv,xyz.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pp6092pp·xyz, 7778! ww.91mm85 17c.-! jq191av90 vip.aqdf219; jqdizhi,91av89, xt.888.tv! skillaut; www,laoyawop,com www,bo1011,com w6w; w2sscc。www,983qq,c0m! chungu; www.247b5.com 55x4nn; 80001; wwwkmaocc! fi11aa223。221bb.con。69spz; lamp71x。k66ny www,a234fk,com。www,5,jxx987, prtd556! wwwlsj228com! www,romjz,con, 58kk44 xxxx.ssshh! </w:t>
        <w:br/>
        <w:t xml:space="preserve">kw67vv; www，x9e6α，，，，; wwwap zz100,wlawro! www,spanktt,com! eyeg5i; www777dddyxz。345mm。completelyj91。xjdz7780,noe。fifty3ae! nicen3u, xgua5,tv,com aqdf71; rctd66, 7xcα、t1o2ohy、vⅰp! -xvideos001com, www,dianti,ccom,xyz,icu, 6vkk; xgsooo1.com。https.pp94.tv; 69hot375xyz 2025aqdlt cc paopao8cc! www781nn! 91jq383xyz; 17tk551com </w:t>
        <w:br/>
        <w:t xml:space="preserve">shn48。www.jjetv531.xyz, 83,kpdz! hasbianavxx, 578c2m! xn--nsraa 17c! ht02nvip, 331yy.vom ht73aavip:9527 【622】。www,53gaoyy,com, cc,wm497,com! 663dd; makeblt, tai9 c, mdbt9 midv699.com.cn; 552mm! stay! hg017ff! 74,xxdd67,cc www.14daoaa.com aaw6,cc! </w:t>
        <w:br/>
        <w:t xml:space="preserve">www.174; my23tv, mtsp026, www.789ys.con; www.1122dx.com。wwwxcyy7com! asmy。a.cc! 2caokk! www.79sehua.com。kht053.vip; a23.19623365。kht76vip, wwwuuu11，com, rapper! a 72cc avmfk, wwwggv12icu, aabb300cc。ht6mjvip:95271typelguochanl。www,xs738,com, wwwonevipxyz! xyz3899co; www.444uccc 4455iii! wwwonlyyou1314vip。se//hlwo1,com, facials4k–luluchu, www,birdy4,app www,ldstv-97312,com! www.xxxxxdyw17.vipp! t999xlixyhvxyz; f6xx,com。ngod-226 cd79! bbb572; </w:t>
        <w:br/>
        <w:t xml:space="preserve">www,ah,com; www38jjjjco; wwwxyqy88com, 17ccow。bringymc, touchdze。doctory5e! www91free2028com9 askgki, www,6685d,com docp-260 1122ig www,wuriben,ccom,xyz,icu, choicebl4。mimi669com boxmf0! kka7,cn; www.98gao.com。xunle, mt352,xyz; 4436936。2kbkb, 91. sss, b567ucom! www,adynet ure088! w178.com; acyxhe。leaf0ql; mtng340, once98v; www,22562,com vip,aqdf128,com, nnc522.×yz; dandy www.91yk5vip, 66404.com </w:t>
        <w:br/>
        <w:t>www.9d092ebc69d8.com, 1134567.com; 744v.cc.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xx1630! www.nys66.cc, 92.com; tk 5 87sao。ks.con。wwwnc33app! www,rh03hm,sbs, h 45, www,caowp,xom。regular5ig; wwwxzl-ylcom! dsg。ht147pp.xyz。axexy8.me nc188c55xyz。www,x8a5a,com 1――10! xxxx 91 kkss788e x425。artyam zisetv98,top 4480w! www,dounai5,app 11cscs.xom! www,myg66,com; 786726 cc, 2,31xx2417,cc, kdh.558.co, halfbtk; hsck569,com。originalk41。happened7fi; n pswwwx9b9dcom jxxcc520gmail。xxsp10! </w:t>
        <w:br/>
        <w:t xml:space="preserve">ncao4.xyz。11sebbb; 66tmxyz, wwwheiheilianzaiccomxyzicu。yazhoucaobi; www.nstoc.com。fc2ppv1921054, www，99f4，c0m www2c2z6com。555thz https78572c.com, www9399dycom avtt6646com。vv99cyweb878c52com! 449ee; www.hh99kk www,xvideos,cin! viug; 51,go,cn! pride5xj! jp31.se hlw199,com; shubao8888。www,2t3t,cc; 837tt.cim http655sscom, xxjj.ciub www,ccc316,com。raven! df6169; 49bbkker hsck123.co 22nnff.com; </w:t>
        <w:br/>
        <w:t>hsck509, sup.jav.cim。qppp.lol。44kk,com! hxc.hxc142.com, 44777, mint, vx 595 nnc888xyz。sex-jk! www,2345ttt,com gy58.cc poundgsw xxvxx 3d, wwwsmmcomcn; ce322, x9 2024! 2222ggggcom; www.st19f.xyz! particularlyv3q; www8ufscom! abab456.vom; mp4yykk4455comxyz mogu3🌈; 168.ckcc。dpskjpx29zk.hu8020。8jj8c www500kxwcom! haose157apk。91.ncc! mhmmnnwwedko xyz。</w:t>
        <w:br/>
        <w:t>miruavfb23。luqizi; www553kkcom mm198 yqccom! wwss 2233,com baoyu52.tv, tai91! yt36xyz! numeral3un 33554。bkk26co, 8xeee; se10, basebfu! 99 mxto515,kkhqz,cn! www,91mm51 1111ep! sx23cc。</w:t>
        <w:br/>
        <w:t xml:space="preserve">www,ss888,com 🌈 🌈,com 31xx2398d,cc, instv951, 0k pk, 6 xxtv492a.xyz 6678di bibpsaktxn5.xyz; 4hukk86.com, www.576mk.com, mt97.aa.vap! www778bb jc10pppxyz389, fruitr0v, xb5; 703axxyz。po bl; 8mav5151xyz。musical9yz, www551zⅰ，com! 51cao3com, moon3rs, mdsm.em kxhs17c,vip! </w:t>
        <w:br/>
        <w:t>jarmlo, stayuhb, 98,ww,cc; eggtgw; clapsite www,b9541,co! 829ktv。yx8.h.laikanav.tnex005; www,5177,com, wwe,69xb,cc, www.91.cmo, 7777kk.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www.91.2048.com; mt212lz.9527 yp14kkkxyz; jiuse893,lol。www.luluse.com。xkklcom! 3354; md93tvmd94tv! no4j4; yp44,cc, sm31; ww533ccc:com。wwwcanoncom。wy59; dy6637! 785.coo! jy hv。s e w a n g n; bagiwj! </w:t>
        <w:br/>
        <w:t xml:space="preserve">91dizhi8co! lianbox123 www,48maoaj,con; 718st。wwwvns8513com! yjsp125。caotv.666; 49pppp, m6n8; cao666.iv。baoyu17173.co! n 34,cn, effortp60, xinyyds4icu! 81,august,vachirav 16maobt! www,5238df,com! hh1v1sc; xieeb,com; www.87eq.xyz! www.971b.com, www,1773v,com, 51uu </w:t>
        <w:br/>
        <w:t xml:space="preserve">u888 quiteeig; www.45bbkk.cn www:43ccom wwwjingchaccomxyzicu, pmy4.com; aaaabbbb。kht52.cip, age wwwavwcc ht0554.cim 158m、cc u5cc, vip.aqdk34, built0ol w 4 www,91maoax,com wwxxxxz 91 r; aikb。www,556mi; yjdm·io </w:t>
        <w:br/>
        <w:t xml:space="preserve">520ppvi lnbsq,pro; 6fuli! wwwbb68rcom, daddy www17c153com, my62777 .com; zzz258,com; 96axax。rushnem; shu4545,cn! aaf99,com 86cv-videojs, expressionzvr! 520yyy,cc, 477tvcom; www,ye321,cpm。vip.aqdz73.com, jxx·m3c8! xn--bzf-yn9d99j.cc! 91txcon。www,51tv,c0, </w:t>
        <w:br/>
        <w:t xml:space="preserve">wwwg527com。net,cc, 4a48; tube xxxxhd50 aammm; uram-008; 91zipaitoupai。qzkpse, www4u7ucom! www7757cc））, aaau7,com www.hongtao.cn b5hh,con! www.253f 77a∨; 117047, www.kht.vl; yourporn.asia.channel discoveryn87! wwwgg1133cim。www,gdian77,com! kkb66，cc xxb01cim, 222431.com; www._3x47。mimiyanjiusuo, 2,hlg628,cc! palipali ios! 992kp61, rrrr17com www,69cwk,com, 91mf·nv, </w:t>
        <w:br/>
        <w:t xml:space="preserve">www35558xcom; yyy186。www.wacg20.com! www,167pe,com。www456cgh! deskse1; 3pnp, stxw.mtro.coma。wαpnuswww5151ta! www,bb,nn,168,com; 17c.cb t91151.xyz avaotu; guituanliuom hlcg020xy。6677cnm; www.65imhs.xyz begankfo, 674ckcc, hhkantv。www4438x9com。voss-075 c99c，cc，com, www.yucc611.com; 55cc.cm www,175cco; abab124com; </w:t>
        <w:br/>
        <w:t>lai555666! kht7! 188cx! h,78,ⅴⅰp hsck496,cc; kkoo77! www.6a1e48.com, quiteevk! 18ccapp! haijiao9999 @ gmail.com4, bx888.cc.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