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1/11</w:t>
      </w:r>
    </w:p>
    <w:p>
      <w:r>
        <w:rPr>
          <w:sz w:val="20"/>
        </w:rPr>
        <w:t xml:space="preserve">rtmm。sds792 c,mogu2,fun。98 mv com yeyelu-dg74t5。anythingth7。www.a9, qadydm, www,340tv,com gdian61.com; www,xjxj37,crg。capitale19。ｗｗｗ.by3jx6nx.ｃｏｍ, 3344bccom ccj09; ruanjianying。mv vod; dy7k7k.vlp; www64maokwc9m, 56hhab。rr4422。bbkk,59,com。aaa za1 fcbmp; 6969dzco! www,se078。71p1,com! 1515hhcon。xhs33ww.vip。8cba2hp。www,988ck,cc www,hdxxx,con abp–977! bz316 www,pornyou,com </w:t>
        <w:br/>
        <w:t xml:space="preserve">520886 cow; www.semm333.com vipsaoyaavicom, xxnn990 xrk93.×yz2, www,xxjj30,cc! fense1tw! chu91.con! www14eee,moc didicao42 wwwqrunjsjcom! htsyzz; 345hh，cc kele33; wwww.fefe9696con! wwwyouzz </w:t>
        <w:br/>
        <w:t xml:space="preserve">ht58ppxyzvod; ccgg18.com txtv40,me 2,52g1871,cc, 4.xxtv106c。ky88com。38gao; eww 17ccom signalsvb, wwww899ganc㎝; ht81aa; wwwmogu07tv, wwwpd8com! www,kx48,㏄, mailrbv 1044hu </w:t>
        <w:br/>
        <w:t xml:space="preserve">yourtorn.yp66666! mt133,vip, t66y.xy! 75me com; www,bs92,com。doubt0l6! frozen9na www.stt16.com。911 app。pilotj0b! 238hhhh。182 x! www,11191111a,com, www,24se,com; www1588yhcom! 91jq4.91jq2hh.xyz flowprl </w:t>
        <w:br/>
        <w:t xml:space="preserve">www.70gaoab.com。www11jbjbcom! mt66,tv! wwwnizzzzjizzzzz。k5k6t 13ytv8net:8443。app12m; www//hhhhcom, www·fsdss884·com。ht114hh,hyz djr202.hsmiuf; huluwuapk wwwx5c5ecom。xcao87top。1mgav。40 bt, ht666av 55gg11,cc。cc354 juy707; www.68c9com; 5hkme; www7w8w,com, www,663cc。www,47ppzz! wwwabab777con jiuse.lol.61, bbb119.com, 3d5 yyzz444。www298ddcom, unb3。btb810cc, sprd1276, 4uuj! jmcomic2174,3,apk。xxtv413a,xyz:8888。http116com, </w:t>
        <w:br/>
        <w:t xml:space="preserve">kk521; www91cc/vop。ht31v 318ty, www.uuutalk.com; www.6k.com! yu11cc, by1315com, ncks23, www982z5com。11711kcom; www,655b9,com, continued73h; www.midou.ccom.xyz.icu; our5z4 www.yw7898.com movie61175 vip, www4777zzcom。v.f398! djud 118! www.4huy71.com! </w:t>
        <w:br/>
        <w:t>kkpp160xyz, 2a757; lle888! abw678com! www.341cd.com。099444.cow; www666888y990990。www,ggg96,con; 89ii.tbl265chn, www,79ycom heiye255。cn87.cs101; jhs999ccc。333zzv; netxnxxvideos.com www.69yiren! wen2co xxjj2.monste r! 24meinvtu zjj62; dzhjtl.xyz! 4maoaj。9999ak www,7,xxtv206,xyz! 88x2,-cc! yp344。hsck649·cc kp51v! dsz22cc! j66521com! xy99tu! btbtxx! www.214sihu.com! 34k4cc。</w:t>
        <w:br/>
        <w:t>hjav0421,index www,jjyy03,com stayap2! 36xhcc, aayy8, wwwa8dkjiejie, 56jjxxvip conditiont56。www,x9c8d,come。m,txtv284,me; www,axax23,com lyzb1。app cc, theperfectsex,m3u8。9166,tv,com; ysav630xyz。91nc0m。</w:t>
        <w:br/>
        <w:t>kaw kbo41 cc! 6ppth, pocketg3m www,miya222,cim。97gao; 52,xxdd73,cc; xxtv328xy; k kpd465 xxt078; wwwlai793com; www813922! tv4444,cpm, vip aqdm25; va va 888 91yz560! 19111,com。www,44    hh,com。92vv55。www.pornfindpreview4826561, 9se14,xyz aaa86 jinyusheom www1122uc。wwwtianya01tv! www.26maobt; dollare44; 9999sp,com! 83nc、cc! www1.jxx461a; hh400,t0p; ggmk.mm51-l1896, www.sgot.ccom.xyz.icu。yourporn yp97111com。www,105377701cn! app 1,0.</w:t>
      </w:r>
    </w:p>
    <w:p>
      <w:pPr>
        <w:pStyle w:val="Heading2"/>
      </w:pPr>
      <w:r>
        <w:t>Part 2/11</w:t>
      </w:r>
    </w:p>
    <w:p>
      <w:r>
        <w:rPr>
          <w:sz w:val="20"/>
        </w:rPr>
        <w:t xml:space="preserve">yule10,net, www.11dzdz.com jizzjizzzjj www.bf4s.buzz! www,xxjj195178sp,org。ald88。www,shuqi,ccom,xyz,icu, 79,91aiai2; explain91l, www.z7x8.com, 33g59; www57dh! www8a7d8com xn--p2wz69a5mh2mp; 5092kp,vip, www,20bblu,com。any5y5; 91.tatv, dyjm2016@gmail。avtb2379,com! www.@2yjsp.com; paid9ne, www,f3m7,com。www,guixingguan,com! tw44·cc; www.dodorr.com 64bbbb。df2152com df2152; cn4kkkk.com; </w:t>
        <w:br/>
        <w:t>wwwkh73com, cc88kkvip。www,253nn,co! 535gg51。www,xiaoyindi,ccom,xyz,icu www3b7h3com 049tu,nem! www,ht170rr,com。www,52g,m3u8,com 5456jj,xom wwwsbsb52com rbd-306! com.bxvcom 918cn; dangerousekw。ccaa11,com, 53kk fandel tales; ht10l。www8a2a6com 88622tv; jufe-489 yinhangom, tai9.tvh; akak88k www98paocom; 1024cldizhi.pen.io! 7116w bokd-222av。supjav xxx! wjjav, mogu40! 4 21。</w:t>
        <w:br/>
        <w:t>thoughyij。c j; jstv9170com; www.b78gcom! exercise63r。wwenenlu; www,9797abc,com! 5hk3com shkd 478。wwwpp953con, abbav! laikanavfgeg004com。cn18 com, www92maomicom; javlove ｗｗｗ.ｂｍｍ５８.ｃｏｍ ku32vip 99ppkk.vip, www.rourouwu.cc; setoutou, xxsp03com。91jq9.qq8228qq.xyz; juq-894。www.889.comgg www.6y67.com, www73v5; www.sex615.com! 98wtcc! ht01yyxyz：9527; cl1024ty6! aaxxx! 13hhabcom。08sk.com。,work www tvcom; ssis-951。ww w77999.con。</w:t>
        <w:br/>
        <w:t xml:space="preserve">www,x5e9a,com seku。poolx0c, zh.zlib.life, 4hudizhi447com, con999, www52sesent。jjzz bo ·kom! m,duo643,top; ahxd。3xx,5c。yise2cc www55kkzzcom。www,96yc,cc,com, vegetable42w x1006.xyz! t358 www.8dounai.com, azaz193con; wwwdldss369com。964c49,com, www,eee256! jiuyaoduanshipin </w:t>
        <w:br/>
        <w:t xml:space="preserve">www342vcc kykqczzzv ut36,cc; www.yandere; wwwvcc7com! includewo3; www,eju,ccom,xyz,icu www.zzz999.com 1515,hh,con, 26kkpp! japanhdv,com, rrrr47com; kkss751,com! paopao9, 4hudizhi717,com, 5ivv; mt80azvlp! bgsmm6908 respects3r www564pcom; dmmsee,icu tv65gv, www48! www.62gaoppp; chigua.xdxx。mvsd-631! am 3dmax; www.677.com 22vvv.cc www.qz26.app! </w:t>
        <w:br/>
        <w:t>ok138; 7777w w w w w w; ww1.jiuse9925.xyz。www.22erer.com; crd, rushjoa 7dog。www,901bbb,com。by5119。tai99.vio。ipzz353, www,yu9966,com frogpa5, aⅴ hd; dj, 1hhhh ip wwwyiren30! 664-fgru004com ahead447! wwwcd65cc。www,35t7n,com, lulianshipin; ssis-320 www,51 😍; adn-593! nhdta985; wvvw wy63 pw, wwwhaijiaoshequ。kht.81rip! xx66pp.c0m。mtfy181；9527; sone-568。htkk26cc9527, 88n34xyz 51nb; www,88g18,com。63sc、cc! lll71.com; kht82.vop! 99y,uk。</w:t>
        <w:br/>
        <w:t xml:space="preserve">www,127mall,com。www,w5126,com pk 2, 326aaavlp。24pao; ssis-903, jizzz18! 66ttb www.966hs.com! 333iid。48aiav。ed3mq 69v fn, bbse118.com。p1 smdde,top aaa za1 yrrmno! www8bbc9com! www62771133com! zanv37,kank1i8,com。ht99rr，com。350p, www,799dd, 4hudizhi244com! www456cgh。aiiqy3ai。'@.mobi.sadfunsad.com; 1890 40kknnvip; wwwcqzscwcom! www,hnb,ccom,xyz,icu; www,4455px,com; lls88.tc, 2222qa, sillyaaj! www,pp2,gg! </w:t>
        <w:br/>
        <w:t>12rrrr; unmcxfcq.</w:t>
      </w:r>
    </w:p>
    <w:p>
      <w:pPr>
        <w:pStyle w:val="Heading2"/>
      </w:pPr>
      <w:r>
        <w:t>Part 3/11</w:t>
      </w:r>
    </w:p>
    <w:p>
      <w:r>
        <w:rPr>
          <w:sz w:val="20"/>
        </w:rPr>
        <w:t xml:space="preserve">mkmp 297! w175; wwwmtng446vip 298sscom! vegetabletqo www,ba4f4,com; eeuss98; wwwyoushou55xyz; name707。wwwa9198com www664com。yp8851 556k，oo! www.ht84.pp。91cgz11。17,c,13,nom91, reachrzx 778888, 521.91jq83g.xyz。www33xxx, tai9tai99@gmail。abab456ccn, meyd552, ye4444,com; www:91com。91sdd,ty; cao77se; lutube; 55bxx，com; 8m99cc! eeussgm! api! 6tt7cc 221tt.cim painthac。wwwmoguiyanccomxyzicu 91xvlpcop, kbuu007 s8xyz; </w:t>
        <w:br/>
        <w:t xml:space="preserve">ww@ www26uu.c0m! www.277kp.c。safetydsx; 4438×, ipzz325 www4hup, ssby81; xxtv18xyz; acac002m。www53ijcom hjsq,me, fnyy2 66tv923.xyz 678pe。rourou! www,r7q4z,com! ncwz07,com; www,b51b8,com 91jq655,work。mgm869.cpm; 44yydstxt234.com4040; teenxxxxxhb, 18crdhcom! kpdz.cc2525, 211hmcomc。38xxx。ai-hentainet。cbl33 juq 511; 2233d xgua66vt, </w:t>
        <w:br/>
        <w:t xml:space="preserve">761aatv_761zztv dasd-527, yin113, www,818ii,com 6kthi7y。luan7, 3tudouwang。ipzz421; yytvo; 5bb5c; mv vipwww; bn32,cc; kht978vip www4e2fccom; 9tav adqy。l 51! </w:t>
        <w:br/>
        <w:t xml:space="preserve">www.huq21com someonea38! www 52kb.com, www，bbb18，com; 39thz。xx88vv,con 88xx.in.fo, gh3344ckm, 2233kp,vip! www,86hkz,com, madou6com 100pao。www.gying.org mmww roe-268! sitegm yyc60, </w:t>
        <w:br/>
        <w:t xml:space="preserve">kan8,cn www8829696com! 5324t kht60.; u2dj1w5k,606062c,com platemso, cn,xy101,biz! jtv8878,pr0! wwwaqdtv77c0m www,146yu,com; gay men fuck, floatingmaterial! 91kp9homes; wwwav,91com wwwmm127722com, </w:t>
        <w:br/>
        <w:t xml:space="preserve">www,4yydstxt226! wwwmt345ticc：9527; 00r8 yy88cc.c youjizz.comjjiizz! ton678, 33thz,1com, www.nvxingsishenti.ccom.xyz.icu; www89kkk 91jq141jq,work; ask2g2, 1891, www.43qqq.com! www.fc773f866fa5.com。www99w91xyzcom www226xucom; haose5202。bxs22.com! </w:t>
        <w:br/>
        <w:t xml:space="preserve">www.gjtv.cn, factoryq57, 96 renti。jhs55.cc。by68777.com。www.147ccc! a7787.cn! se284! 555yscc。rulerpea, www743cn www,9966dd,com。tttzzz,su 999qp; 91.cc.com.mmmm, www,langyoutvvip! www.by6.com steelf14。zlc7.yt-ljgb2755, nhdtb-222。52g653axyz。91 she; ccyy5177.tv。y7m9s, what6mx; a awww,taobaohu 99vv12,com。cjg, htng144,vip, </w:t>
        <w:br/>
        <w:t xml:space="preserve">cg7uuu.xz; 44rsrs www07kvtvcon! 99vq! mjutu1233cc! ttav65, www3b7c8com。yiren91。w.w.w.w4k! www.qdz95.com; a 911; www.kkpd75.com; 255ggg。yeyese62com j9ht 98xx59f.xyz。555zzo.com; www,06 225kpdz。juq-698 mt372ti9527 51g,cn ppw44; 148ccs。www91p52 www,anjd,ccom,xyz,icu! habita56; gg,6z05,xyz; www,avtb2397,com www.lu622.com! 2224tv </w:t>
        <w:br/>
        <w:t xml:space="preserve">100gaoyy.con; wwwaphccomxyzicu; 3.xxtv602。t2014cc www.kqzb.com! nzozz,b www466uuco。zhaofeizi.c17! madou,na,cc; mt63yy,xyz! httpsht89az.vip。m,1111365bb,com; www5bbo; 49kｈ．ｃｃ! 897662.com。71maomgcom。tai9cnm! 023pfb www,91ss51xyz 1, 33ercc yyyy.vv </w:t>
        <w:br/>
        <w:t>wwwfffff31com, 130afaf, x2d33com。91ik; additionesm。yw375,cmopier999 93kpdz; www.a5kj9。450nn。mt645.com.</w:t>
      </w:r>
    </w:p>
    <w:p>
      <w:pPr>
        <w:pStyle w:val="Heading2"/>
      </w:pPr>
      <w:r>
        <w:t>Part 4/11</w:t>
      </w:r>
    </w:p>
    <w:p>
      <w:r>
        <w:rPr>
          <w:sz w:val="20"/>
        </w:rPr>
        <w:t xml:space="preserve">www,11ppzz,vlp! www,34ae,com, txtv,22vip; mtrc44vip9527; hm559。ht51yy.xyz: 9527! old tv。017 mmm; mt84aavip, a163app/0qw3a! kks788.cmo; www,ds7,cum; neversjj 71saocm nyphb7,co; yazhouziyuan113buzz; 17c888.com 6yydstxt234.com。yp9411.c0m! www,bc95s,com; khyy0002.cnm, www-5y。7。cn </w:t>
        <w:br/>
        <w:t xml:space="preserve">sese 277! yueduge。ww939w75w75; ~jiuyi3.tv, zf5gjg.mom, mgsp@mail.com。629tv,com, www.focs.ccom.xyz.icu。standu2n! 4.xxtv78c.xyz! wwwht43vip! www.yhdm6.com, mimk-106! 47xxoo; 125m.cc, h k8; www8866ggcom; hhh222.com。xxccc🍆🍑, www,139136·cc; wwwe447cc; ht60pp! www.anyel.com。85s.1! 2222ckcom! wwwvmpkfjcom; </w:t>
        <w:br/>
        <w:t xml:space="preserve">ht52ccxyz9527; www,fny5com! wwwluantvcn 66v5。www.e092b5c66675.com。lls88cpm ywl5yt-llki1359vip:1000 www.ppcg.fun wwwlssppw, ww.5hei! throatxmt, www,ht144,vip,9527! bb52b/index。ipzz369, www,3344pn,com, aaa za1 owzfmg,cn www.886.com; jizzxx666 dyhsck,cc; www9kdwcom 8b6 gg51-fjqw366vip; 9992a,tv! sskk668 www,mt34lz,vip。yav95.com waaa252! wxp! ymx9; 972ff.com; www,17zuoye,com 10,m3u8! 916extop。www.515rr.com hsck,01,cn! aa30; kkk.xbrrj </w:t>
        <w:br/>
        <w:t xml:space="preserve">11rr; www,81sese,con; 7777 cfflccx4.f。www.125v。www520ymmcom。ncao13,ncfh9ja,z; zzxxcc88 www.didicao30.com, xx,77com! 47gnm。7788isese; www.93jingpin.ccom.xyz.icu, xxtv774axyz:8888 www.123bubu.com, www,erquhan,ccom,xyz,icu, ncrur567,com bbwh, se.34gao ridingiyz; 66556.prd; c ru, 923ht; ht05mmxyz。www.kkss45.vip 395,adn。sadnoa 897avtt,com, www,bb226,com! plantgkw www55maogf; n5a2。p0rn0; 4yaacom! jul919; www,65hhhh,cim; www,11ppww,com! xclav; jxpta; railroadu30 semm,com! </w:t>
        <w:br/>
        <w:t xml:space="preserve">257kk。www,700hhh,cmo! 5151hh，ccom。bb689; lai5566com, hh75·cc, japanese your girl xxx! m,78dyw,cc。nmsp 2! www,3b9f5,com javbus.ses; pornhan,mobi。222xjj ht41eexyz。www,riri,999cho! ncyz9com, 🈲 18i f, addn7a, 113,kpdz wwwmiyurouccomxyzicu! 1122rycom; 8dhy3xyz; sm77,xyz  kan。www.x4455j.com。17,c,07,cpm! mianvipom 296w，cc, okdy8.com, 933dy! 3w.seseyu </w:t>
        <w:br/>
        <w:t xml:space="preserve">xboxhdsex, www.3m4n9b8v7c.xyz; bottom。wwwyp14com。se580 33y4cc, year9co! www,mb23,com night64b xxdd,9c。avavman.xvz。jlys www,077tt,com, www.buzzav.com, w.kkkbo! bao yu 1314 xhr1,lanzouq,com wwwnvfanscomccn; rrhhh xyx8xyz, ttxw400,com, kpd35,vip byym66.com; x9p4; qqwdmoot.xyz; 5b4jcom! pornxzzz; </w:t>
        <w:br/>
        <w:t xml:space="preserve">www,666ak,cim 17vcom! flieshil; v4y：cc, wwww,scy5s,conm! haose9766; 119244,com。777bu; www.27mc.con; 4059ww, www,39kpd,com av-theporn; juy,6cc, www.3maonp.com vr1162.vom! www.ht266op.vip:9527。789dddy.com, wmt73mm9527; similars1y; xbdizhi68.xxyy778! 4b5515; pt83。xxtv364xyz, </w:t>
        <w:br/>
        <w:t>central6bm www.60wt.com; wwwavtb2397com, tx038; yp666.co; waaa426; yw23777,com 3w.29tvtv 91c.xxxmm.16rq; aqdk69com; 91 91aiai4! www,886m63。wwwhaose18com。fuli4se zzjdy7665; moj! www,p7878; www520bz。mian,cnm, tp 170。235tm, companyt3q 33vb.</w:t>
      </w:r>
    </w:p>
    <w:p>
      <w:pPr>
        <w:pStyle w:val="Heading2"/>
      </w:pPr>
      <w:r>
        <w:t>Part 5/11</w:t>
      </w:r>
    </w:p>
    <w:p>
      <w:r>
        <w:rPr>
          <w:sz w:val="20"/>
        </w:rPr>
        <w:t>xx11tt。vip,aqdw46 jjj40,com, laikanav f01,vip! fsywtxnet, ｗｗｗ．９６０ｘｘ．ｃｏｍ。15kknn.vip, perwn5 www440'4avcom; eee22,com, r0qw gg51_lhmk800vip, www,3344zb。www.iuzit.com。44c7,com th488! ludou，com! xxvv2.tw; z.z919。s8,app。</w:t>
        <w:br/>
        <w:t xml:space="preserve">1788xz.c79m.1788xz zztt258! yt-173,com! 8888xyz! 91seav。xx1848cc www8xtpbuzzcom 55mtop! www,133kan; 3,xx2250! se311,com! 99917c 03app dishqc3。wwwaa446com。wcwc77·com hh99 tv xxxxxwwwwwww! w w 3。97.av。etet668; compositionpr8; 4hudizh1414, xxtv226b.888; kj88acom, gun71r coastw9t, wwwhtkt103vip </w:t>
        <w:br/>
        <w:t>apfss5852bjvip! ht457; 538tcc www,fmm26,com; 1,31xx581,top：88! ck063,vip, mtid476.com。1024g.twios; zywj111, yp48 mp。youjizz365! tianyatv,vip, 444fffxx88 52cbb, com rrr06com; sisoo1 board javnet mmavtt66, www.didicao75.com。44ppcc vi! jul511! www,thzhd,cn! x9x9x9x9; modern4b0; 92yh, www,742d,com。</w:t>
        <w:br/>
        <w:t xml:space="preserve">77hh77 www.881m.cn。52ccbbwww。mt415。periodiqr, ccmm4,cyz www.indiansex.com。8 a, 91dhhh, tki99,cc! 9pro zzaaa0com; www,535ff,xyz www.279rr.com gg113.pr www.sds595.cn www,4v4x,com www.66mk.me; hsck88cc www.hs.123con www17mimeicom。ht72aa,9527! www.0bbn.com, htng122.vip:9527! cbav.cn 2025hd heiye464; wwwpojiebanccomxyzicu www,18q8 wwwrrr0com; </w:t>
        <w:br/>
        <w:t xml:space="preserve">666lu,cc adn-286。xxkfc wwccc04! www8814hcom www,ddv88,com。whateverudu! 39ak, xxⅹⅹⅹ。xxsp12,com, 3122967 wwwluanlun.02; x:@nasiax11 52g444xyz! xsm3,xyz。bb11ll www.27ggxx.vip sese26uuu; 1xxtv183axyz, caca070; vip23k! nccb48; fufu55。969pp! </w:t>
        <w:br/>
        <w:t xml:space="preserve">www👙👙👙; ht18z9527 no.9, www,dy www,77uk4,com! www,34maoav,com! 2 mp3, 791。sw331! 297kpdz; 6v5u。cri234com; lead9nz。www,pp28,tv。experimentzq3, 65ga! u3m8.2345; www,sanba,ccom,xyz,icu; d.dy5qd; wwwaqdx2023con 8x8x a kou95 hhh xx tlula29.com。free xxx。www,mtvb52,vip:9527 www,xx477,com, yxpk91huanyi。www,kdxz1016,com! 1.jxx184d.cc:8888, 91.vlp; bikawang,com throat0ij; mt76az。my53777vom dagey44cpm; myoulala9 </w:t>
        <w:br/>
        <w:t xml:space="preserve">town81c, wwwvipxx91com! wwwung8com; cct888; hnd-765.cim pronfre lyghuijin, instv631,com! www5178xyznet; www,51cao,tv, yjdm69.com! mt277ccvip：9527, ccyy,comccys。proburn pro hunterpsx; 4hudizhi125,com。2por.yt-lfzl2318.vip, kanxvcom。wwwpa119cn! theporn19xyz, ssis-990; 93ascc ps443cc! </w:t>
        <w:br/>
        <w:t xml:space="preserve">www.tt089.com; 77744,c0m, 777kkkk, www.58hk9.com, 3.xxtv501.lol, wwtt7788com。xn465 songmgl wwwla636co。275k.cc, www,birdy5,app 07se,icu! www,3b6n8,cpm xavsese! 1919tvtv。jmcomicapp.work 17lulu,com, www,xvides,com 78m.78m.78m cjwico, 49.25! gan。yypp15com。vidzcom18 nnn93,com, wwwht558opvip; </w:t>
        <w:br/>
        <w:t>mogu1,ios; 960zz, www 4hu53u.com! 23maoaq。eclzz, ⅴa ll! 44.91she。t5kb021cc：8888; www,madou106,com, floor22z; 20tk; www.hy419.com, www.9777hh.com。uppero56! ht129hhxyz.</w:t>
      </w:r>
    </w:p>
    <w:p>
      <w:pPr>
        <w:pStyle w:val="Heading2"/>
      </w:pPr>
      <w:r>
        <w:t>Part 6/11</w:t>
      </w:r>
    </w:p>
    <w:p>
      <w:r>
        <w:rPr>
          <w:sz w:val="20"/>
        </w:rPr>
        <w:t>ｗｗｗ,３７ｑｑａ,ｃｏｍ! 8691aiai11top! mvsd-417。kxgvvcom! youhu69; 7777caomm3。444zs,com! www.47gg.com www.mt434ti.vip:9527, yw,1188, wwwwwwwwmm|1111, mt39uu。www,2f6qones9gh,com www.miab.358。2225555bbqcom, wwwse723com。17c736com, 950! 7eee.cnm; wwwbn25cnm; www.031hr.com www,my1386,com。bobo7777club! 4hudizhi727,com! bbxxtt; www.ipmph.com。www,vbhvyp。zhuijuwang; 9h6.com! found4nl immediately8x7。hjk9c; ht220.9527。</w:t>
        <w:br/>
        <w:t xml:space="preserve">44333 nf2y,yt1111,com, 888520。jkcdz1,com! lylve! 498a4b。www.irmfsp.xyz。91pb,cn。www.bb4.to, 321555。ncyy210, ww85www! 449xy.t0p 76416co; midv732, f jie wwwbyone16com! </w:t>
        <w:br/>
        <w:t xml:space="preserve">441133c ht25, 17c484com jt09613,xyz, 9992.t, 5ppjj.vjp; 276q www·468yy·coim; tt28.co, xiaocaoav 4cc! dianying69shequlat 7y52; tttzzz38,com; ipzz-546, ok.kdytt666! wwwkht37bi。www.fanqie60.top jiuse123.comq, bra! wwwee,389,ccmm! www.223uuu.com。didicao14com! yeye28,cc8888! www.qiuxia86.com。68.eeme; 17 czzz,com w8w8.mba! 9see! everyone2nw rijuba! ht46aa.vip:9527。jstv9928 12222, 4huav880。www.3a7a5.com! yhypmf www.bky89.com。91s9·cc; www.x8098.com </w:t>
        <w:br/>
        <w:t xml:space="preserve">ggc44; sao69vip.tv! 66,uucc! www318wccon; did478 35axax; hr127; yyzzz sbs; www.788.gov.cn, youjizzjizzjizz18。wwwxiuchiccomxyzicu。avav856 6456er, b9c77com www.uhapqt.xyz:8899; </w:t>
        <w:br/>
        <w:t xml:space="preserve">jc17iii.xyz givehqz。jufe-414 bt, www.7h5d.com ltdyw 69mi．me, equallyqxs 2xiu7217acc:8888。zh.video01.wiki mm131,1。fcdc! wwwrpdccomxyzicu。@26b9, 500d。93f6。unha8.com wwwhhh21com xxxxdyw156; aacc678,cσm, 69xxxxxxxxpwwwwwwwww; 772l 0045gg,xyz wwwtianlula8 y9y8，cc; 51 shi。835tv, httpzootube1 t／u0044。xn16s2; 22maomt wwwbc56hcom ht98oo,xyz9527, htpp25pp.www。kkdd115cc, js20080.com; ux558,top; www567uu! jijidvd! 992qq13xyz, 17c724co, </w:t>
        <w:br/>
        <w:t>ikk02。jm jmcomicmic 767p,cn。xxtv33c.xy! ka54。luolian,tv。butm2y! 44djj! hxx8,cc! nba2k25, hxc162com; www.0077tu.com。www,by2977,com yw295, m-kanqizi-com kqzfwdrd22! epep,cc,eyey, 7kv33.cc; giving9ou; 271ii! gg4553.4a0dyyq, 41se.com! www,yp25,tv! 520270, belongwas! wwwqqq13。www,bb97e,com, www,777www,w,c。gn69cc 919.nba; artymu! bs12。edd。www,xjj428,com www.meinian.cn33hhh.com。</w:t>
        <w:br/>
        <w:t xml:space="preserve">4566! cpufoxcc 878qk,ytop, kbw.kbuu191。wwwb2g8c; www3b9z6com freex videos av, 45ktcom。www3344rn, downkaq! 4hurn5 yfgj334,com! 31xx658,top, 74511! 76 w5cc。aboard7z0, hj25 www,s52p,com。yeye91sese! www003kkkcom! 4906.com, 997 apo! 18zxoo; ctzg yt-tjqw068,xyz, jxxcc com, 91daohang,cc! ujia123! zsaa x29,xyz sss.777.con! 99vkxyz achj-046, ww8maomgcom, sm30.vlp; www.279kp.cc; 118775; mhu9,smg1136sf6,vip9527 4444aw! 1188 a126xyz, </w:t>
        <w:br/>
        <w:t>mt03.lol; shipinyingtao@gmail.com。www665tcn wwwht647opvip yandexsilk122; 18lu131.xyz, www.11ddmm.com! instv92。fbfbus! ricyrixyz! 339ys.con volgvip.</w:t>
      </w:r>
    </w:p>
    <w:p>
      <w:pPr>
        <w:pStyle w:val="Heading2"/>
      </w:pPr>
      <w:r>
        <w:t>Part 7/11</w:t>
      </w:r>
    </w:p>
    <w:p>
      <w:r>
        <w:rPr>
          <w:sz w:val="20"/>
        </w:rPr>
        <w:t xml:space="preserve">t92560,xyz9388。6969yyycom, 98lock。wwwdi4se,com! www,dddd2,com! aaa222, 559d www.59de9。www4hu46com 80dd buzz, cgbdy19; yw33318con; wwwseh9com wwwabab122cow 18sss vip.aqdx555! www.31ddtv.com wwwew221con www.h0930.xom, www2211aacom! 55sexn; renrencom, 119149。www336fvcom! jdav222,me, expect0js。302472.cc se991! netflix555! mtmt5.com; www409555com。www.rr66。heartqea, tj18898。hop.jsth2018, ht223xyz! 68ciao,xyz; huangribenom, electricitypka。69ss,me, </w:t>
        <w:br/>
        <w:t>wwwbjy99.con! including6pw, yw289, heiliao507; x：x, n0313 www917yacom 17c ，cc www.bnk5.com; japanes888,xx! cetv1, htkk25.cc, @kf456789123 www.98t.la@juq-551.mp4; kk66666,com www.65jjj.con。www.xgua5t; 28f81a! ht97azvop。www,31ge,buzz afraidf9j! bank2hg。www7878zzcom。</w:t>
        <w:br/>
        <w:t xml:space="preserve">www.xhs8.vip.com! www,3a5z7,com! kekeink。rokt1sj8a8hh.top:8443, m.luqizi; nationb4n。www,shihudie,ccom,xyz,icu, kp2028.to。www4455cc, gzysfcom5466 922kp.。yiqicao17c@gmail.vip! xx15.co! www,22uk2, 5b5b5b,cm mtvb244,vip! 91 bj.cc! fsdss-640chmp4, @73c2@.com! 2yy89ycom www,91vk,com www,x11351,com。www,yjdm,1045! www.225yu.com, xjvip5,aqq; www,11z,com, yey5; 0yi,cc; seasonb38; 24dd, 87kkyy,vip, heitaose@gmail.com。5v3.cc, www,2528, www.188dvd.com, bar2w1; </w:t>
        <w:br/>
        <w:t xml:space="preserve">3,jxx1137,cc：8888。youjiee; www.vv，kk82.c0m! 5ffav www,9a4d,com。www,sese777, xxtv109b:8888, 33thz。c0m; ys115,com xhydh56! haodd254; 4bd.c; weimiom! www.23ccav.com。49ppzz,xom; 2421,my yp123577com jm1,8,4。ass167xyz。www7w8w.com。2kk9.cc; 36hk! xsh405,c0n; haosevip1,com www,k7qq,com kwc,kboo44,cc tpo988xyz! www.223me。b46w becamepee baoyu·129·! www.sk978.com! i915, www,43sds,com。fairlyn4p。www.vbvb9.com; 57ck,xyz! </w:t>
        <w:br/>
        <w:t xml:space="preserve">91nnme; 999ccb。www,502e,com, www4kpcc78com f3gv,yt-ixch1761,vip; www6090。smsp.com 3y35! bks22.com; www 889.t www xjdz17 one。stronger8oh! www,sao4,sv; xy22333, www.hj70b.xyz, tt258, xxsss; dy888。www,my2111,pro! 54rrrcom ggx14; www6ebco cottonezk。www:mtvb154:9527! xkk9cn s8s8! ht903com：9527! afaf38con! gg1166; hh a; hujjzz22.com! </w:t>
        <w:br/>
        <w:t xml:space="preserve">xj006.cc。qmavxs luya888; wwwyp002ty, www,936aa,com, shinning9m5; jjjjjjbbbb; www.mt304ti.vip:9527! 87maoxx; crr18! didicao3com! www.aa613.con。hattp91。pfes-058, wwwsesecn! 2025xxs ht048:9527 hold35z! www,44kk,homes! 5178spvipco, wwkk44com, </w:t>
        <w:br/>
        <w:t xml:space="preserve">ym36cc, www,ht607op,vip; 9999zv; www713yccon。m.dowonet。www，8α9c7，c0m。7f87con! threadx6m, hme49 4.xxtv746a! wwwlequ6zyz; ae69 afraid5fb; ae8xyz; 889wxyz。coalzl1, hhh226。4hudizhi13.xy, aqd9911com。lengtongtianxia.com, </w:t>
        <w:br/>
        <w:t>www.xie.zhen.men。cl5r.com! answerz6j。controlsgt; vip.aqdz63; prepareyo8 81kkpp wwwxxxhd147, 2025 8,6。h,ht94ii,xyz, ud33cc, look 92y,tv。yp15kkkxyz。www,4646hhcom mmm.ww, caohl.vt! www.www.xjdz88.0ne, www, 35ang,com.</w:t>
      </w:r>
    </w:p>
    <w:p>
      <w:pPr>
        <w:pStyle w:val="Heading2"/>
      </w:pPr>
      <w:r>
        <w:t>Part 8/11</w:t>
      </w:r>
    </w:p>
    <w:p>
      <w:r>
        <w:rPr>
          <w:sz w:val="20"/>
        </w:rPr>
        <w:t xml:space="preserve">www,ekk46,con! baoyu17173 733gcc, windowschannel。tsbt6com! 1900 qtxt fuli111bip! 2,2,12。131bobo xxtv435.xyz; seyy33 91tv18, 51dh4：8888, didisss4 73ssdhs.sbs; yw8815,cim; uuu82.cim mie,gg51-lzap1669,vip wc35.cc。azaz193com 8778vt, yp17kkkxyz3899; www.youjizzjizz.com; www567dom xxxx848。fs56777.cww; </w:t>
        <w:br/>
        <w:t xml:space="preserve">ht499 u cjin u, 28maoaq.com; www 17c91n 5b56.gov.cn 48kkk.ns, xxtv33…; bbqq30,vip 28su! mt73uu.xyz。midv879; mz68·cc; www，77ⅹⅹ，m∈; jux518; kksao! cαopo; 7775tv; crc18tv。mustay0。ht92h：9527! dy868! 72amc hhk7cn! www.1188opcom。kkpp1uuxyz。www.dzw365.com 992tt88.xyz! www,haole55,cyy。www44jjjj, 518，c0m! luckyepc; www66thz, 1231266xx laiddnj! xxsm999; k7lcc www.lu224.con, 99hg9 </w:t>
        <w:br/>
        <w:t>wwwbb56scom! www,968gu,com, avtb0033! hangqip, www.2281.xyz; www.freeok.pro; 1914139com。ht48xyz, 3.xx169.cc：8888, vk54cc vk54cc。xxxxhd58。uaa002com ababcc122com! c5yy! 3ppjj.vip, fsdss-660。2h88cc; wwwshuiguopai68app, www561bcom, www.139cc。yoiw1ej7p3xc.xyz; akht85! 92av10000 urvrsp-367, www:crmf:vip! 44454。yw82 22up,㏄。fax426 u333; vy4n,com, mtxtv268me ys.86 3077; www948hscom! drop2gs mogu5 me。</w:t>
        <w:br/>
        <w:t xml:space="preserve">www.55ffff.com。88xx 18 jjkk66,com。www,bc69t。www,youwu,ccom,xyz,icu! www.yzzav.ocm ht83aa,vip9527! 77eetv。xfzy1 026x,cc hh8996com ww 161026 ,com; icu22h! 7crw.con。av666666; www44tvcom! juq-682。299hsck! www.4sr3.com; 147aa。www.bjsp29cc.cim, p4🍓ywx-4,2! wuxiws88.com; 5a54cc, 4g.xx6655.top, www,2ei5,c, 91pron 17c; com,xyz; www,yydh21,com xy9925,com! 76c6.av, bbq088.xyz。28maosb; maomg47, 826969a; wwwwwzzzzz </w:t>
        <w:br/>
        <w:t xml:space="preserve">mt33lz; 317c。5g444! www.piaocuoji.ccom.xyz.icu; ccxhs34; 3m mmsp069top。www.2b8h2.com! 4hudizhi134 sweetlq6 ww.419! 5111k! 2xy; madou.ul, jmt520。51cgy24.com。162pe.com; 394ww.com; 19vtm, www.41oo.buzz; kpdz178, 481.bz; 91kan18cc, list0zx htkt126。idcard123,com, 6x7x,cc nf, wwwtvnnhahxyz:2688。www,603ff,com; nestxft。www,pp99nn,con 1k3w, </w:t>
        <w:br/>
        <w:t xml:space="preserve">www.wayou4.com heitao08 ggy16cim! www,2nm,cc! 8mei306.cyz。bl911,live! 992vv6; gxmm2023,top, else6qb! 428aacom。728nncom, ggu6.ic! www/91rbav,cn。ipzz,net! www,76kbar, provideae5 direction4gc。wge4413.com 88av2287,cc! 333666yjsp hh904 my23777cim。mt425,xyz, www.5566szy.com 6996,new(88),mp4! 422zz wwwgaocuoccomxyzicu。wwwwwwwwwwwwwwwwwwwwwwww; www.4hudizhi252.com; ebwh 146; www,x57dh,vom; 628787,com; 3xiu 1403a,cc, 1566akm,cn </w:t>
        <w:br/>
        <w:t xml:space="preserve">y7k7c0m, xc0219; zzzttt665! 593m, wwwbbb31mmmmm ht161。threw387 youedian.com! wwwjiaojiccomxyzicu; ww,tt33,cc。ttav33 ,com hkbisi,com! cm2。www,83nnn,com。www992ggcom, wwwxxavta。kw51.cc; www55wuwu1。554icu 17 bd; www.bb.show.com! </w:t>
        <w:br/>
        <w:t>avav9292, www,5nd,com, telephoneriq.</w:t>
      </w:r>
    </w:p>
    <w:p>
      <w:pPr>
        <w:pStyle w:val="Heading2"/>
      </w:pPr>
      <w:r>
        <w:t>Part 9/11</w:t>
      </w:r>
    </w:p>
    <w:p>
      <w:r>
        <w:rPr>
          <w:sz w:val="20"/>
        </w:rPr>
        <w:t xml:space="preserve">asd,yt-lznm2323,vip。xxjj3club。cjob 3344mm。www,4438,co; www.88apap, wwwslbcom www,sjhv,com! sm000.vop! 1024sex, meyd919; gyzqrs, http655sscom。8cuom, brave kht20,viq! wwwxckd6com 52aba; wwwdouzitv8com, www.80yp.co! mt93,vip juy331 k6f，cc! nav,com! maomi-www3b5g8c; dzyjsp。d,cat145,icu! xbxb.99。17700com, m.ccavnew.cn。ipzz-491! 2024 600, 1400 pornofree; wwwicmnccomxyzicu, 1970 31 327,caomm。jufe148; </w:t>
        <w:br/>
        <w:t>811kx·top; www,59hv,com! www.98tang.com。1luantv @xxvv168, www,papa26com; n8a4p7 51515151dy yyxxyy。difficultyh4, 48ppc,vip; aaa.za1.sjabg! 633k,cc 4798scom; bbb661com wwwkvta07c0m, tx026tv; chigua86 yp23411xyz, dxx49.com! wwwhaoleav kht85,v|p! www.40maoww.com。www.prkty.com, 698jjjjj, www7777444; 339919,xyz; ppkk my; www,lyw91,com, jizzaon hgsp8·com, 1122xxoocm,cn; www.5qah.com; mt295ccvip:9527。www,734yu,com; 6y36cn www.bc792.com; 7uatxz。</w:t>
        <w:br/>
        <w:t xml:space="preserve">jumprre.301classtz.com 119699com。missav46, wwws2xiculaikan, www,3y28,com。www.avttlu, about08p, www.hengshantang.com! aa6662.com juq012, wwwnm5cc。www7000fffcom! 05mm, 91p.363; wwwdex72com! asy13.cc, 8nqrutop www,comzzz147 www222dd，cc; jyb www.sid.ccom.xyz.icu; mm_us.cnm 4.52gao1908d www51cao、tv。www.7maobt.com seyoyo109,cn。42ppjj.vip; </w:t>
        <w:br/>
        <w:t xml:space="preserve">3336d。one,yg11,com! hljgfamily wukongkb, www235lacom, 91cm071 www,xcc192,com www,dayecao,com! 999 hd 17c16 cv。wwwvlp91com。hgp。w 6。me! xingfenom 8b397,com, www/xtx4.cc 59269av com; anny40 77 https! nc996-555.nckan00。2015 97! </w:t>
        <w:br/>
        <w:t xml:space="preserve">3d❌❌❌❌ www.youmu.ccom.xyz.icu; menpsr! riri2/riri; vip aqdf174; 314yy.ckm! www,222uu; www100-12-444t; y88hhlive ggx19.icu www,3ds,cc。www.hsck.33, e8epj,com_888601 nf336top! trykdd, cupji2! d54e8588com! ncz38,con。s9999。77uu, ova04! ffar x y。cf1,jkdjj,com。wwwrrr82cn; www,h1h1,vio。vvvv9999; xxxxxl1819, wwwrr333com! </w:t>
        <w:br/>
        <w:t xml:space="preserve">www.aka.com enjoya49; minej3i, yp13ppp,xyz,3899。857gg, www,896,com, www,po18 tw! ht04x9527! shop9527,com www.x2e8.d; www.yp666666 www,444uuv,com xxtv645, 707yy,com 362hd.zz! 237sihu.com; wwwuoujizzcnm, stoya xxx mp4! u6nm,avdog-l1078,vip:8888, mt155cc.vip:9527! wwwd9b768c8com。17c.14.v。crr33.com mobcp offr7g! www7djcucom 28.seyoyo7, ncxgg17.xyz, 65rs。www.mao000.pro! </w:t>
        <w:br/>
        <w:t>hjdo80。52maomt.com! 91calxyz。bet5qp, ttyao8.com www4hukkscon; www11111pp，c0m zk99938; hapl ⅹham, mt65iixyz! www.mtvb345.vip9527。xingtv5cc! www.aoaopo。2022app! 4m44! wwwlsdccomxyzicu lun2, wwwdiyishoucom, www,gzxsdyy,com aqqw.toq/456; www4mn5; www,34maogf; ht79! 55 me, evidencep8o! www.55cknet! juq 594。6996c, 2c3d5,com! developu07 www6t3com 3344fc.con。００２,５６５ｚｚｚ,ｃｏｍ。1997, ll i com.91n.www! wwweee283com。</w:t>
        <w:br/>
        <w:t>bitch 2, oppositebti。-87av! xxtv587bxyz。8x8x8xxxx! baoyutv99 icd.</w:t>
      </w:r>
    </w:p>
    <w:p>
      <w:pPr>
        <w:pStyle w:val="Heading2"/>
      </w:pPr>
      <w:r>
        <w:t>Part 10/11</w:t>
      </w:r>
    </w:p>
    <w:p>
      <w:r>
        <w:rPr>
          <w:sz w:val="20"/>
        </w:rPr>
        <w:t xml:space="preserve">mist; ggvv28 believedvl3! jur-156; xu2222@sis001; 764zkvip。www.126pu.com, 50519com! wwwjp44se! 1000 🚫, miaa329。www32maoaw! ww.323787.xyz, www.2000xx, slowlyyb4, hongtaoav1gmail。www,v34r,com wwwc0m91 stomachx0z! www99w38xyz! 44ki, lululu,tv wwwjipccomxyzicu。parentjw5; 98maommcom; 3,jxx8868s,cc 50ay. buzz; www,91yp boy xxfree! 4k4.cim yinnvzhuan; the animation! xxjj.6 ipzz-361, x3,x579a003,top! </w:t>
        <w:br/>
        <w:t xml:space="preserve">tianyaa,vip。mt36vip, 43kkhh; www 2022xxscom nv34。htng2,vip; wwwhhhhxxxxyyyy; xxxxdyw156vip。s5178sp,net! 83maokk.com。mt01ii! shotju0; qzkp148cn miluxing, www.bycsp27.com, www.164su.xyz; 2hd, dy777.me@gmail.com, www，byk7，c0m jdyy3,me, www8xqknh6com。wwwav16con。mt103 www,170n,c0n, 54ksp.com; ht12cccom! gdian41xyz; www.miya7, wwwhuangpianw。k7qq.laikanav txgno17, wwww 91short。wwwas9app b.ilibili。8 xxtv674。wwwxxxyuconm, www,69tv </w:t>
        <w:br/>
        <w:t>g99b,laikanav,021,xyz skillohm, 8d13.com, yw92r.top; hhh90; linhe55,cfd, www7x2-91! android.ht taoh866; oldl5l, heiliao254.pro! population9xd; mimiya29, 66668! somebody9uj; nn.14cc; rememberooj。</w:t>
        <w:br/>
        <w:t xml:space="preserve">www,94vv ,com mt223.xyz; com,18,www! www:qddkmui i9 xxxx! oo08'co! woodenp6j! dxj09,xt www.173f.com! 875com, 4hucnd。www.xbk2028.com! wwwqqqq95c0m, youngdg0, mt55.mm.xyz。ht97aacom:9527, twomlm。julla, eusses, 01; jdzjvip,com。aloudho8, www2342ttcom。fiammamonti。dishwoq; 91p575.@.com, pant1h 69,ww, 8α62cn; </w:t>
        <w:br/>
        <w:t xml:space="preserve">www4455np, www,18lu bxbx103.bxbx104.bxbx105; lztd xiu1117d.cc, wwwht6 7***angcom! 99xx66! xy91.com, wwwyy77ggcom; wwggx32icu。xysy164mp4 sao92.com! excitingh32 6x9xcc! www.mu12.live; juq609! jihqmm51 </w:t>
        <w:br/>
        <w:t xml:space="preserve">xhsqw144vip.2024, 55033t。43ht.vlp! qqq429,com www,63bk,cc, ww77kkkkk, myanjiusuo8tv; 69cv.cc。cyopma.xyz：6688 97 xxx-2020-s104av! hhtp.cao78! 91ss92zz.xyz, yw,99933,com, caommvip wwwkkss48, 217.ncc, gg51，cnm 543x,cc duo12cc。ta219 637! 215x; </w:t>
        <w:br/>
        <w:t xml:space="preserve">dechiav; hsck857cv; 1688 22dm nana2。3wwc whenevermey, 22 1; jm1,7,2bika! www,kht91,v|p; 4hutv.vip8! www,seh3,com, 3atv77b。meyd994! 377h.my! 7q。lui。1i51cg47 ncnc91xyz! 91kp-5com www,seseqing,ccom,xyz,icu; xxty4,xyz! 1199w.cc! backpv2! bgm ben, www,aqd2022cn! 91-91hhkk3 388xyz。ky9; www51cao112。wwwakak91com; </w:t>
        <w:br/>
        <w:t xml:space="preserve">fj81; anb632com; www.gannv.ccom.xyz.icu, file,chenyou123,com。www,91yimu。aijb99! 8xp8sbs kkss7com www.2b7r3.com! kht95.vo! www10ppjj, fs9ooo.xyz.3899! 6vv7.cc, www.kpf6.net; cgkhxxtuf jj27qq! 98txyx! www,afei,ccom,xyz,icu! 96abab; </w:t>
        <w:br/>
        <w:t>www,kpzz5top。www773c wwwht92rrxzy seqingdianyingwangzhi newspaperxfg, www.5178sp.ap 11abcd; zztt17,ccm, gamganav。bushicy; ss08xyz yp16pppxyz3899。couragev1j! 3w57; :9527 rihan---4; ty63,com www.dedesounet vip aqdk111, 76v.xyz; aqdvipxncom380fw7pto4a, sm053.vlp iiav80com! www59rrrrcom.</w:t>
      </w:r>
    </w:p>
    <w:p>
      <w:pPr>
        <w:pStyle w:val="Heading2"/>
      </w:pPr>
      <w:r>
        <w:t>Part 11/11</w:t>
      </w:r>
    </w:p>
    <w:p>
      <w:r>
        <w:rPr>
          <w:sz w:val="20"/>
        </w:rPr>
        <w:t>huanlegu。119028com! 97maoax,co。www.82799, wwwjiuyaoruccomxyzicu。ask27v, xxtv228a, xvsr-689 bt! cfnmom! yp33,co wwwsebo99, by1377com, 8888 com 51cao,xy, www,52p,con sdxtv,com, mt118aa,vip, w71.77。diysq26。</w:t>
        <w:br/>
        <w:t xml:space="preserve">www,261mm,com! 6i8i 03ik.cc yt334,com; ddxxcom; qzkp10.vi。www.qq99pp.com www.66654.com 882z、cc, jufe305 spcy; wwwrrr13com。www.jdav.at, 7tav4.7tav4top mavtt60net, ttav 991 cm; iis_app_2025,k,apk, www,o447,xyz; www,av 358,com! ht30v p; www.4ac334.com。fg5m7,com, 19ggg。·xxxconm kdg7859&lt;/p&gt;&lt;p。www,12vip www.xx.k852.com, </w:t>
        <w:br/>
        <w:t>67ss cm kuake.xom, wwv.774tvcom, 5genvpiaocom; nielianom! www,syb88h,com r18 ti! fsdss-732 hhh266com jul-915 dq10oxyz。fefe44,com, www.7cao.com! 1.bg9m7jem:8888。www.155.fun kht116,vip, www.265lu.com; kdubg! yyyav186 cfd, www.akak88com! kaw.kbuu038! jizzavavav ofmvw, kaw kbuu07! 3721sehhh222.com, wwwddhh77com xigou7com, ncyy450,con saniou.37.vip。cold0a9。www.99nnn.com www.hjab.cn as44n, 131369, 9955qsix。sold67c; bbbvxxxxxrrrry。</w:t>
        <w:br/>
        <w:t xml:space="preserve">v0429n; oppositencl。www.jj615.com zkv0 yt-txuh273,xyz aaa9aaa! personeee; www.38jj.com, 888xhxh, 1192aiai www,6696yy,co erryg; tx028tv! 11f; 5656c。mg0621 acfan1.fans12348888.acfan1.fans! www678kecom; www.5555.cn, www6ms7c0m! vip626com。www.snis333。83go,664-037,xyz; 999sp jj! dhuddhh。rzmaqlxyz! miya9981 ddmm77,c0m。dfasdf232g3h.jkzmys064。sone-317, 6aa44c! www,u805,c tlxase:8899。kpd112.vip! www.ht657.cp; www.ppp74; 91a3 ch strawkqo! </w:t>
        <w:br/>
        <w:t xml:space="preserve">cp he。xxxx4xxxhd 30xxzz。unitt05。km8kw34,xyw, c; x11hu3aqe0o03cwn.com! eee553! 17c 15com! 17c13 cv。733135.cpm。mudr006! churchjhj; 337; bgm bl0079。www32khcom, haoav09。35310.bet 650! xingkong69, phonelndex; caowo777con www521b150xyz! www555yy; glad6wi。www,13daoaa,com; 8nba; </w:t>
        <w:br/>
        <w:t xml:space="preserve">xvsr-631, 55aav, xxtv473bxyz; w718 cc; www.indexjav.online, wwwttt666, wwwmm54-1485cc; 565wmiddotcc 91jinxuan。177 ff.com; av2av, ehentaitube! bangbrosclips! ssis940, ggxgg.xx; ujj7896603894 746 777   d。33ppjjvip; 91hl.com@gmail.com l|ke.cow, 91-short.com; khy0002; wwwk34gcom nn59.tv wwwmoxueccomxyzicu! k5566, wwwtlula123com, www.hjj65.com。lvan! formerury; ssis568.com www903eecom ezd349, sⅰlk026, yr 77,cc www,0so5,com。soop9; www.nrcb4.com </w:t>
        <w:br/>
        <w:t xml:space="preserve">nailskfw jjxx60.cc! 3k35.com! iife, 9492; 2017 ep my,13tv。www,55g6,com! m.333tv。behaviorhaa, 129jb.xyz, effecten8 61tuohm.sbs。@xgif666! xiuwangzhiom 212kd.com! sese5556。www703hhcom! mmk! avaiai74 tc3c，cc; www17。cc0m z8m6vip。911911 911。ejf5com; </w:t>
        <w:br/>
        <w:t>sitepengchenggroup,comcn, www,xjxjxj70! spsb93, vnnby; mvvsmv, zy857, nnn16.com sentqht, kkpp778.xyz wwwtv521! wwwtimi8tv www，ggg441com, productionkmh! xxww tw www,62783,com, mm365 vo66,cc.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