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iqy91.ai! vip.aqdf3820966! tuankp.657561.xyz。666csow; www,kk882,com! wwwv344cc! www.16kp55qq.xyz! amwk; www.com av, avtb2253, 99seav! www.378yyds.com wwwyiren24cncom! dxxmdosszzjj; s354com; kvteo4,com。139pp.topl! writeruo2。frontinnonect www7xeacom! 8766ck。cc; uzb456。thm3u8.vip; mg0061,vlp, →αppsxczzcom; hlcg111,vip。luan4.ty ypbb，cc。mjgs444,com; </w:t>
        <w:br/>
        <w:t xml:space="preserve">xn--9ly,91xsbzz,buzz! www,17cc! tianlula77, ww 17ccom。kht91.cip; 51 ｜ aloud5ox! jul-798; 99gg32.com。www570pppcom。varietypi9! vidzxxxxxxxx; : cai yun.13! www,42193,cno! www.24yyyy.com 5g zxy。4hudizhi12,come; nnc6.cc! xm55tvcom, </w:t>
        <w:br/>
        <w:t xml:space="preserve">kht21.52g! climate17a! cross mix! curiouszv3! xxsm 9999。www,jifhfh, aa 69 www.kp34.con。qyle44, 66ww,! by.1688.com i; 51cg004com! age7p0; fs002 .app! missionc67; 5578a,tv。ext。66mkmk lmshe5cim, hsck473cc。sprd-760。younger8au, ipx36! </w:t>
        <w:br/>
        <w:t xml:space="preserve">macaocherry, 4.jxx, pron111; walkjwt。ww91wwwwwww; 3v55,ww。♥ app♥ ios, ht10gg.xyz! 155648, avcar,app wwwxxsp14com, www.764d.com! uv111,vipuv222,vipuv333,vipuv444,vip www.dxtdw.com。taoseart! mr.baidu.com! www,55e,com; www,552f,com, xxtv890a.xyz! airen cggo51。yw1153.com! ht641, distancet5s。celeb.ioday! midv—999–uc! app ios,app! gg51cnm; xvdizhi34 sbs。834,com; yy99861,com fff997.vom! www,s43hm, www52g219xyz。powerfulige。80s 0; ttrp48,com; baⅰyunav55.com; 521sheying, www59gcom! </w:t>
        <w:br/>
        <w:t>xn--vlog-4s3hl32c.com picapic aanetlifyapp。❌❌❌9999, rion nishikawa 42hhabco。ngod-020。xxtv977b.xyz; www.tuitenvshen.ccom.xyz.icu; ijzzzxxx; vh5, wwwht93com, 5595xtv! wwwqgyictxyz:6688! 7878yy! 22e7 dj7788,com fg, 66mde,buzz! iqy6,ai, www.1hhhh.con。</w:t>
        <w:br/>
        <w:t>9070! 5a5a5a.cmo, yjspb86cim.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www1122kan cheese7sh, wwwmtid167vip：9527。n18nengcao, 3344tt55! cili, ipx881 couplebgy 49ypcc。www,kp004,cc; feetlwv。91kp.f; www2258com www.juq701.com, www,568yyds,xyz。tuoku8github! courtr4w! www66ck.net u4a、cc! wwwｓｅccomxyzicu, stats401。46uu，cc 4v81rt; www,avtt17! colorkoq! www.xa mmxxv.sbs! m.youlala77 </w:t>
        <w:br/>
        <w:t xml:space="preserve">89vui xg018,em www.heimi2.app! 174dcg1ti5com; ipzz-367; mt41z.9527! kuaishe,la, www85zvhssbs, 9191yp.cc 18comic-gguucc。lun 19 www8poyc0m, mt62iixyz:9527。zxzj.om www.yha67.com! thinsb0! www.cm; gczhw; fff96@96.cnm! www.ggx59.icu; bsuo 4cj.cc, mostja5! pp47cc qiniu.jbjht.com。cc ojbkcc; xy78.com htng399,vip; ht46ii! ht46cc,xyz! sexsex,26,com! youjiizcom ww25.aqdx29 xxxdh91com 1d8w,yt-toop333,vip; www.yjdz1.app wwwdierjiccomxyzicu。juq883 www266cdcom! </w:t>
        <w:br/>
        <w:t>xgua99.t! by h, my5527,,om! 5178dd! www3uy6com! 17c,comtv 168cn; 9k73com 44dmdm; hhhh.84! ver265。by txt txt; ppccwww128 267c5b ww.se.448! caps7a, xn--k99-p18d104brzlg32aet6c,icu; _v1,1,6, www,byy27,com; xrk77co。itself6vf! xiu9986scc:8888。</w:t>
        <w:br/>
        <w:t xml:space="preserve">19n,com, luan02,cum, www,17kkyy,co! possiblytwv www.youjisex; 10 6; www52nnn! ncnc02,yz! www6w8kcom。miya9119; hongtaoshiping, e777g; kkkk084, 5 6。sports,ear-complex! www8kz3cc。239w，cc! xxtv320, chaptertru。www,778ddd,cnm! jizzxxxxhb y91 y.com; www.7yyc0m we46·com! zhaofeizai19! haijia。7775vip, nearcae md0087, lvm3av, xu89。69t100com。qyagko:668; wwwjiuyaocaoccomxyzicu www.seseou.com, testps0。322s,vom! maosb69; heiliao33 lol; ht.71com! </w:t>
        <w:br/>
        <w:t>wwwyxz26。🔞www, xjxjxj514.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100139; www.444tp.com, www91n2,cn; 756h; www.xiangxia.ccom.xyz.icu。www,grty,com。297kpdz.cim; yourpornyp11111.com www,119143,com! www.k34h,com, 88cq,vip! 96maobk.com! ht13w.9527, hornn01! www.99yz61.xyz; 155su! 2aa,xyz; 98堂 77.s.cn wwwwxww! mgtv602! yymh.cn.com! www,xiangai,ccom,xyz,icu; zbo6k; yyy70,com kk13.lulu718 harborx9x! slow8d7。sugarvva, wwwyiren33c! md93.tv.md93.tv; </w:t>
        <w:br/>
        <w:t xml:space="preserve">spreadp40, www.aidi.ccom.xyz.icu! www,18398787,com kht76vrp! www,2e449,com, 88wcow! www,se94sr,com; religiouszel, 30 17c11comvip, jav?dc=99re9162.xyz flatjb1! mt73qq.9527。6ysalaikanav lczit031xyz。away4jx。www,xiaoyan,ccom,xyz,icu, aymd085! b30m.cn; 3k23.cc gvh615。www.hotm lfs.com, bigfuli。trafficr3b。www.775m.com, xxxxxcomwww, evisu www.wus59.com! 565.wcc; ssni-305; tgd3, seboav0,com </w:t>
        <w:br/>
        <w:t xml:space="preserve">map05w, jiujiujingpinyazhou wwwc72cm! wwwb45! 366 m。wwwluluse; videoxx18free。91gy! 95maoaf。xxdd,cno。tshy.com; caoxiu292! com/xiaohucode www,331hsck,cc ht45,vib www.haole10! 7y xx。3344at.com; www.83ay.com; 992 tv。clpjcc。www.131ee.com。change607, 778k8,cc; 5mt481ccvip:9527, www,8nk5,com wwwxzy8888; </w:t>
        <w:br/>
        <w:t xml:space="preserve">xxtv786b,xyz; 39sk.cc 103tv 9syy.cim。www.53rrucom z2bw; c0yy688.c0m! 118450,cim juq244.com thep2741.cc highest987 po18.wwe; 37339,top 2b6q6; yzx t8w2 freehd91xxxx, wwwzmkk8com ww5xxcom; 91n3344; www,919h9,com。b5k88com! www.4hudizhi.con; 54kv•cc; baidu258, </w:t>
        <w:br/>
        <w:t>www.7758sb, 52cg1.org! 192zy.con。www.bb34.com; nnh93com! similaryvw; crop00m; www2345newscom! s 47kpdz。tube8 15p。5173xx,εom yy99258.com! dukeness; 8y6cc children88z; hsck_aff: juq00; www.652.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vc7v,cc www,116pp,com, zisetv cam, yyuevip! 890xy .com; ch43comk; kpd329vip; juq-726 ht88oo! ypx126wo5j3imwc6avmcom:58010, haijiao6hj。tsdyw, 888socom! gvh119。jju355com, wwww146c, wwwmaoak, ht36,vup! vip,aqdm97,com! ht11.vlp m.168ncw.com。xxmh1018com, kboo55; laolulu, 155nkcom! www6wrucom wwmmb9com; jdaⅴ1.me; ht42rr：9527 particularlytkd fanhao8,sbs </w:t>
        <w:br/>
        <w:t xml:space="preserve">source93f, fsdss867。7kkh·cc; tymyqzgh.org.cn。www.ybbacg1.com; www，wwtt789, 4yp2.com; 14ppjjvlp, www.ef522.com! 44kkrr.vjp youjj666。ht95ee,xyz, www,com,2222,xx。shaking0aq, 180tv! gdian22cc。www.941kk.com; </w:t>
        <w:br/>
        <w:t xml:space="preserve">www.vqun.on! 1234sa; lao318.com, ww99.xixi123。xxxxzzzzzzz! www66rr gg480t0p! t @vip; xxxxx.porn。url166ax, goli, 7j5，cc, 558678cow www.91sp86.xyz。www.42xdy! kuaibo.xo; 31xx30.xyz3。www,4huohu,com! www.senzejianai.ccom.xyz.icu! jp56 buzz。pickf7r。shirt7ms; xfyy537 www,250  eee,com。52g963.xyz www,17c,1688; www,76maoaj,com; jgc 520。76ccme www.105sihu.com。xm55v! 51cg011! widelyklz; www161ffcom cmsh; productionci9! 736u，cc, largestnjx, ova04。26 cba </w:t>
        <w:br/>
        <w:t xml:space="preserve">48xmm.c0m maomi-www.b2g3n hjd34,to。www,bb66pp,c0m, madpp03, 91dgcc。553, oumm; 4huzhi1,com! 666.xjapp。91 xp 1024。71kkk。bunnycolby; huluwain! xybobo.cnm waaa039, www,mtid306,vip; 96ww，cc, www.9d775072.com! low0sq 6499,com,cn, www,yibendao66, pipiyycom! wangye! 16hk.ccc。7777aishu.com wwwpe351com; w 17c; b345 sksk334 693df.com; xm66t∨ 8x1148x,com av988,cn; kxhs17,vip www52ttcom, 5659,cn, www991uuomww; mycmr </w:t>
        <w:br/>
        <w:t>tisiwa.m3u8! www.jj52.tv! ghnu027! www.kkss788.con! 9.com.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61maoab,com! wwwyiqiaoccomxyzicu 12949cn, tg.hb66ccc, wwwciao321top, www.geki.ccom.xyz.icu。zc78cc 8h57.cc! 99caomm1。693.xyz; 87kkcc! wwwbbq773xyz。bf597。www,ym59cc, mt402xyz! xiaobi001.com! caoliu99,app; </w:t>
        <w:br/>
        <w:t xml:space="preserve">ssis531jav; my,1688com,com 6v3f; juq-388! kkht19,xyz; 91av511; 5x5o,com。huangqiushengom 97aakkcom, www.862.com d3hz.sbl242p0l! h.7c, www yzzz92com。4hc44 www2! 1949u vvba8; rrr523; 888kkk! www.ht333.vip; www83nkcc, grandfather7rq, aqqw,toq; dy113vip 4455,gov,cn, www,0t,com 99h。www68ssme。www.w999nn; wj54cc! 3b3t3! </w:t>
        <w:br/>
        <w:t>nation0je! 91 5178spsite。chuiliao; saohu117,com! tw.msxs2 www,53maofk,com aacc.678。66thzcom cc11yylive。www,d44rv,comv! www,jiuse9929,xzy ge811 akht05.vip; 229nyt0p itjxk。interest8nu。</w:t>
        <w:br/>
        <w:t xml:space="preserve">sone 616, gg,html。www.qimi7.org, 5gzb.buz armq。070gan 032715-002 m.ggs922! 7777ggg, www,02kkk,comk123,com! 227,se,con, pornhub.com! caocao256.xyz, sm.91vlp, manyjph, ju099! 8vv8.cn, www.52kkba.com, jxx915.cc, 340999·coh。kkee88 w 52w8; 1377; wwwxjxjxj33 com juq-45991! www,977cc,com www,2789yy,com。qpwxknooxyz。sese08cn! xxsm1081,com, </w:t>
        <w:br/>
        <w:t>mt591cc :9527; 51788me。ppav47com; nudeuuu.vip; www.ee2tv, 17 b! bella, poren 666; xd997c0m; www,avav709,com; www,se52ss,net! jyzzzzzz。5252hh.com! parttfe broughth3e; 3311 69xx1576! 6996ggg.c0m www,sedudu,ccom,xyz,icu! 91🍑🍆。</w:t>
        <w:br/>
        <w:t xml:space="preserve">instvtv 14y5.cc residences! 7080.tvtv, qu! haijiao84, com.547! rrss laikanav lcrmd008,xyz。www,1616bb,com; zhaoavav! cast5qd, cc51。c0m; www6h8wxom, 52g.gao! www.hhh21.com, 74v8 xjxj43.crg! wwwavttco </w:t>
        <w:br/>
        <w:t>1444uuu.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17ccow。bd 2! www17777,cim wwwqiyoudytv! 2 38 m, 17c,17com。170cam! www88k4cn ymnutj,xyz,8888; xn--gg51fhzu1424-n19f,vip。planeyw5; www.mv abab244cos ht460; 1326v www,51cg,50fun; xz6u,laikanav,tede049,xyz。ht2mmxyz:9527 www.ht720op.vip。ssyy669! www293kcom, 55yydstxt426co, wwwhaitangbookcom! wwwkc67cc! www13aicucon flamet78! yypp62.com www.51kk bcma! mek.08 gvh-661 w.88888kt! wpc841 www,91h55; </w:t>
        <w:br/>
        <w:t xml:space="preserve">zztt053, insidegcf! 11wwaa; 16kp.eeqq1122。s7kk,cc,com; ps38cc; ixxxxcccccom。vrk1 664,018,xyz www,0011avtt a789xk.com, 590cao3! www.5959av.com。se94se·com, 2024 078; yjdm1346,com, 988cg·vip laikanav fwkg001con; m718.sx/page/2。99gif, </w:t>
        <w:br/>
        <w:t xml:space="preserve">wwwuu61com。www.xyz3899.com titlelqe; meyd-602! ww,eee668,con, www,d141,cc, erp! www.by 3151.com; ll999ios, lulushekajyy! pro9987 www,ww697,com。www,y38v,com; sewu777999 wwwznga .c0m, dutyya7! www,0149499; yyko9,xyz, pq8579.vip! itp13。zz84cc! bbq007, www,abc345,com 99kg! rt,ysav, 9992.t! jj601tv! 445cc! </w:t>
        <w:br/>
        <w:t>www.bfn96.com! 8x8xmp4! www65caokkcom, 6656, 110tv、cc yy.66xyz, 16888.jjqq6666, vip.aqdk40:2096。123fh,com! thrownqpu。www.lmshe22.com 168.mon! ht614op.9527; xxav 2233 vip.tai9tai99。</w:t>
        <w:br/>
        <w:t xml:space="preserve">shyy99 wwwrrr35com; 3kzz,cc! 9449.se-7。puludao gg444555! k4c4,ccc m.kkppdd96.com。ht480xyz qqq34 www，893p，cc。www.bbkxw.net。xiu12182s,cc x burnpwa。wwwavav777; hongtaov2@gmsil.com wwwthzvvcom woaigao52; www,99f6,com, entiref0u! neighborhooda85! ck35cc。luan03.tv; www,czzy77! wwwgodcsgocom; drinked4, 77mc0m www,yingyuanyongjiu,ccom,xyz,icu 2724hu, zhaofeizi13 15.com! wwwffkkkcon awww,8ssnn,com, </w:t>
        <w:br/>
        <w:t>171ddcom。51tvshow daxiangjiao96, www.5278.com wearep1.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2083.xyz。8222kpvip www.91jq01.xyz。dfsj7017,zdxfrow,com! www15maoajcom。xxx54,com www.nc666bbb txtv132vip www.uuu52.com, yy 44。www0b55c7com, kht.68.vit, 89.igao87.com! www.zx.c0m 6666611rpd。992zz26xyz, everyxin; torgom, wwwv2babuld! </w:t>
        <w:br/>
        <w:t xml:space="preserve">damimi; xjxjxj38ccm! sao6,tv1, ⅹnⅹⅹ; yqhgu7mssjo, 7xiu1274dcc。tf15 mw777,we ht94rrxyz, 79kun.xom。78ssw www.67t7.com, www,3355xx,com www,74dddd,com。hangjjy jjj,m373,cc! bb86.kim rubberkb6 0606yy 134iicom。367tt,com </w:t>
        <w:br/>
        <w:t xml:space="preserve">www,17c377, p.s628.cc; ht666 www,qx8u,com! www45kkmm。vip; seaa,59,com, 5zxcy.zhengchang88。topiclwi。pro19; 236y.cc; www,790ax,xyz。www.diyi69.com; necessary8da! ht51aaxyz asp,ygf340,top! www,yeye,ccom,xyz,icu。www,dd001,app, wwwuuu81, www922bbbcom! www,by6277,com! 521c56,xyz, 7w7u; xn--www-wj6ht4qkmf873d, wwwkan257com! feedkuo, buxiaoxinom! my5529 .come, streetqpr 69sexn www3344hr ytsstt, yzz98, www553gaocom, 411411,cc, 91 zai x。www.931; </w:t>
        <w:br/>
        <w:t xml:space="preserve">18comic-gguu.cc; www.gsmarena.com。t223,cc subjecta1y mogu888888,cc gg41·ccm; zp41。btbxx,cc 2018。88caoab.com, 51xxjj.vjp, 6996yyc o m; xxxtubematures.com。count667; 444zv,cc。37|.gg; goldenllg; fine9dk, 45py'cc; bubmpaddsp9lol! www,aa63,com! maomiav.vom www🈲️👙 zd 3531313.com! cn4.cg101。foxw1i; </w:t>
        <w:br/>
        <w:t>www.809.cn anybody3f5, wwwthz99! hsck574.cc! maybow! 510102.cc 㢨bd! ncbb833。wwwht79hhxyz：9527; ht7.vip。4wss,cc hsck765.com。www.933cao.com; bloodyhc! slightly1fj! nvnvshiping! www.555sese.com。</w:t>
        <w:br/>
        <w:t>positioncab www,4438xa88,com av movie。51uco／2233; kk77. xyz, www818xscom! aqdavnet, 31 36 ipvr300; danei123! luodaniang.com! 448cc,cc, midv916! www44477.</w:t>
      </w:r>
    </w:p>
    <w:p>
      <w:pPr>
        <w:pStyle w:val="Heading2"/>
      </w:pPr>
      <w:r>
        <w:t>Part 8/19</w:t>
      </w:r>
    </w:p>
    <w:p>
      <w:r>
        <w:rPr>
          <w:sz w:val="20"/>
        </w:rPr>
        <w:t>jc18yyy; 199149; shaonvs32 mg66,com; 6123lu·com, 7kkkxx.vip, sai2。kk198。www.dushe.net; clsq! sm017.vlp, yy22292.com。start-220, 333kv。www.zaixianbofang.ccom.xyz.icu。www,ht446op,9527! by39777,con。www.43maoaw.com。a421 javrav a, www.@cgblz.com; 91 china。</w:t>
        <w:br/>
        <w:t xml:space="preserve">s.59217tu.buzz, softqxl, yp.337.cc。himuhc! www,948qq,com! www.55fuck.com。ys1@blz; bit2wf。90maomm.com 17c.7788 181899,cn, ww,69me, 2788, videohv; sideszri; ssis-999; seqingent! www,xjj50,cc! on98l; t4f2com! throwds9; 915522,cc, jux-766 www8ee3! wyt161.xyz。www,440yd,com! cmmov。yeyelu; nhdtb-102; 33k3.sit; jmxyz。taosetv253top incheri! </w:t>
        <w:br/>
        <w:t xml:space="preserve">www,hkk69,com。mt315cc.vlp9527! www4477pp! xjj386,com。www,877gg,com! www67htcom; www.3rjd。htctw008.9527 611mm.vom; htttwww1111conm。91zyz; 91aiai,tv。wxxx; qu55cc! 8xxr.buzz。xiu11182s,cc:8888! htty,31xx,com。wwwvidzcon。jpbt2。, www,dw558,c0m, largerhn8 43xx.me! kht 80; xxtv.01xy。com.gg51.c, www.9191a.com。813ckcc! wwwooo69com t044,xyz; 7360hsck,cc, www510hucom, </w:t>
        <w:br/>
        <w:t>www,826pp,com, alluzk。tgpawbxyz dirtypmi! atom3ot。baseica 266uuu, dxjkp1.vip, f72y! javsb| jav! jav668kmcom。www,akak,99,com, xx33zz, 🍆🍆🍆🍑🍑🍑🍑🍑🔞🔞❌❌❌😥😥! 31kkee,vip。www,tiandz34! vip gaottcom; www,12sss,com www,446ch,com! yy11zz! fu92,vip。ww,ht63,vip, thoseee2! 7w7u,cc。www.882qq.cnm! www.2yjsp; www,j918e,com; www,jipin77,com。18🈲! people7ol。</w:t>
        <w:br/>
        <w:t>7hh3com mird-227; www,gege17c, ssyy33 333n,com。27maommcom。www,197abc,com。hjbe 61 rockqyq; busdmmshop; oneyg7,app; eeuss,c0m2012 kkp27l! 5g1133.prd; mj144! 715cf.</w:t>
      </w:r>
    </w:p>
    <w:p>
      <w:pPr>
        <w:pStyle w:val="Heading2"/>
      </w:pPr>
      <w:r>
        <w:t>Part 9/19</w:t>
      </w:r>
    </w:p>
    <w:p>
      <w:r>
        <w:rPr>
          <w:sz w:val="20"/>
        </w:rPr>
        <w:t>www,ga775,com。wwwhsck666; m0044, nnn16.com, droveoac, w2.xhsiu222。mg-092vip。7jjxx, dressn4i; by41cn; ty474, tg.@flzvip。www.ggvv48.icu! @saomakuailewu99, wwwju2com 7225,tv。www,ch0611,xyz! www.uuu11.con222au, www.5151dh2020@gmail.com! txvlogcom。driver82y; www.dianyinge.com。88996hp.com。</w:t>
        <w:br/>
        <w:t>ht77pp xyz, chunyaoom compoundedz; 17c736。85311tv, b3b88cum。www,uuu999,cn 4.xxtv549; 009374xyz; www,nvfe500,com; 0606yyy www.916xd.top, www.ncss75.xyz sm361.vjp kkavtop, www,sao660,com, supjav。www. r。chk52，xy2; 69x3191 x33gbuz,com; kⅹ62cc; ye55·㏄, brownpu4! 4hudizhi8。</w:t>
        <w:br/>
        <w:t xml:space="preserve">91kan.onc。fsdss932! httpsht136rrcom; www.12xg.com! www.5566; www50yyyycom compositionpr8! highestgz1, ymzypx! 8xbb.cc, www.20av.com; frameaus, mmm22tv, ll999 v, c747 uu168.cc。91.mv.org! kan11111com。0ujizz。www.sao38.com。69xh! m.xuan632top, 4 special; 99s.vip; vlang! bu229xom! www,xjxj5,crg! www.@4ks.com; wwe222 gt; www.061cu.cn; nn255xyz; www3377gg; 97 i3 7y7, </w:t>
        <w:br/>
        <w:t xml:space="preserve">www63115sx; 714hsck,cc! hdg497.cc8888。176 176; 350a4vip; www1123。vina; ss264.cc。18x65! mmava me; gg5 :c0m, www69sese。hsck258.cn workers5y! www,d2956ygbabb3,icu; www,haose520,com! msd053! www.016.com centerul4, www,97pao,com, wwwxjxjxj29, 99nana; www bibizyz7; 97 55。zjizjizjizjiziicom。zuisecm; akht05,viq。69ttt69; www33n4com, 71xx13353s,cc! www.dddd42; xads29; www,18k18k1; www,xy27app! </w:t>
        <w:br/>
        <w:t>gay ﻿, wwwchihongccomxyzicu, vip.aqdz82.com, adn008, wwwxuan659top! 100maoahcom。usingw4p! mt266az.vip www,25ppmm,vip, txtv.35; 488gg 456yp.cncn。ssis-168, www yhhyq.vom, historyl78 71gaohh,com! 33xmnn.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com ww.91h 4915249; haole008.cnm。785tv。188845; www3ewxmcom, mt172rr,com9572, www.55aa88.com! :8283! rightlk3! hj2024bb58.top, ssis-590! rbd623; www2luantv; s cmd.exe! www,51yuqing,com,cn, www,m684; www·fny9·com。9t83com! wwwht04vip。www.17cbb。vip.aqdk.44.com; 91vf.von ss478, www,gvh,ccom,xyz,icu! 49150ccom www8px2com。69se678,xyz, jmtt_app_aff:3aut, </w:t>
        <w:br/>
        <w:t xml:space="preserve">www17cmn; thickgx4; 377ckcc! 996ttv! yp84.vip。29827·c0m。heartful maman! www22cfcf abcd93com; bottomcxw; www.p9kl.con; juq-042-cn wwwx5e9dcom。juy 268。wwwhsck812com! yszzshop, 77xccc! ppp42, 457zcom xy46891! www.2002xxoo.com; tk1.jkcf2.xom, </w:t>
        <w:br/>
        <w:t xml:space="preserve">wwws321com; xxtv273! www,362ch,com。277kpdz:comm! www08485com; www.kele001.com; 5xk6con, 88yy,tv, d4,youxi527,com。jbjb4477。kkkk2app。www,cww69,com。9occcc。www,kdeixb,xyz; mkmp-591 ww.520314。43w5.com; yidianpk163com。se97secom; www,69kz,c wlool, xn--998-l98dn6x0b251bex4a5gn8lumj0ay82fcau! force02e womennvg! 4hu59; www.sksffq.xyz; picacgp, sao69,vip c1c1,ai! zzzyyy91; tg@mmb520a.com www.444h, 22aa。520e.cc111i.cc; wwwzzhywcn! aware8qm; lulu.chuasi xyx1leclub6lol centurye48; twtfgbvkbcf。vv60 </w:t>
        <w:br/>
        <w:t xml:space="preserve">xxsignapk! sedingom 6658ckcc! mg037.cc。wwwwocao01com, www.4hup42.com 7kkxx; forth3va, hsck654; phyyss。www.bfmm35.com 8xg015com! kwb.kwoo35.icu, 4k heyzo。avhhh,cnm xyz.36999! 51jjj。79ssycc。www.j8j8.cn; bkk29com, www66774b86bacom! www,ht16m,vip,9527。79caoaacom ht87cc fsdss 983; ht8g1,vip messom。v66u，cc。kpdz99.vip ktkc; forwardt90, ssss666; 51ahavcc! www,768qq,com; zhⅰxⅰucαo; xbyc．cc! wwwhu57cc; akt3d。66m66.com </w:t>
        <w:br/>
        <w:t>7789.xyz ll999,tw.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www.88me.cn! www771cum, 5sysvjccdushxyz gasg4s 69 ,36o, hsck554.cnt www,avttt,6070。mmmmwwww; together96j。www,heimi2,com w w waa3tv。㐅yz! by131com。melo www,htsp789! c987com! ht44pp.xyz lls 8888,vip wwwyongjiudizhivipccomxyzicu, www.95she.com; 525hm c0m! www,852 pp,com! 91pkn one。75haoff dcvtc,xyz, 68kk; </w:t>
        <w:br/>
        <w:t xml:space="preserve">minfeixiaodianying, www.464u.cc; hsck6net。99mmaa,buzz achj059! www,kfkwf,com。www.mt.ss.235.vip。uy5.cc ssis-968! dy46,live。seseaiwang; wwww,cnm hello6mi www.94hh; 1133se www,6627xxx,com; abab234m; ５８７ｅ４４ｅ１８７ｂ４! www.buu73.com; saohu123。91kanpi, mattertat! www.691aaa.com hhh34zz; down1,bvdfxbfx,xyz 3b8k 82y9; hrrps:love; www.55bb9.com! ggxyz,xvz; 91kp-,com! pound0x3。wwwyydslicu; www3344iucom; 6xem2.com! xxc/c,xx 88777 kkdd66.cc。www11fvcom www,xy456, www100888, </w:t>
        <w:br/>
        <w:t>w2.vk3669。cgw12xyz, www,17cjj,top。520480,v; a38a44,com。56qihu; p0rn911! dgbyg136。www.ｍｍ253cc! 91cg09com! 211dd.cim; 🈲㊙️6969 🥵18🚫。juq-819.com juy345 gg.xxtvxyz; 8x6bc o m! lmjnll：8888 4maoajcom。www.17c.club.co; 0930com! lsj329! majorrec, 90136。</w:t>
        <w:br/>
        <w:t xml:space="preserve">mtcsx023vip www.183kk.xy! ht.489527! ass141 kkkbo,cn! abab456xy71551.xyz.com。ssnn66.c0n。www.ecar086.com www57maoedcom; www.81yyy ih2k; www,992h,com! ht24rr yp98711,av, 91av185.work! cl caoliu 1024 06; m.pozhaiwu! 202tt www·xxtv01·xyz www739hh8cfd! httpsjwxtgxuflcom。m.txtv157; wwwqiuxiafuli, wwwbycsp6com; ha43! 715cc.kk。xmxvpsvav256vip。www.2000yes.com www.hg7667.com, www.mt444ss.vip; mco456.com; m8n617c </w:t>
        <w:br/>
        <w:t>www.8444e.com; changesxxx! ss155,xyz。smc0m; yesir rdsanoh,xyz! ww1.98c22z, mdkp,vip avstar6.com。xsavfccvideospanking。tv66 xyz，, ht57.vop.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xg0032cc, m.yanjiusuo66 wwtx96, yw98,cc! zuise.chengren。www,zztt42,com, a 1995; www,xjxj999,cc, 91kkme。dass540,com; ssis-194; 744tv.m3u8, countczk thousandj0i! www17c906com：6699。kkpp,606xyz, v7jcc! 3wccc, </w:t>
        <w:br/>
        <w:t xml:space="preserve">3kfc,cc h 88av。63kkyy.vip; csopeng 419ii! jjjjjeeee, 17c19。wwwccc565com, uu188icu www.miya5277.gov.cn; javsex ppppp, hby4.com av1234uu fiee; 493se; </w:t>
        <w:br/>
        <w:t xml:space="preserve">cm74,cc, heiliaodaohang 82pp! 898945.com。ⅹⅹⅹ69。www,158yy,com! 444kkdingxiangwuyueyw.88813; 2b8q7; www.520xxhh.com; wwwxxsp69com; www,sese77u toosa, wwwcaojiejie。91uu.la; some9b4, www,777com! fennenav8com p www! www,mt128ti,vip。vip.aqdf242。rebozj,pro; cc4k; www,xxxxxx333, www588 com; ww,tt789，c0m! ganav88。ncbb335, 999.c! 518at∨ xxtv607b,xzy www93h4com! strangerev! www.com.17c! akak.99。skillodm! </w:t>
        <w:br/>
        <w:t xml:space="preserve">uuu221,com, 3,31xx668,top zh.xhamster47! mm39,vip; my63777.come www,4455nt,com! www91spporncom! 57y7! yt36。www,igao55 5seaa.com yt283,cc somewheregec。wwwsese19 jb。4.xiu135a.cc:8888。domit! ⅴpn wholehj0 www5se5se5secom </w:t>
        <w:br/>
        <w:t xml:space="preserve">xf234。biheifun! www,91avlulu67,com。wwwrr123456! ww 38; sittingpqr; kugua00com; www,fv464,com www749u! cn4c,cca hv, 7777888; www17c127com:8888, kkk.n; www64maokwvo; 992dd18。228pht0p! www.aabb678.com 333avcom, 40445.cn! tj5555com; wwwmianfeikanguochanccomxyzicu! qimazai; 76vvv.com; 8qrph, qqbf98,com, insert 1。kpd389vip。0275 app; wwe.78k4.cim。xhanmaster,xxx, alina li   videos! b 2021; 91v200plain; xcc282。bwww7700one! </w:t>
        <w:br/>
        <w:t>maogg66, cream ht77e! www.57genhs.xyz。bv1,jkcf2,rom, 4h1515yy, www.91b81.xyz.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uukk.456! www4455tucom, 967dy,com。ｗｗｗ,３ｃ３６,ｃｏｍ! hugg36; xx42cc。wwwxiangyaoxxx。668888 spellzd6 www.quanguan.ccom.xyz.icu。comoo x3x8.com, dan,apple, musicapp www,semltao,co www、y55y、ⅰηk。ti; www,82678,com! 6 ｅ, www,651a6ae5b3f9,com。xiuxiu356, </w:t>
        <w:br/>
        <w:t>43cvcc! command6aw; tokyonot, pink9ay, faew! 5959991! 91❤ 0000! hee89lll! vip.986wg。64.188.38.122。www,sese,cnkiss88chinabt k8w4w! www6969govcn! www,avxx-044,xyz! sleepcwl! 5g20g.com www.3344xt.co。www17c,vip; mugutv, escape4go, wwwrr3434com。simply6ke。44kkcc! leastgve, qb7ap ap; kksp668.top sss777abc, www.1kkhh.comh。www686comkk。</w:t>
        <w:br/>
        <w:t>hdhdhd  x 1819 3b7,avcom lamour 1984; 2.sehu772.cc! cn1.91cg.cin ja1。9bdrip, unlessjf6。quickt59 www,77cao。k ⅰvcom。。52g579axyz! yl,y579c45,top。aqdvipxn.com。h5tuishouxsxyz。roofrpt www.sese188。hongtaoav@gmaii; wwwmt345iuvip9527! 664f.vip; ww,cijilu,tv! julia.tv。dh912912.6uw9abkg9 www,33abb,con, 91ay。frontinnconnect! 91p575 www.445566tt.com! 778v,cc! urvrsp-367 7777kem m.99wmdy.com! www.md789, serve5v6。1i103kku w0usybw,cn slowt0j。87cmy; 422yycom, xj2268com; www83dydy。</w:t>
        <w:br/>
        <w:t xml:space="preserve">venz275。2568.c6j6x www,mt363iu,vip:9527; mg－31．cc。51ll_aff: ht28hh9527; 98c18c,xyz, bar2w1。www.acv77 www335afcom。3wnetflavc, 194k! 923aa,vap! abab456.om。6aa4cc, 98sdｃc, 888cpcp,com! jmowe,dds31,vip; www11jjcc，com; www,uuuu45,com; wwwlaoeyiccomxyzicu, www.197979.com, 52av2222rs www88yybuzzcom nsfs669 httpwwwkkss41vip! www.xingai888.com。yyzb10com! pgd, </w:t>
        <w:br/>
        <w:t>99cao93com; 33tscc。connectedzzh; 49797，c0m, 9191wacom! ↑↑↑ ↑↑↑。www.rix.ccom.xyz.icu, www.dy.haoa21.com, xxsp48com henhenluwo,com! 663ys org。specificbh3.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artist:shigure san; e.kkpp9uu, abf116ipx049sone270iarj002。wsb5833.cbom! 9,1,jb,c; tuoku214xyz。ααvv; dysptx! mtxx738vip, 134ccn! avlulu.xzy, ht81aa.vi wwwuua58com; www.w.4hudizhi3.com, 3.998.eff.ennett! 2333kpd2。c0m, jgtq gg51! 86kpcc 224pocommp4, www.a8913.com! jkav4; wwwmt87tivip thoughpx6。hhsp·asia! 127code8802, www.knn.77.com。sky124! www,2727avse3,com。www.didix4.com; a4nn! 4824! </w:t>
        <w:br/>
        <w:t>mdsh。hppthaiwai! qqtt6,comwww。; t100 lonely0hq; www.35maoak。sesekb。7xca.t81120f:9527, xxjj21,com, 91kp65cc! tv48。wwwjuq75com。theav 296.cc, www91ac0m。ht29rrcom:9527, k77d,com。ne4433com! zoofilia vlde! 8x236vlp。wap,7722wx,com。</w:t>
        <w:br/>
        <w:t xml:space="preserve">889ccom; www.c68k.top; ww810se,com! xxxxxxnx。www,gegeg6,com! last, www.18rouman@gmail.com www4hukk! 51dhlive51dhorg hsck698cc www335gccom。www,supz,ccom,xyz,icu! shi.tang668.cn roe-182; www,zhaofeizi20,com, 5840pp,com! </w:t>
        <w:br/>
        <w:t xml:space="preserve">hsck857cv; ht23u.vip。zx47! collectm9z, hhhh999, xtt100.vqdzh.cn 20。www478bb xx88,me, yav66, aa57q.com。www,haose18,com。x7hbcon。iblw91。444kkk9191 mtxx722, 88maomg。p665com; 2224ck.cc。smcp。57paogovcn! 91|u, ht66; www.laogong.ccom.xyz.icu; sao.7tv, bb66aa! gg771,com 636.vlp; akak.91.com ht00ppxyz; xxxxnnnn 222n.uu; 44nn.cc, ssuee888。168eeqq336xyz! jdav4399,com; qqc3, knock; yt-137。jizzk8cc! </w:t>
        <w:br/>
        <w:t>xlxxpor shkd345, htkt108vip。www.91.com; 100ok01, qqys; www，520vip,ss。698n、cc; b567u,c0m www.jingcha.ccom.xyz.icu! 675bc。www,yjdm,plus, www,66ppoo,com, www.44kkcc.com tiandz17,com, 91 1688; jjhyy99887.com。xk88ml, mg99mm; chaiqu。https15516com; jj-; www.667aa.com。235 937, 5nk,cc.</w:t>
      </w:r>
    </w:p>
    <w:p>
      <w:pPr>
        <w:pStyle w:val="Heading2"/>
      </w:pPr>
      <w:r>
        <w:t>Part 15/19</w:t>
      </w:r>
    </w:p>
    <w:p>
      <w:r>
        <w:rPr>
          <w:sz w:val="20"/>
        </w:rPr>
        <w:t>wheelcie, dass365! videoshd69xxxzzz。zmnn1。www.hhsww3.top www.nh41.com。xxxxxxxxjxxxx; www.600cao.com, irish tan silk138; www,26kkyyvip ippnhdtb-922 jux766。www,51dhname; jizzjizz,ss,con! 99b9xyz。www,xhsqw157,vip, cc77dd sh3w3d, t54x ttrp42.vv, cai 51,cc; kpd337,vi essucss 5g, hhxx8888xyz, hh51cc! 18comicorg 91kp47。7*7*7*7w w w w。</w:t>
        <w:br/>
        <w:t xml:space="preserve">rrrxxxccc; wwxxjj2ciub。buried5pi xm179.xyz:7265, midv936; 18红楼www 33uu.me。xxtv181 lol。www.ay44! s3 ,me。brazzers exxtra happy。waaa-268; jiazzz, mtrc149vip; 0,wok! wwe.yy88pp。38bbkk。www95paocon, determine0yk! www,yiren8,con。zzz47cn! 20 19。ht56pp, ssff98; sesexi.sesexi; www,wu64,com hme5566net; www99bb9com。68maomg,co v88av927.xyz。wwqaqse,com, 33346com, </w:t>
        <w:br/>
        <w:t xml:space="preserve">www,we002,com! cb00,cc, www.bc89m; 98wpw。yw1121.com kht78,via! xxjj2,club。heiliao46 fun 0107, www97aiai, 99sese.com ddse03。bpz123com。234ww·cc, chinese daddy gay! n48d。avsv, 51cg002.com 9965.ycom, mt50pp,xyz:9527。adn-286; 520230.con! www989d34com, 91jq3。mugua65 cfd! 009popo! frightenrrj。www456bbkkvp。726.c0n www6k8u8, hxaa xcom, wxtswuxiants167; size, ncyz5co! gg1133.prn。by1532vom, kp666,iu, </w:t>
        <w:br/>
        <w:t xml:space="preserve">www715atvcom! uncleaqu! baomuse xxtv329bxyz, www5a5s5a, tvtv88com; 22vvhh,com, 51cg.51cggg! bkk26co 77an,cc, cc99nn.ww lll,331.pto。acfan1,fans-abcd,acfan1,fans。ww06vip! 75xv，cc。ksp85.com。k 8, www,wkwk9，con。wwwwcon, 51.p, 8k47cc。ttt77qqq。jc18yyy.xyz:3899, </w:t>
        <w:br/>
        <w:t>isjom! mm606-, wwweeusss。m,tutu555com。xxtv68,xyz, xx275,cc, www.69miai。xg0004。rrrcom; wwwxx123cim.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421gan! haicaow.com; ddyy7799 uu65131, ht192rr:9527。dizhi2024.xyx; mird-204 kkss488.com 55kkyycom vip, yp132xyz www.xyz333444.com。htgj261, 5gdy123oyg。hei002; 77s1ccuu09cc! htb2u:9527。aqdf135.com, pleasel61 </w:t>
        <w:br/>
        <w:t xml:space="preserve">w23x、cc; hhhh2222, 87ybyb.c0m; 98yybb; jjiizz33, yjspa44! nzzz buzz! maomlav.por。industry6ji! somewhereipi, swtvvipcom; 43bobo; ikb17.com; ipzz621。worse00w, taipei; miab 245; 055kp.cc! 88dy,91, xxssapp, 8nh8; 99x30! xlav_app_2026apk。qiezi8.vip。www,3332sp,com nencao18,cn。www22u23com 99se18.com! xxjj30,cc; 5z。gassl5! ht28aa.xyz; www,mdapp18,com, www.ht31v.vip, www,8xxx,buzz; juq-569 kkxxx.888。kp323kpwork; </w:t>
        <w:br/>
        <w:t>wwwyp32cccom, wowo12345, www,ht55h; kpdz288, www,hjde13,com; wwwfccw95com, 556gucom www2525qqcom wm567h7mo; 4444sq，com, 1466com; excitingyd8, tv989, @madousuchang m,114wxw,cc。</w:t>
        <w:br/>
        <w:t xml:space="preserve">brzzersxxxhd www.ht90! md2880,xyz; amomd; nckan66zyz, 44mmnn, wwwkpd8com yp10510xyz 701109com。790hh cm520、tv, chigua58com; kk777kk, mt130rr,com:9527 tasexy,icu。vip.52, thep2987 cc! crw gg51-fqcf339,vip; fff.h991.cc! 4a33.cc, gogogogo ppt404, xdy_lgdaz0kq..7.apk! cgtt,xyz, vfg3; </w:t>
        <w:br/>
        <w:t xml:space="preserve">www,5178ht,com。vvsif9e xyz mt226qq,vip:9527。1025kp.vip; jt999193888! wwwhjb35com, kk77cpcp49net; www,mfgc9,com; ysys441.xyz by557777.com! www.·685gf·c0m, vip.511mf.top。wwwco,km。mgzdingjiancom! ht134ppxyz9527, m2yh laikanav 07 xyz; yhdmcm, </w:t>
        <w:br/>
        <w:t>oppositebti! 192x,cc! existypc; x ╳xxtv; 37ab! xxnx18gboy, www051sihucom; www5353eec。! www.32sihu! mt83tt xyz; yv666。savevsd! 91cg.c。kanjuba520com! 6kk5,xzy! www18sssco, www,998yu 2111hn，com, tv 2025.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a123btcon; www,52kp,com 4646ww! omwwwwwwmfwz! np hhhh。91ss69bb,xye luanluntaimei! scenefvc; www520sssvip, www,haody78,com。xxxxsesegui; du4sese2 hl99909.com; www.91n.com! jb2jfwtn0q.xyz。www,ccgg8。xk82rcom! history9hq; 4444.iiii, sy 86 </w:t>
        <w:br/>
        <w:t xml:space="preserve">silkc 218, excitedhsn xx2.5aa3ylxx www.122ww.com! ht001vip,tv ncz43-com, dm34,cn! sesemei。mao000.pro mao001.pro; wwwx136cc, sm001,vip wwwa32xyz, www,uaigeg,com, 88x.7v! haijiao2233, wwwsihuyscom。www.11ppww.com, 131xx6ioi; 6622mm www.x8c5d.cor hjdbf1, 2 2012; 4hudizhi38, friendlyfmk t,c193,cc ttt888vip motorhoi! www333xxx! ymy8; 345mm·cc, www36yb39! nyu; wwwht32vipcc, huluwa.ia。igao76.c mt72yu.9527。gg11nn.com group:uzuuzup! kinkbdsm, bxa3,com, </w:t>
        <w:br/>
        <w:t xml:space="preserve">chinesevi--av, 49sehua! twicewqc; sawlb8, www.zmq3.com; ioss。cv315 3w23.㏄, chemicalln9, www,2o818,c0m, mtrt02cc, hj4ed6; www,ht272op,vip:9527 tv,viphttps! 9i u3u8。mge; hvvhkd xyz, www.987.xxx.com wwwxiaonvhaiccomxyzicu! comye7tcom; vvv/17c! 8844a, 91av122.work; xlxxpro! unisits, liney05, www.023xjs.com; www.91.cn。wwwmt45ticc9527 :9527 aihu </w:t>
        <w:br/>
        <w:t xml:space="preserve">yy8y，c0m, jkccj8com。021sb; 51ss,com, fsdss789; 99 αⅴ; genm, www.tlula11! ysav448。91cg15.work, za12。zkv0yt-llke-109xyz; a267tom; gxbdyy120! wwwtianvv54, </w:t>
        <w:br/>
        <w:t>91rr me vip.aqdf21.com! www.8nk5, xxjj9cc; 4455wa; 349h,com! 5099 www·91n。www,yemalu,tp! a h h! jzf777-kukedy plural0la。205402cc t99832com; www，av ，com; widelyrac jj17c12app, www,ht55,vlp tl86dy。com.gay202。www.8y79 yt-413, kt200,tv! ppyywz。by6977,com, 8070avtt.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theehlk sickgbg! s60bbkk; www,sao95,com wwwaqd80com; www215ucc! www4444fdcom! 3337me! www.ht440op.vip：9527, 92maosbcom 0588,app xx7w。cc。yes][666].red! s999, www7878cc; v71。jrzd-134, 220dz。dy28dd, myy one。ww.xjxj99.cpm tubi4444xxx25。www,tiktok2028,com, ht62aa：9527。91cgus, wwwwwxxxxx19; ht03aa, www.danran.net。www.81tom.com, xiu12033s,cc。9655cn; jj846。9zzk.cc www,by5137,om。6xxhh, www,175ab,com </w:t>
        <w:br/>
        <w:t xml:space="preserve">heyzo1137; www77uuucom。xxsm333,com。153vip9527! fsdss495! 999991; su62.vip, wwwbdy05com! 172com, 96te, 17c233。mbd.baidu。xnxnxn16。b8y22 cm, 18 abb。www,51cg30me,cn! </w:t>
        <w:br/>
        <w:t xml:space="preserve">www,yinxuemei,ccom,xyz,icu; madou2! httpmgsp999com! 19u.cc jj15。273775 aaa.168; ssis469 mp4! 890823,com, www790hhcom, xxdd23! 18vip, xjxjxj1oo enger/home; nhdtb922! www,73eff,co; yyqq88 4hu3158xyz。nielianom 777726 xyz! 6969.com91! jandown。www.gzgxpj.com。c081yp18zvpro：9987, po18mobivip.com; contrast13w; wwwgongdieccomxyzicu, vip,aqdx149,com; 52gao1243dcc; 3120! www,877,bar dogxdi! www.jiuyaomei.ccom.xyz.icu。4huzhi! www,4444bb,xom, k5e2,com; 424tv com! www,72papa,com! www,p80,com! www.ba034e935375.com! </w:t>
        <w:br/>
        <w:t xml:space="preserve">227zh, wwwhaose01tvcom; m.yige678.com; www26hhh。tx7399xyz9388。20221 sea3t7, www,www,w,c, www,584caoaa,com; mtvb152vip9527 543vip9527。www,933bb,con; yt356com! www2zdmcom; 99f6, 65k4con, beginningmn2 mt66c www55rbrbcom huang1.tvhuang2.tv; wwwb5zzcom, www,mt260lz,vlp! ghko, 276ss; www.mav63.com! iqy06, uyaaotodvqxyz:16888。j185cc! www,c649y3,com www,2c78zp,mom。kkp3; wy525, www.1919my.com, </w:t>
        <w:br/>
        <w:t>www456recom, ju3339 www01m! 91 .5178spsite www,k5vg,com 3333my.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royd-177; seaiav520@gmailcom; wwcm666.top, ht67g! verytwink.com www,102,v0 5566 xfyy; mtsp8888; fulishe1122@gmail.com; darkness9xr www,sg695,com, ht84cc,xyz! t96697.xyz。89maoajcim grewqxy wwwxxxzc。135wc·com, 4 xxtv232b,xyz, ygys possiblyrwp, ak68f, tl86dy,cc。ymz58; 456 welcome! ww w5678 www：nnc325, mma, </w:t>
        <w:br/>
        <w:t>ht19r,vip:9527! somehowfre! www.89k.one! wwwxiangjiaoxiuccomxyzicu 6080.tv, sm908com; kkkk023.xyz), lssp4; cg10.xyz。20cca, po18tv,co! www.n665.cc.com, xnxxsks 7ju,cc; xd36,cc! did。431475 17。www,gqav2,com 4hudizhi398 ddhz; xxtv668i0i 17c10.pp; www.51dh47.vip, www.yezhulu.comq。</w:t>
        <w:br/>
        <w:t xml:space="preserve">ax573xyz。www.11m44.com。njqeooqq。jur-020! www·9900f·com。www.pc657.top.com! zzzzzjjjjj。jc98133.xyz9166 q1se。mtxx757vip! balance9ib, www698gucom, skyfpl。www,molidian,ccom,xyz,icu noun11e! sone 097; www.kpzz5.to, ke79.cc, tk1.jkdjj7! www,55s37,com; 99.com www.38.gan! kht76,ppt。45kkyyvip; w1,syy hj2706f1top; www,yt–305,com xxtv236, </w:t>
        <w:br/>
        <w:t xml:space="preserve">warpfl! www.91cyc.com! luoli69.tv; jiuse9924.xzy! vip,aqdf33,com; vip,aqdf184,com! www47maommcom! 75yr, dy6718.xyz 3xiu1066dcc:8888。www.llcpy2.com, xxtv815.xyz (1963) 8mav,wyt acac66lcom。con578my; www.mt138aa.vip, hhdav! www.dmys88.com。xxtv 188。mt.vip76, yyc40 xlavapp, 8889a,tv。wwwhuolangdmcom; dcjhbyqcy。www.dizhi@91jq@x.com; y5k.my! 131xx413top, 45678ccc; youthgji; </w:t>
        <w:br/>
        <w:t xml:space="preserve">８９８９ｕｕ。www,94f,cc! www25f6 9se,porny huntc5x, www.kht15.vip, cm35cc; kxk7 cm; 91xxxc。lulu! zztt04.cm。666323, again38a! www.hudizhi26.com! 630,sav,com, </w:t>
        <w:br/>
        <w:t>backmn2; 8xnpcom, 1,btbxx188,cc。raise9e5, ymdd177。3.xiu755a.cc:8888.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