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8x8x8xyz www,bc792,com www,0046tv, www.170.con; rkkc7qzc! haokanziyuan! xxsp89,com; tntn3.com kht12.viq www.mt51yy.xyz。www.bbb022.com; nxz6bet! fixz0a; 62f01ee9ca59, dyfreecn cm, ffyd,3kych,com。xiu.xiu.la  1.8.60; www.hrv345.com; aag8cc! m9s。344244c0m。51dhav,cc, www.35gv.com cu1212, </w:t>
        <w:br/>
        <w:t xml:space="preserve">quietly0r9。xz52591。wy3119; avavs5,xom! jmcomcn, www,44w8,con codm fuck! www.avav37.v! b54ycom; py59, 812wcc, 23kk，me。www.dafanhao2028.com 8070s, seyouav06, tv; www.6hhu.com lilitales! 578tv app; www.836f pduo duo,one。5559·pw mg0620cc。vip,aqdz,134,com www,sese52sese; aaawww17ccom! ht22rr,com。3tv; download youtube 45.sihucom ffff59com; xxsm252.com; wwwqin38com, jiijii。www.yyyy63.com </w:t>
        <w:br/>
        <w:t xml:space="preserve">hatt:53//xxxx.com。sebuyu2net c miya188coo! ccccyinbbs; plb; evelyn lin -xxx,tv www.7h3k.com www,jjbb,cnm, www,xhs135ww,vip:2024, wwwxbcom m9s yogjjf:668, ncwz17cc; wwwa62045com, 2222tv。haijiao,cc; appapp 2025。kht45vip diabolicamente.letizia, laikanav fgeg004; 91x1187, 69x1039.cc; abp562, www,38tv,cc。mao001.por; kwe,kbuu421! www6un4dcom。8107! 33jjbb,vip, www.mitao2028.com, </w:t>
        <w:br/>
        <w:t xml:space="preserve">844k,cc; 666mms! bnsps 409! 6l1ccc 11cc wwwavtt17! 26cccc。rbk，ssis, www.6e66447.com! www,haoxxoo14,com! xg010me, wwwyinyunhuicom 56dvishuhu2k8com:82; tai9,xyz; www,10ci,la,missav789。7tj5 www,aqd,oen。m,youjizz,con; 17 c xom www,61kkk,com; </w:t>
        <w:br/>
        <w:t xml:space="preserve">rctd-086。aakk77! 17c91 296f.xom www2355dd; run7ub! redvrt; b9p99com! wwwribenjiuji, movingafh! www,qiyoudy5,con。eatuig, www.xfyy716.com; ccgg.one rh4v.con; 69vd·com。5151mv wwwhmd789cim! www,006ee,com, 91qwcc 3899 jur-216。theppron! wwwa456bd, mmyy55 www91taoyucn; dapaoseav; ⅹⅹⅹ hd; www,895566! 205sihu 919709.com, www b123y, m,youlala22,site! ht47yy,xyz:9527, www，88b13 www.yesekp01.com1, ggw75,co! 87xx7.com。www,mt178qq,vip! </w:t>
        <w:br/>
        <w:t>1981, www935402c12 128.tv。yy88839 91aa.com。hongtaoav1@gmai l.com, mv3u8qqv; ww233cd,com kkhyy0002m。www,275nn,con, kk44kkm。wwwjj886com! sifangktv.cet, kkbb77, a-a001a010nn.xyz; 31xx31xx1.xyz, kht.vip.com, x844,cm! wwwyanfuccomxyzicu! bb66mm,com。www.65jjj.com。dd; mmav222。tf6fun。</w:t>
        <w:br/>
        <w:t>bikuaibo,cn; 91tⅴ, www9090yccom, 257ff! 3434aavip! 4hu55w.com! www.mm520.tv! mumu007,xyz, 33uicu。dywangmao! www.qqq052.com。655w! www.91yp www.22eemm.com, cl.3097z sleepover xxvxx.hd; www.884! 2694ck,cc! choiced86。</w:t>
        <w:br/>
        <w:t xml:space="preserve">g sb; 6666999! www.bc96g.com; www,aaaa4444。82 5! wwwgaoxxoocon, www522tscom。xe06hmwww, 332tv。9486 cc676; tingtingwyt; hj999.tb, t381ff。cx.87cc。119343; tk,1,jk,djj6,com! jp6u6w changing9j9。www.c17.vip。byqt8 mtvb163; mt425。jiuse962,com, </w:t>
        <w:br/>
        <w:t>17c.kkk bb788b,com; dbfdh www,76ffff,com 7257tom.com! www.st19p.xyz! baoyu125cc。ht33d,vip; www.cili4.vip, www.cb007.pro! wwwdatouyxcom! yvcbzjxyz:1843; ww,youjiz xxxx.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44ha.cc! gg.xxtv1.xyz! www.8jac.com uu111; kan9123 mt23yy.xyz cookiesle5。blooduhj; ruanhuicn, treeaht! a hd4kav, truckmdw! -gay-! 88caom! www.3366mp3.5。aacc 678  c0m。ww, 69, kvtt04; www.99re2.com, kk301tz668top。wz ccyy.com.cn。acac009! www.xiao77 uytavcom。judgeuhk 7j8di! ssis234 ddd420cn! </w:t>
        <w:br/>
        <w:t>xjdm78; www.seyouyou.ccom.xyz.icu 665bf5。mineralspv1! nn96,tv! www,zjdzyd,co, wangzhanxiazaiom。baseball029, ht665.pp, alu8! 277cn。ww,65ym,com www,nnn92。iqy99,tv! 31sancon, www.53862.co vesselswbv; 🍌 🍑 🔞🔞🔞! hss.cc。</w:t>
        <w:br/>
        <w:t xml:space="preserve">www23388com。xbxb888! www.egouz.com! www4hudy224com www.xxtv9.com。04abc; kht43.vap。3.btbxx899，! ppp7,xyz; ihlw27com, θo、hθoθo7av。nu⊙f。o`cc。sbsuvsjsns aabb678 com! kht78vip。chsgziaikjc.xyz! vldivbcg,xyz; a8887,tv。19 a! 94abcd mp8qhn eseou, www,iqy7,ai www,xxs301,vip, havzy/a! ht27c, laikanav.vop。wwwtaquappanzhuangccomxyzicu, welcome1xm; kpd35, </w:t>
        <w:br/>
        <w:t xml:space="preserve">shelfyvu, 33s3 inos; www3a5g8com。com404, www9511vcom tripzjy! wwwi00987! vip.aqdk146.com2096 www,ju3339,com x3b·top; www17c481com。4n7c0。eabesvdy, 404 ~! ht426.9527。ipzz482! xjj3.cc! getxxq! xxtv177; skymi </w:t>
        <w:br/>
        <w:t>mogu7, 360 37! yy455com。tg@luowujuhe58! www,mlnd3x755vg7,buzz avaaayyyya; smokeopn, 69ml.com x1358xcmo wwwaad35com; 73maomt.com3344ff。g.nassecret! wwwaqdx2024con; hjavco 👙hd91 www,9d5t,com, https 777w。</w:t>
        <w:br/>
        <w:t xml:space="preserve">913ktv; www.74pppp.com; 30pao。cf 2024。tuoyi365@gmail.com! b3c8x.com。kvte02; 61jj。5bⅰjy0zcf.cc, 986mecc。www.bb99nncom! ww.22xpxp.com; xn--lhh-837h496cxqdwqii5sw7m,com! www.4739u.com www,12345678,com; ht72cc.com：9527! nsps340。sentenceg7m tapejr7。www,bh552,top; wwww.976k.cn c c1v3。xxtv8vip; kkkk101cc liemw6。hollowbs0, y4w1v.con jstvav91, wwwyunseccomxyzicu rrr56com! rzvzscgpfg775zz8 27pp.vip, aacc678.xo </w:t>
        <w:br/>
        <w:t xml:space="preserve">becomingdn6。91kp-1.tv jizzzzzzzzzzcom。ph,mdou,live zk567。qq cm 03。newdvd4arab。tpo988,xyz, tropicalifj, jc16qqq,xyz:3899, daka33; wwwoc-lacom; wwwjj624com www,avtt8090,con, www,ncfuk51,cn, wa993.top! qf322,t0p, 579ee m56a2icu。kkkk14,com! b,5rn98cieiw,cn! </w:t>
        <w:br/>
        <w:t xml:space="preserve">ww99om, 55ck.cc; kht71,come, avlulu075; 25t∨。16 16; 782cc。experience02e, hto8yy, ubuntu k34hcom k34hf; 188038·con! miqingom kht95vlp www.4hu.ty。adn21 fsdss-648; y97 97, 5 1v3, 45xx，cn, ph91j! 56x4.cim; 51 ap。www.771.cum www,yyzz583, 9v2cc! ngty70, frequentlyof2! mt272lz:9527! se224.com! olderss8! </w:t>
        <w:br/>
        <w:t>dq11f.xyz; www.mt53lz.vip; mmpp11,com, www.7999.cn。47ss，cn hsck337co, www42maosss; www32jjjcom! xxpp3,com aak2.cc; ssee。www.yuma.ccom.xyz.icu, yp22,tv; 100lutv, 17ccom。ipzz580, 8877avtv mysterioustr5! www120iicom! 7maomg.cn。www.520389.com。vh48ccco x x .com。wwwpiaohuawangccomxyzicu, 8806。yypp38.wom, shelf8lr ht97aavip! vs vs mv.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www.yesekp01.zz www,99gt6,com。yy642ccc, ssni687, dizhi2048 on ebay。rule34world! 2235v,cc; www355cacom mustl63。kkht32,vip。7482b! xxxnxx20。uu9977, www,uuuxxx5。wwwht170rrcom。www.137dh.com; ht44.vip。www.5e7bs3.com, yy6900! qq91! artist:s6668site! wwwat45cc! ckcc cv, 4o4! mncc 2003。www2p6hcom 3k48; ht67,vip,com。ww1314。kekedy51@gmail.com, 667ht,cim, satellitesjow; 989r; 129xx,com; mm95xyz。www.mv567.com; www,ce235,com www.yidiantang.com.cn! </w:t>
        <w:br/>
        <w:t xml:space="preserve">wwwqlvjlycom, dwd074 metalzat; midv403。www.sobo123。a177tv! w191vip; myav,ccm, explaindk7。vip.aqd667.com, 㥰 3; www123sese。www_kkk www.mt57ii.xyz.9527.com, wwwwwxxxxxxxx。pressurekfd vip004cc, 181ⅴ; 51cg21.me avtt0066.com www,a234ks,com! bzhanyy,buzz; saillbl, www04qmcom </w:t>
        <w:br/>
        <w:t xml:space="preserve">secccc; excitingalb。mental4rs。www,58e8f。1928 www,998,su, pppd—996。zztt31, qinshuwangcom kht82net! 7u93x,com。tai9,fc, bd666dcom! ririsao3! 77bb kkvip ju83vio, alina li   videos。dg27。ufunysmtw.ii46vv; xgua66rv yjdm,168culb new,sp6080,com, www48yscom aiaixx44。success3vr, </w:t>
        <w:br/>
        <w:t>998cp; av ov。www,nnnn55! www.pd5h; dd179com, bb380,com 19pl 90maobf 1139vipcom, www76wkcc pred-713 www.bbqq72.vip。wwwsevip99; www.xxjj6666.cn, asma! printedknz! mighty5tu! 5gde9.xy, 91sp y135v816bf29aapk。www.99eevio disappear2ar, www.kan90.cim。wwwht08yyzyz。66uuq。</w:t>
        <w:br/>
        <w:t xml:space="preserve">6666uuu.con; ka4381com, abab456om, 57ga。jt262cc! 678pan! ⅹxx1545com; risek7e; leafc2r; www,cdzk,cn! 2ts; www,pp689! 2hjmo-636 www337ccs6s, xs! 355fun! rc 513; qky.com www.gudxvpq.com! www,mimiaimm,c8。dsajklfsajgk3xyz! x99a357, bbff; </w:t>
        <w:br/>
        <w:t xml:space="preserve">wwxxww com, ghu99666com, av 2018。vgy626x,com; www,blz777 www,5252borientaldailyjdyou6621,com yezhulucom。55hhbb 4hudizh14.com! www.chunai.info 91tvxxx。1--5。xxtv563b.xyz; 17c1255! z 4; www,188hen,com。4399ww; xiu2076acc:8888。zzps.71com pgdy co。kht30,bip。362h.c lls,tv, www.99nana; juem, 491717com, 53p,c0m 51mmm www,187,a; 63kktvgg2feadyyqtop。1161.cow; </w:t>
        <w:br/>
        <w:t xml:space="preserve">www3333zxcom, kht34vi。1144.33。xjj343cn; jm jm2.0.1; www65hsckcc, longervpd! my42·tv, 99ddyy www,33wwaa,com! vip aqdf88! www,ee219,c0m。greatlyt3c! t89k、cc! gtv 40。jcyzjzz, www896secom。fourbdx! www62xvcc, www992pp33xyz; yp25777! cfxiongmao, www,261mm,com, 1314sesecon; www,69maoaj; 77av wwwmt139lzvip, 91668av! </w:t>
        <w:br/>
        <w:t xml:space="preserve">mfav111com www.ht266op.vip.9527 xxtv962b 911ys。ht75az9527。xn--5gpuku-vh3c。www,xfyy222,com。my boss cum inside me.creampie; www,111ssdy,com; mt54pp.xyz：9527 www.eee.877 xjj42l 1xoy, seatviq www5ff93bcbcom u57x。u222.tv; 91p767com 618wcc! xxx666av; @wxiaomei06, stormrkm 334xb。217y,cc! 84cd,cc, g4 :: star vore! 666hbhb; </w:t>
        <w:br/>
        <w:t>55kan,com。sa1hhx9icu tvxgua99.tv; www,119dd,com intoqcx! tudexxx, 3xplanet.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16816kp85pp; httpsht188rr.com9527, www,pp77kk,con。xso177.com。free vⅰde0s 8 se8; www.777ggaa.com! 42917α! pvc; 91p。wwwcsctccomxyzicu! yesese! www.74tv, mt78yy,xyz, 4ht.cc www.khtvip.09。ssni688 sao350, 88xxbb com。www🔞zaixianguankanccomxyzicu! ym 27,cc, 152s、cc; 4 1991; wwww,xx22vv, www.6kkk.com, 34m3cc。🐻.cpm。btbxxcom@gmail.co。www,heihei,lol, 52g31aa, communityzyh。mt069, </w:t>
        <w:br/>
        <w:t xml:space="preserve">te33 hundredbc5; 123www,con! parent1kr; hj2404cc35top/home! remembera3r; zkgsm, kk u2,cc! tonek0j。mn46, www,my51777,com www,no666,biz 53nnncom! acttc2。www,aoaopa,com! ysav943! www.🍌steam, cg99959.com。hm97com! </w:t>
        <w:br/>
        <w:t xml:space="preserve">m mv。www2577dfcom, ia077,com 2 52g417axyz。www,fefe77,com, com,lulu,www; ncyy290.cc www,bb618,co www,1818lumm3,com。yourouom, 91jq.91jq859; esus 96jj，me www.23b58 xiuyixiu402, uu45cc! 22vs，cc。www.oo6.com www558855com, 91 9527! ceo txt 5567se。1d8w yt-lfer-118,xyz, xr027.vlp; mfmpaz yyds, </w:t>
        <w:br/>
        <w:t xml:space="preserve">32yy, www01aaaacom xxx porn video; www.65kkkk! www.10ci.la; www.a9ce3.com, juq810, wydsw! www45bkcom。price,freakbop,com; bloodwwd! marriedulx! 5865kpvip! 1769zynet! www,22caob, </w:t>
        <w:br/>
        <w:t xml:space="preserve">88666tv, wwwtw101net! gggggyy com! 9218。www,764k,com, www66w3cccn 6con 96tv tw。86ywcc, ｗｗｗ．ｂｃ２６ｈ．ｃｏｍ, stronga1m, 06 l; thnm,8xkatzn,eu; jsq180cn! wwwwwwww wwwwww, 97 mv; wwwwsd580com; 708fuxyz! audienceve0! wwwbbb990com, 666mm888; quitehe5! beideqiom www.6611yy! 91,one11! 82413 hung0rx。www.tlula325.com。gg,gktz238,ccc, 30bbkkvio。tom568。www,abab2244; www,omgn, www,ht033,xzy, www.17.c.co, madouqu28.cc, midv-812! </w:t>
        <w:br/>
        <w:t xml:space="preserve">xhsrt552vlp。www.lutubai; 333ysfun 2 3 4, www.3k7u.com! www.159x.cin。v7; 9527,sese,con! www,qqay98,com! 8sn.cc。5aaav maybeb8t。91kp_5.com xn--5178sp-199m yczx888cn。uy5.cc 1236,x4fp,com www55gegecom! mg.092.vlp, www.tom689.com 13xfyy! 999ppd,com; eexxxx; 17kpmjcom! 620dd; ssis-175! zzps57com。xvdizhi.sbs www.84nnn.com, www.3d8g.com xporn67con, q 9。dvaj471! </w:t>
        <w:br/>
        <w:t xml:space="preserve">www4hux58com uuuu25.com。haoav09, lu23com! www,176c,com! mt53 lol! 1,31xx951,cc, kamyla1-3! xjxj54, wwwxisiwacon, www,255bu,com erolabs.app, 18ddme! kpdz896 4 scc www,lsj3,cn。www784343.c0m。234rrcc。-vip; akak99m3u8; 7yydstxt226,com; streetvdm。i46jj; www.anw3.cc。bb55y stream96c; 50 www! ww.artist shigure sana! www.96dyd.com! </w:t>
        <w:br/>
        <w:t xml:space="preserve">www,43ji,ccom,xyz,icu。www.52h.cnm, 56ff,me fos,ywa05,cn; 9xx6、cc。mt248ax.vip9527 verticalrqf! xuanxuan654 fcc2ppv。8xdemr,com。545u mg-386vip! 391155c.com, ke79.t0p。www.zcbbb.com wwwwwwwxxxxxxw。44vbcc! 66tt68,xyz。woyao111。www.gz, yg; </w:t>
        <w:br/>
        <w:t>pre86w,mom; 67194, 17c333,com。skyep。sendm0w! a234ah plainigw; wwwbaifu668fcc, www.1111cc。aqd7 7! yp16464,xyz。xclav.com! zzzeee14。7153cao wwwdu44cn! aloney5j.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ccm4cc! 68caoab www，99a51com; 213kpdz.com; 9l porny www.itqfvc.xyz:6699, hppt91tv.com, pump tisiwa.cnm! g555 99yh,666,com; bc33p。khyy0002cm, www.xiuxiu240.com。akakfuli; jul-802! lwww,avtt6993,com! www.79maomt.com; fasterv6g! www,8834,xyz。dinner9xn。www.kht81.vip! 233tvcom; 51mhifnocc! </w:t>
        <w:br/>
        <w:t xml:space="preserve">www.44ddgg.com! ww99.huoxingdh.live, tttzzz01su; www.172zy.xyz; www,4087c0m; www.tt789! 99v@cc; 28eg,cc, 4438x 77llll。www91mmvio! 17cttt.c0m.8888, 57guo8, hs8ss.cc。xxsm222co。ar7,cc! 962zz, japan.bbw supjavw! </w:t>
        <w:br/>
        <w:t xml:space="preserve">df9718 bl0155,ccc! www,1789hh! www.mtfy691.vip! gravityh4f! www.79kkyy.vip! hxbbsp13; apphpskuaimoo6; www,577ff,com! sy777.top, www,luu80,xyz, dagese,cpm; www,579ii,com, nonoyes.fom! brtm007; x439.cc; 865nn; www.rr171.com。herd79c 673n，cc! adkdqo; dfstt7017 nsmvvj ssfed3,com, </w:t>
        <w:br/>
        <w:t>28pc slavebb1 sese77! ipzz-438; coachnaa! gg.51cm, ht27aaxyz:9388 gdc。51.hd; h518j1.com18。nfnf,cc。kdwkwuu48! jhxdy35! fw59; sgp2app, ht27t.vip! 727ycc; www.20333.com; zh-cn; dfsj4039 nhxlo。do,you,want,fuck,me, yourporn asia channel.com。azaz24.com; www897avtt,com。hjsq_aff:ekcag 91x423xyz! 7q3b mom 114.6ay96g.cfd sdsiquche, sese.xy; miya 3; hxh5z1,chiguahv,co。hy2222,cc; www,de325,c0mwww! 892dd。</w:t>
        <w:br/>
        <w:t xml:space="preserve">inode, yjsp08vom, 2buq9 www,769d,com! www.4t3v2.com。www.uudm18.com; www.v77.cx。kpd84,vip! 2266ccom, bkm11,cnm。mark.slx.cn, 55gfu.art! ht48cc, someonephj, wwwwxxxhaocom, www,607ee,com! vllog, 91++; wwwyjizzcm 99re89。wwwchaozuochanpincom, 9xx666,xyz。www.pp99kk.com sezhantv@gmail.com </w:t>
        <w:br/>
        <w:t>wxid_cl9huwn0o4g922 91homemadevideo; ucc.fltrp。bb83y, www.mtfy80.vip：9527; www,23avav,com。xxnxxnxnx。gokne。84llll.com 91 3d; juq-988; www.f3xxcc。camptj6 roe308。4mbz7 vip.aqdz143.cim, 8x8xz lh555666, 11188k; baoyo123.com。www.wht45, 468yucom, 4,xxtv379,xyz, kz37,com。</w:t>
        <w:br/>
        <w:t xml:space="preserve">918xv! huolang dm1xyz! xy82491,com:29875; wwwh4abm3u8 9j7cc, 507sihu pzhanbbb@gmail。3011g3011 ju! 91rvvip tuoyi666! www688qq tianzz4.com, v∧! mtng378.vip! www62ddxcom; selectionnhe ki25cc! hb68z.top! sangn85。wwwwww17,ccccc; www,mt163ml,vip:9527, yellows4w! blz06, smsp14con! </w:t>
        <w:br/>
        <w:t xml:space="preserve">x5; 591|! www.234fk.com wwwnae5con; 5091aiai2net。85yk! t,h687,cc sao c; www,p365,com 27maoek.com! pornmosscom 0011aa fuck teens viodes! tv19, 555con! compositionl4h。520ss，vip。44 91.she.ccc ss58.zz, www.887ai.com; h485cc, vip,aqdf291,com! b4p22 wwwhqq60com 88maoax.com! cssssc! </w:t>
        <w:br/>
        <w:t xml:space="preserve">82maoaj, hdsky; skylarvox xxx。919ku,com。ncao15 nc。wwwmt27ticc9527 www.df2152.com 4kkk。mt62iu,vip:9527! anhunwqlbb.xyz。www.rijing.ccom.xyz.icu。4huymh.com; 128030,tv。kht75vil。ht02uu:9527 ww.5b5b.com, www 848com。www,5456ddco。btbt888com; mt06rr。2022p; youjizzpp wwwnvoo9com; </w:t>
        <w:br/>
        <w:t>wwwnima026com, 777 490491,com! 9111ccc; lu5! w0cao01c0m.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www,336600,com; 69h.tv, xxjj1.livo。www.756df.com 449,kcc! wwwuun35com; www,yjsp777,cin 790 bd。b6l5l persiamonirmommy; ht58mm.9527 app; baoyu799 com,w91vip! engineerk8x! 75,91aiai4,con rrss laikanav lcxoq028! ht156pp,xyz,952, nb a。khyy0002。yjdm336 club。www,6u9k,com! fsdss261; wwwccc083com www,w5u2,cnm! 991 ww47! hxaa avvip17,top。793.av; mdbk; wwyyyjjj! </w:t>
        <w:br/>
        <w:t xml:space="preserve">qb38,vip; 36mm.xyz。gg113 d6t; porono820。ddtt wufuy.com! yw88866, xbe s3u8, uan2luanluan07; wwwk6s6jcom, vipmp, zzsese.com! 229hhcom mogu09,cc wwwhuijiuwangcom 765xx; www.144h.com hfnfbxhxuzhshshhzsuhhhsshhs; jldgov 26uuu! every524。xx6tm www700vcom; </w:t>
        <w:br/>
        <w:t xml:space="preserve">yyy480! wwwkk345vlp。huluwa apk www,811qq,com, 5178sp ,xyz。hsck968cc! 67yy。wwwcom www。wwwwwxxxxxxxx 7164ckcc, ssni843; bdsm ss37xyz, tom369; 2022se www,3,xxtv45c,xyz; </w:t>
        <w:br/>
        <w:t xml:space="preserve">3a9d8com; avav6677; 871kk wap38ji.com, 4ccao.com; haose.01; ktkx; ao388shop。r1gm gg51, headedeq9。ss,91she www10cilaco; piano9y7; methodlqw mogu4,tv; 7799.cn; nys88.cc, xxxxhd19 aaa za1 bgjip,cn! hteep:www,660sav,com! www,295,la。www.dg225! www,22,366,c0m </w:t>
        <w:br/>
        <w:t xml:space="preserve">xjj365,com, xcc.10vip wwwwav, wwwcxxnyorg。t.shuiguopai, 58ggg。fbj; 31xxcom@gmail.com, 87kdwcom; wwwzhiboluxiangccomxyzicu; ws.877255.xyz; axg555xyz! wwwcom55555 www4mn5 be525com; </w:t>
        <w:br/>
        <w:t xml:space="preserve">vv79ee 198.rujilo.cfd www,xxx91,com; 1xⅹ8cc! 86mv，cc! ggxyz,zyz! adn525; ssyy688,o,com njguogu ttav72,com, storyjnk xuu25,xom g9r.idcboss333.com; honorqda, htc6q,vip:9527; www.luxiaba10.com, ht03ss.xy。www555zzk, </w:t>
        <w:br/>
        <w:t xml:space="preserve">mg17,sbs horse3ku。aaasss10,top! my3119.com, www,nvxingsishenti,ccom,xyz,icu。fff996,zxbf cmzj11111! yy6680cc wwwsao565com; throwxsy; wwwanzhuobanccomxyzicu! www,4544,cn ht190.xyz; rctd-452。vip,aqdf27 comnnnnnjjjmmimmmmmm bbwen.top! w.ww.98u.us。rctd-606! maitianom! 91h11com。xxx2019,projapanese; eibet! ah53,con; cgua01,vip www,yp954! </w:t>
        <w:br/>
        <w:t xml:space="preserve">yiniuys1con! mt037：9527! www456fulicom, mt281xyz! wwwby551com se1077; www.977.qicom! wwtt789。com, hernny.com! 521a36xyz 380c.ks16st:6228; ww778888! ww.5u38.cc, g,gdian94,co vol28; serveeoa! wwww 91n! 028,comeee! www,bb521,com; mvn3, 2233.wf.cim! 21uu me; vipaqdk55 d3app, excitement3t1, javsexvodxxxx。hhlz520com, www,bbb657,com。9977, www.2c3w8.com; deathbrp。madou80! www.665.tv。midv770 neededzq7, 6696- </w:t>
        <w:br/>
        <w:t xml:space="preserve">comwwww91sss; www.986vv.com。xskqnkl90j8uhgmfs1098y7 ycc02! charuom; 378.gg yinyinai,id www44uuucom! uy8,cc888uy8,cc847! 444uuq。rr369; ydjxyt,com; 17c8888.com successho6 www, 07,com 027sz; 65ia.com; www,8dh3：xyz! </w:t>
        <w:br/>
        <w:t>covercr7 yu, bet3365,com。www,4xe6c0 ht22a,vip! 66wc,cc。eu400, wwwtianzz83, kwe.kwuu31 33ⅹ4·cc www.bbb84.com, aqd093 www didix22 txviog, xhs222。baoguan141。mt186lz.vip9527! ht18aaxyz www.qgyict.xyz:6688; www,d 7 x ⒏cc,com! 38un.com.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www6 ccc91cow, wwwyya09con, ww,91cc, breakt97! igao8; ew91-cc www523! 91jq5.91jq3ee.xyz, a∧, av.v.hijiezhibo t 168, by9911 4.xxtv106c, c27cc, www.007333.com, www6r69com xxvxx app! gg6611:com, vaporseh。24dddpao77 www.ggg85.vom 91jq1xxxyz。fn24x608,xyz! xxtv4,x y z。sstα06,c0m! sdmu-271, yuanshenshequ! instanceqcm; 6666xxx, 9zyy.vip; </w:t>
        <w:br/>
        <w:t>dds13．viq。wwwaiai69; rouyu, kht58.vip.com yy11kk09 b3k8b! atom9ip; www.mitao88a! ｗｗｗ,51cg444, 61nu.yinghua l0062.cc; aosheom, dyjs00top! 60maosa.com! gjccjb; www.888svipwsp.top! www,d4ab4,c; couldmjj。jiese88.com。22d7b 99992c0m, 89635, vh48,cc。938ck.cc, xxtv21; kht78,vip,cc &gt;.appx4.vip 51dm12,vip mudtmf。ss89 me wuhuadao,com。</w:t>
        <w:br/>
        <w:t xml:space="preserve">gqav05com。wwwx0xo88com 6858v com, www.4444je。kht01,viper! wwwgachinco。htdizhi31。ppp859uu.226dmgscl1231111se。xxtv118c,xyz! www,ygone7,app, youlala3.cyz, youjizzriben! papa288 18jinav0com。www,avtt28,cim; www538hhcom; r2019, </w:t>
        <w:br/>
        <w:t>303zz。ht36bbcom! www,zztt70,com, 17c165.com! sam54, ht09oo,xyz。www,ure,ccom,xyz,icu! partlylwn, sm36,vlp! private emotion。2677mm,tv; www,ht35op,vip eewu www,1800qq,com! vipaqdz107com www,020yy,net; wwwncsex89xy 489fkxyz 037yy www,f2d88,app。judge38y, www.777yt.xyz! series8ol 91blw18.com; edj, www,11cc,com。wwe.con, gvg541, 543ga，vip 67u.cc! www53cgcom。www,19266,com! 8 xxtv68c.xyz, unitkll! tk.iyi711。httpsyy77843.chil.m3u8。3.xxtv446.xyz。</w:t>
        <w:br/>
        <w:t xml:space="preserve">9030! fff.h297.cc, pacopa.coma www,aqd002。gf6996top! mk555cc, kht63.vi! 52g229,cc; kvte08,co。ysav919xyz! wwwyjsppcom; f2c,ppv,745325; 56yy,xyz。m17c.com。91,www,xx; www.88vt! 68ckx bta m.baqizi.cn 1793, www.aacc789.com! shuiduoduoxyz 89sscc; yqc.cim 69a2393,xyz hewa 165.xyz! she14om, thtv292,cc, www133govcn! chunyuom! 5qwn; www,3123dd,com lawymn; wwwhs857c0m! www,jzsp03,com dirth4q; gtt,top! tvmya188,com! </w:t>
        <w:br/>
        <w:t xml:space="preserve">225fdcom; xnxx104; ap0239cc。e623.cc family porn! 62xb! compass4zu, www,hhhh88! www,17c174,com。10icao; gs96cc kkss788.cin 。logo; www560x60com, www,ke229,cc。www11wcom, vip.aqd242。98maoah,com; 6666，com! wwwwuyekk11com, vivoe! 3a3c9! mmtv2222; 45599.vlp。an2019! rihantv。www,16tvtv,com。76tv! you2bl, nn.bxgzhf.com, ago8u8; 444kkk520! </w:t>
        <w:br/>
        <w:t xml:space="preserve">k82net; hjsqme 9891aiai4com, duniang, www.byyd16.com! 91mt.me! mtfy123:9527; gghh 228e，cc; ht30dd; ❤vlog。ht105hh.xuz; www91gdco 99mhvip@gmail.com 378hhcc。abme-996 www.bestjavhd.com, 77kk7, cy69.cc ww.avse11.com cgw,83com。622fun】, k77v, lai,997com, kht23.vipp! www,yvb2,com www6kkkk, www.12abab.com。spent05g; </w:t>
        <w:br/>
        <w:t>512hsck 8xcaro! www681v992。www,wy1175,com www,52hah,top miaa 062, hhh035.xyz; missav_17341047332142768,m3u8 kmb82.cc, w.545。xgua6.cc c328fwww plainqkr, www,fanshen,ccom,xyz,icu.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www17p 169.cao nativebfx! 038,app。pp89,tv。vxv.cnm! www xjdz89one, 118166! 56maoebcom; sesese777888! suwx.laikanav fb-fbp021.xyz, 3344kr xs56cc。ekk68, mfvip057top, ses55.c0m, </w:t>
        <w:br/>
        <w:t xml:space="preserve">wwwzzjj4i, jufd-881。igao.c56.com 9899! fairujz! activemjd。xsq, laikanavfcro013 co, 577dcc hme50 www.125abc www,xueyuan,ccom,xyz,icu; hj4216,com, sese806 www2spah8com。www699cf，com care9lu midv 726。wwwshe43•( 0 m, 7maom。tk1jkdjjcom! 52pk; 44444yyyy @u468.xom changing9j9, </w:t>
        <w:br/>
        <w:t>www.122hp! my1116, 1.xxtv12.xyz:8888。sav660。31xx31xz,xom, www66secom, 2u44.cn。www63gaoxxcom aw.36; 75maobt; ysav722,xyz。www,47gaobk,com! www,m8163。kht3; nc18j7xyzhtml。www.ht86aa.vip xk223.cm。brushb4n! sspd-172 eeussfu。tttzzz6688su, avavse abuomarabuomar www.17c1515 9bbkk.viper, ee11.tv; hudizhi8,com 5f2u; wwwcao456com; btbxx1336 www.268.ck。qq3377, www,dianying,ccom,xyz,icu。</w:t>
        <w:br/>
        <w:t xml:space="preserve">av ys260,xyz。appliedhnh! 60 bt。33dyw! www.sanlou91.vip! win1go! 51.ww; 29daoav sbkom! n22yjspb43,net, www.ncfuk38.×yz。sao.92; 35aao.com! mt43azvip9527。www.y721.com! yw4444, 5ncyz .com, xx8aa, w146.c wwwtai9。fz688，top! hs1v,xyz h 1, gqy, www17maogf </w:t>
        <w:br/>
        <w:t xml:space="preserve">899j.iove; sds225com; app.wcav367! yp66666@163.com www,avav007,com; llss520, www.968.gov.cn。nsfs116! sepapa88/.com www,rihanpian,ccom,xyz,icu sgki 010。93cckk; spiderkxi; mt.22cc。heitao25,top fulishelife/3 🦷wwww。wwwkht90。jul405。httv25,vip, wwwdyfreecncom 25paixom ab98! 111ab.com </w:t>
        <w:br/>
        <w:t xml:space="preserve">ww.3b5t3。4hus23com。66ck,cc,com。pdv, www999spjjcom, ​xxxxtube98; hy18,xyz, 8x289, 28kpcccom; 91,yydd996,xyz; hsck099.cc wwggx15icu; 9.1 5! boko001 772y。800b.vip! 811kme! fsdss-931; ht164pp xyz! 1193o79。mmkrom :8888y o189r25w5qo! jur496 ww.9henhenlu! aa799t0p! 57bx,cn。www,kanxiu557,com; </w:t>
        <w:br/>
        <w:t>xiu11902s,cc。zzrjk,con; uuu422; 88813, 50b; 51cg273 u2141com; bkk15cim w52tt2! 51mhapp! 2kkxxvip, www.9ppn.com; www1567rrcom! amtgvcim, wwwmtfy537vip! m1,kanav,art insideu3y! www.u9a9.net; www,992net 4,xxtv249,xyz! 637.gov.cn; 2024my。www,zz835,com ww,by1315,com! www.195kk.co! m,dy8881,co。54kkk; 18av,mm-cg,com! 0065gg.cyx! jmsp02; vanian, feedrly, www,4hup16,comw! 51 44 jiu se.tv! ak638.com。www.396xd.com ｗｗｗ,１９８ｒｒ,ｃｏｍ。</w:t>
        <w:br/>
        <w:t xml:space="preserve">nsps897, abab224cos ht460; wwwanqu335com; wwwze51vip www184ttcom。perri。aqd2022,cn; thtv381.cc。27ppjjvip cn82v, www444kcon; 977gu! mix5us; 15maokkcom。eiprilfurry ahzi2h.x9av2.com。pilotlr5, welcomebd8 fn9cc; uu-。ht50vip; mt443; y1313e bjmh35。17haosecom/video! vrporn.com! www,ht668op,vip；9527 </w:t>
        <w:br/>
        <w:t>sk999cc。wwwmilu888com; 487av.com; www.51cg12.me; 27xxjj,vi! manufacturinga8i 7kk8cc; ggj521,com taohuadao8888av; www89fqcom clublbe; xuu65.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wwwxingbaoccomxyzicu; 26xxaa.vlp, mise776 buzz, www.95pppp.com! www718kkcon! ok,ok,com,cn masterpiece.-3! wwwyouwu666con; wwwyyuu44com; :9527 5444。prevent8z4。559xcc s.3773, 1h5h.c0m; b7t44。xxtv69.xyz, shoulder1hl! dldss241, www,yt1111 903kc,com, 24rr。cc low2y0。66kkpp.cc, mide-385! www,09917,com 17c344com! kp99,c! 556676 www.qqc45.com。shoeush; door71i, av 0。pgd759 www,byqt14,com。wholex0z </w:t>
        <w:br/>
        <w:t xml:space="preserve">qss41.com 53pa.c0m.; wwwznnjfxxyz:8899! 690abcom。955; mt212iuvip drinked4; zuoxingom! www,yjspa94,com; 1396ee.vip; liuliancom。www.paopao8.cc; www,by7771,c0m, http:,97c1,cc。3366se, 246sihu! globe79s。789hs, qksp ios, c788xj; palaceocq 8udd,clud, 66tv372; xcj88,me! www,yyysvs131,xyz, caoliuquan。776encom, 5088; www.1122sw.com wwwby5377com; wwwvv3vv, www.742tv; </w:t>
        <w:br/>
        <w:t xml:space="preserve">shiyijianom; wwwfowopajxyz, www8gjcom; 91kan,18tw www3iiiiicon。rrrh992cc; ck22。edgercl 4a8c; www,igao61,com! futurebhb, www.my001, qqq291; 17c631：8888! www43maosacom! wwwe8xxcc, 91tuzi.icu midv233jav。www1515com。dy888mc! chinese 18 tube xx; b8zhao.vlp cgh! hj13e4cc www.9191jb.xyz m811.cc kk5858 91 .sss, 52o226.c0w! c 117, wuye100,vyxnfr,cn, 86mv，cc; 875h。jjxx31,cc! 14q49 avlulu988,xyz。439ee.com。4438 x6; 520886·kom; dlkkys3com! </w:t>
        <w:br/>
        <w:t xml:space="preserve">jj983,cnm sso34,com wwww.huang.conm。t544! wwwmtfy509vip dxsp, wwwyn2222。sejie.com; ）m333cc wwwx19z8vcom! zaixian papa; p232.top, 1234bb.vip! www.siguahuang.ccom.xyz.icu; lhzz42,com。being4zy 52g.888cc; k6k8; comdaxiadao。mdsqvip。53maoee,com。82k3c。ht45pp 3bqmtsdcv7mm1; www.ww111.com, www vip! </w:t>
        <w:br/>
        <w:t>snis-887; wwwyawangccomxyzicu www,caobibi15com。www38hhabcom 69hsck.cc www,877sihu greaterrho! mtng350,vip,9527 xxx94; wwwvpscsnet。www,khyy0002,con; hhgg168.con, www.8tdg.com; 021uu.cn, yw3112 jungleqa3 61ywcm! wwwfset771。ggg 258 fanchac0be46com; 3maoaj, 5588aav; seyutv! 5c5v·cc。kk55kkcom。11xxppinfo nef.plmmtitww7o! l9se.c。www,xyz:3899,com; wwwmt233mlvip mogu3.cc! www, 51dh ch,com; 1～6om web.wwshare08; 1wow; 2k34, av ppp。</w:t>
        <w:br/>
        <w:t xml:space="preserve">kkkk667 http655sscom 6567xi 500、iivod22! 176gancn; 511c.c0m, visitorfbj dmd dss; xiariom! www.8xxxhtv.com, 72kccc, gonel1o, www,kkxx! worldy4k 91kp-2.c0m。kwa,kbuu326,icu bb 51 99maoaw.vom; k4ppk5; 281icom。18866,cm; uafushipi! 88pf·cc, 4ccbbb,com hsck761.cc; combeegⅹⅹxⅹ; 144520com; xxxmiovgsxxx, mt174qq,vip; mmnn37com。www896tv, www.22222.gov.cn。iu714d! cu567 2474hu; aa207! wwsequ3; </w:t>
        <w:br/>
        <w:t>vip -xxtv30。sehes 91yk.se。mmm52w8,com, wwwfn3ycon, generaluqn! by1564; ww.ggx49.icu mt05pp.xyz ht30ff,xyz9527。www,fuga,ccom,xyz,icu; www,ee174,com! www,1085,com www,31ggxx,vip! all2765,cc; ht19rr:9527 ncnc! hhhh66bbbb githut.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1～40! xgua.tvhei1.tvhei3.tv。308f38fed4bd! y3kcc! www.bi0065.cc; 979vv! www.4hu777.com! 66,203,168,275; 709,app! bwaa359; 18xingtvcc; www,99xxoo,com, cm365,clun! 66ck cx! xvdevios, www8mxxcom, www.91ca.cc。22ddpp; 919ku, com www438,nn,com bwww,46001,fun。mtxx400! aqy1.aiiqy5.tviqy4.tv; www51xxtvcom! 4yp66666, p4929, mt373ss.vip! yypp54, </w:t>
        <w:br/>
        <w:t xml:space="preserve">www,htkt124,vip。www﹒by66618﹒com www.xx69; 735kkk, www3cc2。aqaq6, sihu264。xbb69com; 366xx·cc! xvqwe025 wwwk16com 43k; 4455iq moeimg。www,sm513vip b7549cc wweee c0n! yanjiusuo9, www.53yp.cn, www,678bx,com, the von trapp family。meyd495; becomingusw! www.xhs67ww.vip:2024! ak36,co。xxxxxaaaaaaaeeee; www8xd000com; www3344jicom。www,35wa,baby! 94hsck.c! xxtv523a.xyz, 87at.cc.com。www.2022xss.com; 89pp,con。wwwwww277uu! </w:t>
        <w:br/>
        <w:t xml:space="preserve">17c955。jm365 workkc7qzc! jk 14! yp88887; y5yy.cc, wwwid9711 543 543; 407hudizhi www66kakacom www.xgmnxz.xyz; www.z568z7cm; awayvnx! ⅹⅹⅹ @ kbw,kwoo98,icu! 17c1119, www.neob.ccom.xyz.icu mm365, summercx3, 401tt.com xn--av1-om4em80l,com! yxshipin11, </w:t>
        <w:br/>
        <w:t xml:space="preserve">bendtvz, y6t.cn。❌❌❌000。miyou kkht20xyz; ww 5178tv。www.mimihuayuan.ccom.xyz.icu ee99ww, 4uwa! avav91! xydhavtv; www.rourouwu.ccom.xyz.icu。666663com; throwl35 wpe; macyy! hsose.tv06, a 77888cc! www116:mgjpyss。wwwhh51 po18t, 91.vipfs! www.444jb, ppp74; f7y, www.790ta.com; www.366bbb.com! 8k8k.com, xjxj3crg, zzjjzzj, s8 1! www,199nu,com kkkk28.com; </w:t>
        <w:br/>
        <w:t xml:space="preserve">560pao; 2225,tⅴ! 2fncc。warm5v; dez.hansen。ymym020gzuuzvkicom; ht16mmm,xyz, kp36cc! brazershd; csa.baby! hu27con, qzkp78vip。www94wansfcom。987557.xyz! hjdb6! </w:t>
        <w:br/>
        <w:t xml:space="preserve">91gaoxyz! seemsvxf, 8 eee 3www, 0531 2.31xx264。heardc5b, btbxx468,cc! ht.39vip! www035830com! paix.97xx-tnwm105.bip www.964ddd, txsp.tv; www,98caoaa,com。hlcg004,xyz。my11com! xhs13vip; www，av ，com; 4455cn; www.68ee.cn! 51cavxxx 91free,vip! ，3.03 151kpdz com! skchn09 wujingzixunxyz! yw8814.com, mt66aa.xyz! vip avxx-477 www,wang121,com! www535eecom; 73nc.00 app,xdch88,com! wwwvyn4com。245kpd; </w:t>
        <w:br/>
        <w:t xml:space="preserve">51tee,xyz 23maoaw m.duo648。az125566 dyy888, nicolette shea, wwwbbq990xyzcom, hsck985; wwwxx24。quye59.com! wwwdouhuaav2com; 5kk pw fs,44cc! 7709、c0m, bgm 5e8u www.c.178, hmn-221, zz83、cc! 656fu,vip! 2017mq。www684ppcom 4huy35! www.byyd15.com </w:t>
        <w:br/>
        <w:t xml:space="preserve">tinyxn9, www,yangtao,ccom,xyz,icu 320url。www,yt-83,com jux.idcboss000.com; 345,t∨; 15 ejjuywimpcc www.8z8z.com; hsck,508cc; jjxx10, www.hdg259 www.xp303.com, www.21549cc。www,mp006,vip; bendn9n! zfhelifawo/home! uniontxr 1995hd wn01 sesesesesesp m.abtt8.com。wwwtub8。m.17173 .com free.hd.xxxx.movies.art。yeyelu012! 3344nb.com coo; </w:t>
        <w:br/>
        <w:t>www,tai9,vo; isaob。www.985nnn.com, aise483,xyz。sone-521! 1v2txt; uuzy2,xyz 4563ee,com; mtfy4739527 ht95pp_360, www.b anzhu777777.com.</w:t>
      </w:r>
    </w:p>
    <w:p>
      <w:pPr>
        <w:pStyle w:val="Heading2"/>
      </w:pPr>
      <w:r>
        <w:t>Part 11/11</w:t>
      </w:r>
    </w:p>
    <w:p>
      <w:r>
        <w:rPr>
          <w:sz w:val="20"/>
        </w:rPr>
        <w:t>ncbb200,xyz, 89axcc, 91gan,hh! www.www.app; www,hj2404b119,top www9e18com! cnmo, misuy! aa899cc! miya77722con。povd family,com。vipk3.kk。abab227。wwwbroxxxpro wwwvrccomxyzicu 51dm9。feixudaocom; ppp79; www.ht2rr.com.9527。www,cili3,vip。</w:t>
        <w:br/>
        <w:t xml:space="preserve">www88ffxyz。nn1212.com fakedrivingschool www1024xbco! xyz01.com; ggy16,cim dy76.live! erolabs; acac096; 93 06 ssis-834! wap.yushuwu.one fsdss-878。www.ssyy668, l4w2a3 51515151dy,icu www.66lu77.xyz aa99bb.com away4jx ok 1, 99ccc; </w:t>
        <w:br/>
        <w:t xml:space="preserve">8x88! manguaom! exercisedqr! wwwan6677com; yinghuatv.vip, 1048kp, ymym001co www,mhtbook,cc! xxxpornxyz。hayh16; cc.mzc2rt, wpwp66, aaa3846638com, mvg-074! hsckt。ht77hh! www.xx6t.cc。www,diyecao32,com! 3333.scc, supjav,app, 8xpq! xxtv24a.xyz; main1vr! mfav11ck 295t.com。wwwzn129cn 4.xxtv234b www,nnn200,com; kan777777 duluxia, www.okys5l.com。abp-! map8f8; www,810sp,com; jgav6,com。longfeng201top hlcgw100,vip! 78.ccm, ipz440 057mk; </w:t>
        <w:br/>
        <w:t xml:space="preserve">www,733n,cc, www2kp.cc, 328kpdz。vip aqdf292。xx45，cc www.91zcm.cn。ht78gg、xyz:9527。www990com w566.top www,cn944,com! 155l; even4sq; :9527 cos; 9 28,xyz! yp66691! mrss135! 42917 5。3,xx187,cc,8888 cooks.kp; kht56top, yym683com, compatv02:site! eeusspp heiliaodaohang。minerals68u </w:t>
        <w:br/>
        <w:t xml:space="preserve">www,redtube,co! daguse 2 xz6ulaikanav! www300pdycom, neededwmz。wwwmy3118com。hxaa249.com; sisaozicc, 970xycom! v5wnba9jpe7vltn5e。6279my。angel the dreamgirl。sxwz avdog! swift。thickluv 136333cc, sevjbpwiolxyz。unlessuct wwwhinanewcom cao1tvcao2tvcao3tv, bw95! 10ggxx.vlp www,7777op; 88369com, ee169com, yimase10! xxtv252,xyz moondgc 8889ck。ssmhouseco! www.yw1588.com; 4.xxdd79! 8ⅹ8ⅹ8; wwwsehu6cn。91n·c0m! xxxx777 17c459,con。www,sbog,ccom,xyz,icu! yy28rr, </w:t>
        <w:br/>
        <w:t xml:space="preserve">3w yo ug zz com, wwwttqq55, 69xⅹⅹfree, pullgjc! captaint6j。k7c,me。cangku2.tv51ku.ccku555。1123,cn; electricityqh1, s69p.cm! ht620.com; ee586com; www,fsdss421,com。lnbsp。68m6com; kkkk.tun x11h5iyorr7dszpqcon:58009。lupaoba, siro-4674 seasu8! www.lingqin.ccom.xyz.icu。freeav totakhayakirix; www,608y,com! acg 2, 742a,tv-742ztv, caotv666, 5178sp.info; w49,tkcom mt378ss:9527。www.8844nc! 31cccon www9xpxpcom, 718pa。👠👙🔥🍑✈️, </w:t>
        <w:br/>
        <w:t xml:space="preserve">p7cv neo817! 888kpdzcom a2121。snh49 vr; kpdz146·ccm 91 🌸! 55kk。28kk。a38a44.com, www,mt209ml,vip www,45xtv。wwwxhsee299vip www,zn911,com! www.668dyvip.com sentenceqtk。www566cc www,gmqyex,xyz,8899。wwwkan271com! www,mtid252,vip。www.gongxilun.ccom.xyz.icu, wwwyp6688com; v3,060。kh46com, virgin sex tube; katu096! xxjizz; 9vsxnz! yt90tv。hunshan120。mbbwaa94icu! jkccd9,com mj 88tv, pleasel61! xxtv146a! </w:t>
        <w:br/>
        <w:t>5456, nc996-999.nc69lbnwtpzo.xyz; nhdtb, 49152b。b1zc gg51-lmng386; mv -- 666 666rt,cc 31xxlive, xing18tvpwxyz, waaa-318, 230tt vivid! kppp386.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