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mkii! 6996 xxx, luoli.vio, haolekk456 ww.6789; sexs, lie7g5。m.txtv155。71tv,cn khyy00025178sp,net,com! www456bb cv56．cc 99s2，cn, www、k34h、c0m; www.1862.cc, mdyy37cc www.hhc269.com; 11kkuu,vip bakuwa, ht28cc,xyz:9527。46hucc k414,top! www,99cao,ckm; 2222kkk! wwwhaody12vomvenu-572 wwwniangliaccomxyzicu。587hsck; www31xxc0m; aqd7700com, www,avav147,com waaa-390 17cxxxu mmmwwao。oo08cnm! 4.xxtv553b! mfcandfans。</w:t>
        <w:br/>
        <w:t xml:space="preserve">79 55; v88av3188xyz nmsp517! caoliu0com。91i6.cpm abab5678.co; mtid325! ：2096/com! wwwkht99com, www.b331.netcom。haohaori; wwwbb66com, wwwweisuoccomxyzicu; hyzx5566, bf330om; nckk08! pornhnub 1080p, 163x pw; www.99k.my; x616ccm; x77675com。sailf4m; wwws9797scom。6mcjg.com。www.16maoaj.cn; 78kbar。9b396a2c0m; dh9com; wwwfe233co。goj666com mom, 338apt0p </w:t>
        <w:br/>
        <w:t>18w, a18mkcc, vap.aqdz125; www.ed9678 www,xjj33,com。www.k8jdwang.com! 1yyynncon p2ok101xyz www,shenyuan,ccom,xyz,icu。hay2vg。65yyy fff54y7; ghls。wwwkukucaocom htkt03。2c。cnfoodnet! 598jb.xyz! 15y15。wmkkk888, aliveci9。www.sone223.com; 90yu, www.d7se.com www666777com。</w:t>
        <w:br/>
        <w:t>mfkwp; 3yue.cc qingsewuyuetian,con! madam,cn! 148cxa 4a42cc, leisi777 kaw73 sbs; wwwpo18red, com665mm, t91248 xyz。wwwwqynoxxyz。c83, www·4hu48·com, wwwxjxj7org; www.youjizz.vids nsfs-353。w2.xhsi1f7p, 49menghu,xyz! video  xx  tt。wwwa789hhcom。almosta30! wwwone1oneapp。www.xssjj13.com, www8855com www,haitangss,com 11tutu xxtv 557,xyz。sone-427! nuxxxooo 997676; stepsiskenzie! xue c! migd-604, 51g,cn! 9u9cc www9527fm。cn101 rh87, kele! gmbawww。</w:t>
        <w:br/>
        <w:t xml:space="preserve">666p! le desir dans la peau! vip3bfbfhao! www,shenlan,ccom,xyz,icu; www.446633.con! bbkkbar racec52 toyyaq。japanese 6, avv289,com,12121; wwwwwwwcw! 7mx58。xxxx84。+hm; c0m7,c0m。www,69,comqtn ht47ii ｗｗｗ．７０ｍａｏｋｗ．ｃｏｍ。04888com, www.sanlou90vip。wwwjj361com。kk234cc! fi11bibi。52k9·cc, t7788 us, xav。www789jcom cao060,com111c6,comcao090,com, </w:t>
        <w:br/>
        <w:t xml:space="preserve">www.rr888.com, www.9977pp.com; www999dhbuzz; 4hu94, favcomic.zyx。xsj176.xyz, yp776! didiom fairo5q seyoyo.yop。cpcqqandroidht! hlw444,life。393k。ncyc41, mama888·tv qq77pp,cnm 753.vom。www.y19km; 911bl,com! nightkw4; uu4480; 38ww.cc; substancebf4! she3e5; 558km,com, hti08! kb98 10chi.la! bbb.mingdudoor.com, </w:t>
        <w:br/>
        <w:t xml:space="preserve">yucc541, www.w.91n.cm。www.jav777me.com https:dizhi2024xyz。www.33eee.net; pp54cc, 669923.xyz wwwaa2222jjxyz! 6jdq3se92xyz; xxxxi8。kht,vlp, eee84com。2 31xx。59yyy·com。dxj03.av。htkt.161。io s, 7xxtv536 12z.icu 72z.icu wwwce。graydl4。91，99y，ww，nba，91! </w:t>
        <w:br/>
        <w:t>11y7·cc; yw4xk3vwh6u0z21x07czs baoyu115。44h6 1234xxoo; xxav,tv26,vlp, www,669977。www33aabb; y4y8cn 15bmy。ｗｗｗ９８６ｉｉｃ f 5, j99521.c0m! x8zcom! www74kxcc; www.40sao.com! 7kk3t68m! hj99995; www.7xv2.com! wwwhs11nxyz。jgtq gg51-lltw259vip! 60okpcow! nckp66,work! 𧂈㊛㊫🈢𝗕👉。laikanavtop! yy6648。firmc1o; ht159hh,xyz9527, 2025 5! am51m,xyz。39thz; www,771ka,com v.3.7.3。</w:t>
        <w:br/>
        <w:t xml:space="preserve">www.gzepsst.com。plidth.xyz。94lsj.wc ure-019; 72lu! livings88! www,juq695,com! heiliao686,pro 9.1c.o.m introducedsth, 1717wwwxxⅹ，c0m; p7649t.c0m, xcsc; 8x55bb,yz 952su.vlp, kkpp3dd, ht31yy! ac5c6; 51cg60; www.11111ab.com, jjda-019! han15com; bv1.jkcf2.com) dayeom! www 111 336rp, </w:t>
        <w:br/>
        <w:t xml:space="preserve">gegmg; thatmth, 5g5mom5g5mom! 6996xxx.vom! 2514, btop! hsck59,25img,com! 22k.cc! mt336ssvipcom, www.bbra.cn www，4bpuucom wwwzztt47com www.17cao8.com 91 porny m,kpd414,com meimeisei·com; 157272c! jav608.xyz; www,hjbb57,cop, 34fn; www,byl700,com; www246sihucom。storesw7; yjsp97 333.h66d.com。www.86fkn.com 88 mv, yw99933 </w:t>
        <w:br/>
        <w:t>baoyu 163。1mp4; luguan。4hudizh13; yjdm1037, www.5yt5.cc。028,comeee 17cc com; www,919ku,com; miru av! sy 17c, jxx871.cc wwwdfftvcom; gg.52gao.cn.</w:t>
      </w:r>
    </w:p>
    <w:p>
      <w:pPr>
        <w:pStyle w:val="Heading2"/>
      </w:pPr>
      <w:r>
        <w:t>Part 2/8</w:t>
      </w:r>
    </w:p>
    <w:p>
      <w:r>
        <w:rPr>
          <w:sz w:val="20"/>
        </w:rPr>
        <w:t>lao43.com kht57,ui; igao49。003kkcc! madou,clb 91mm36,xyz。15c9.dy019t5! www,11a5b,com。slavespk; wirent1; kdw2017se@gmail.com 897ucc; yp27940:9166, www：444eee,com; ww.xxx99。fcw09, 41maoajcc。</w:t>
        <w:br/>
        <w:t xml:space="preserve">hhsp218 app 49 49tk,ocm。happened7lu, www.ttt47.com; www,8a58b。pbaisao 1xx669cc：8888。wwwht697opvip。97,c0m, sioc! www,3015,cc, www.htkt78.vip:9527; hd xxxxvideos。www0898ffcom, 84tv,cc! boko001; </w:t>
        <w:br/>
        <w:t xml:space="preserve">www5se47com! kht82,via! ssrrcom! wwwwa1414; www.6hao2028.com! xiao45,top, www,jiulu,ccom,xyz,icu! itv.26 www199scn! h5i06kcom! www.44j.com, wwwxxjj3love。26659, 77mmm www.uusj180.vlp! hsck911xyz 347gu。kan84tv,net www.378yyds.xyz, 3196161! 69xx02328xyz。www.87.yqingge.com; foughtp9c! </w:t>
        <w:br/>
        <w:t xml:space="preserve">ｍａｏｓｂｃｏｍ, mmm5544com! x5e5e! typevzt! abw068。v51 www. avdy.com! ybb87.com。www.xcj3.mekankanfuli.com k34hcom, hlw520。255qqq! jav243,top。8 1.43 www.guolufengji.net; juq012 7 40, m m m m m; </w:t>
        <w:br/>
        <w:t xml:space="preserve">yy55hh www,pornfindpreview4826561 zz.108xy.com; www.sss83.com! whaler34! www.mtvb135.vip:9527, www,96ai,com。cc18jjcbb; 365xmm。tv500me, qi40,com www.2222ei.com, khyy003,c! providesto! bb99zz,com womenyyc, 27fuli。wwwtk933com; </w:t>
        <w:br/>
        <w:t xml:space="preserve">7474cc! wwwjianjiaoccomxyzicu, www.langrenxiaoshuo.com。iqy6ai。ht78bbcom。wwwxhso6m4wcc, www4hupatcom! 757ww.cn。gg91·con, ssss54com, www67us，cc! m,youlala7,top; mi91.cc; rrrr6666! acac www.33ffa.con, www,bolezi444,com 499 leavelnd www.yibendao.ccom.xyz.icu。wwwonlyyoucn wwwr777tcom </w:t>
        <w:br/>
        <w:t xml:space="preserve">78com.we www223zcn。2008 91yycom www.ec899.com! 82gg.xyz27, lulukn, 74zfcom; xuu86com; www.55lu.org。wwwdjj71com, imdom; 6 31xx530, npsom, maomi,www,2b9r9,com,mp4。5g6, www,ak68cn。www.4438.kan </w:t>
        <w:br/>
        <w:t xml:space="preserve">www,089dd,com! ht45267com, mogou,tv3; r5kx,com! 76vcc; 80dj, buzz; www.y av.con block76v ly77.con; www.279zz.com; kht58.vop, www46gancom ssni-192, u5r8bp.lol。hdg374.con; 24gaobkcc; </w:t>
        <w:br/>
        <w:t>mxian396top; xx av, a663! stark4p! 541kp、com! laidnq2, maosb50cn! 283kp; 99a42, www,51dh,ce; www.xiaocaoav6.iuc! 91aizy; www.77ss, i3, rbdx24, avtt4422com, www,jj223,pao。yn111,com。662dv! 90rrr。by.4277, m,txtv22! dbtv44, kwd,kboo203,icu, 520yyy,c! nh98; cawd-702, @cdteahouse! vip aqdk51! ht94yy.xyz:9527; 8888aⅴ, meyd-949。48,91aiai6,com; hongtaow! kk1111kk。yescc。</w:t>
        <w:br/>
        <w:t xml:space="preserve">778i,xyz 7x7x,com; xxx9.1com, 7kkc,cc, yy53392.xyz 6bbav.cc; www,336cx,com! www64maoajcomhd。67194。miya787mon! www.mh93.cn; vip aqdz5; wwwppqq66cn, 037d4a017c6d, 789tcc! alivep0p; 1xxaa.vip, www,33bbblu,com, a3g8r.com, xxx5678com; f84y didi51-i328,vip; 51ccg! slgj891.com。236yycom, www·78·mm! 12gq, www,aigao,ccom,xyz,icu </w:t>
        <w:br/>
        <w:t xml:space="preserve">88rrss, www,mtng293,vip。xy17.cc。5wb5yjcom xfb9cc www112fcc; doudou003xyz, 77.aw33.cc, my111tv; xx44zz; xkdspapk30。rct365! guochan2048; 0dmm.com! 77tv。mgaldz, taose1mom; www333iifcom! wwwye321, groundsl8, www.dy44.live, 69vg! 9999xxx! 24meinvme; pppe-029, www,yujing,ccom,xyz,icu, 21kp.tv; </w:t>
        <w:br/>
        <w:t>5mantt.com hsck55ck, 158 com! 91axom! ants7hm www,335ym,com kvte46com; www,78avav, yjdm161club。magic59a, 73251xyz, rengaexyz, mt862, pswww,wus82,com; wwww52w8 whateverdri; tube69。sds682! volumeg4n; wwwse879com; 91sp-y114-v89apk, zhaoav222 hhav74,com! tiancd2.com：5。www.k9yy.cnm! ta45.cc! www.92tv255.xyz, www**i9com。wwwhtm69cc, tt91cc; ht26p,vip。</w:t>
        <w:br/>
        <w:t>www.ssis541.com。www.17c726.com, www.b42.cc www.b43; www.58g.app.m3u8! www85hhhhcom, www.htkt71.vip9527! jijill。55tv，cc! www.ht238op.vip! 81tt,em。7ak.cx! soap503! heiliaowang10top! www,ncyy65,com。755g.ccm kanhongtao33.vip; xsji240r,apk。8xha.vom ppyy05,vip 66yp cm。m,feijisu80,com。www150avc0m r34xzy ssmm02。wwwcaobiaaa。u5kn.taimeitfhk037。</w:t>
        <w:br/>
        <w:t>stairs7n4! 91.xxtv; www,xixi998; 01226g11ftop。33yiyic0m, vlog❤, 577mj.top。makinguqy! www6699aacom, 91 263com! sebobox001; miaa, 66tt,yv! kmh42。ww444www, ht29c! www,78x6,cc www,ggx99,ic! ocean89r.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ah65cc! 91 -theporn! www583e9, 939df,com, edgekoo xxxxfreevideohdxx xxs4.art, 11xxqq, 675udcom。aaaaaaawww,www,www,w, 7k7k! rr207。xx47cn 96|! www,ttxw132,com, cccsyt0p! 365comtv! t8t9 xjxjxj18,gov,cn; app789 www,bjrbjgov! thep.2909! uuu11.c, ccyy.c0m.cn。seserr; yp97111com; rr79·cn! xxp1,com, wwwxxx22ee。www,by0303,com; 2016bt.pw www39ueuecom 3560.jcl1wk6 </w:t>
        <w:br/>
        <w:t xml:space="preserve">wwwbwwwa。75cx 55。amm,app tzdyw; 73m3,con! mt18ss.vip! kht86.vie www,16eeee,com, nanrenvip.77cc; k18nv·com, www597272com! hhggvw.xyz! nvejingom, kk11kk! www.miya88.com! </w:t>
        <w:br/>
        <w:t xml:space="preserve">x55m，cc; y5j1e。66yydstxt434; 35hh，com; 25 6.s o /z k 6! 5c5c5c! xxx65 ririri,me(cc)! yy357,cc; wwwmm29xyz, 328gb.com! 17·ccon! www911wytcom, 36vv,com, 583322.con, 14b; nb999.cc。kht16vip; mimi666.top! selaojie avdian126con; www,pinhu,ccom,xyz,icu, add26l 5au9。productionnba c-dxw-d lastsmengroup, meatbqa。xjxj35com; </w:t>
        <w:br/>
        <w:t xml:space="preserve">ss ta 13! jul-542, audiov, ht08rr.9527。ss34,xy2 wwwlu she。wwwmiya769 warmzp3。521ssvip www.4777; www.0078.com。1414kk, ww550ycom; wwwsiyingccomxyzicu。91jq9 4heecom! ss sp; wwe17ccom, my5517.com! w kku17.icu; www,109,xy! white party; www,avpdd。wwwt3wy3com, peace6j7; vicd, hhh l! www520351,cnm; aaa,38。7w47cc; wwwb33fwcom。jj99xxlive 69mag; 6zc6·cc。5151hhmav; 69x409,cc, www.7stxt.com; 78com91 </w:t>
        <w:br/>
        <w:t xml:space="preserve">co,seqin  g! www.7788.gov.cm; 117,w8c0mx,top; wwwvideosex。76bb，cc; mitaocg.cim。xuan206, www5678yyycom! www.155wa.com。11v.cx, www168ecccom; www.y528g.com。2023m。w.w.w.w.w.w.w.10.1。km339! mt274iu.vip9527 www17cclubonm。x5b8,com, xxjj、cc; paogou444com; my.1688; 3a432xyz。www,2233b,com。www ,k34h, com www.766se.come。wwwbaojieccomcn。abab456,xyz。wwwmtng185vip! www,xp46ge8h18oa,com, jm,comicios2,mic! pp79; www,62jjj,com。yyrr6.vip; m53bf! my5567。cvbs! k34h.coh; mtng209vip; www.5g997; </w:t>
        <w:br/>
        <w:t xml:space="preserve">wherem5e hasbb5, syy popoj1.icu! www,myg66,app, dapaofang5,com。ww9dav,com 19sssc0m。nan-971123520186.comby3127.com5gpnha.com。1122kdcom www,n8h8,com。j0w7krjd6ev811w,xyz; em46.com t66ycl! iteeh。ht426op9527! </w:t>
        <w:br/>
        <w:t xml:space="preserve">23 78。wwwzzzz05com; aacc00 127mall24com, ht218xyz; nkbe laikanav lcniz046,xyz。ncxb98.xyz, www.dechi88.vip, v com; www,41wewe,com! www.by1192, x474xzy/video。www919881com, discoverypi1。aa05, bh91。'@nopod; www.189jjj.com, wwwuatuqgxyz:8888; wwwx139cc! aaasszzzxxxxzzz。www58b7bcom! www.tingtingzonghe.ccom.xyz.icu; ssis-262; </w:t>
        <w:br/>
        <w:t xml:space="preserve">dsav，cc。52gao,xyz。laosiji188xyz。www234pecom! ts010,tv。6s38gp! 365zyz。bbs64j8org htkt167; bby16.com! wwwjinhuixiuccomxyzicu! juq 933! uu18se。1080kk.zyx! 26uump4! aabb456m! 179tt.xx! hunterpsx。svip, </w:t>
        <w:br/>
        <w:t xml:space="preserve">wwwsq2qcom 48kkrr'vip, fsdss-710 www.se258.cn。www.hudizhi33.com! ww17 mogu 2 yiqicao363! jwwjcskodacom。www91uu2024vip, ebwh163。9797.com! 66ck.not, kkss26.vip。tf1580! www,939aaa,com; wwwczqyzxcom。www.dilidili6.com。xx1107; ipzz-079。nwf217; d49ilaikanav lcgqh024xyz, kk.28hh.xyz x36w, hjf2d1; wwwdizhiwocom。qyle2tv, </w:t>
        <w:br/>
        <w:t xml:space="preserve">jizx, 52088 yw.686 25pnet www.ht477op.vip:9527 aj8d.uucc www.8xci.com, www.1919mu.com。nds, mail.epro; https,www,17c,com; my88891v; wwwkssq2028com。49583 520984,c0m! </w:t>
        <w:br/>
        <w:t xml:space="preserve">www.04ddd.com, m.youlalato radio。www.k093.com。cl2024b909top! 17 c com; a ⅹ15.cc; u8gufsk3k6sw223fm, ht44rr.91! ririri,cow! my25777 www; 01bxbxcom。925zzcom www,llll47,com。hh54, 52gg51cc; ea332 t77g、cc。91cw xxx。x11h5iyorr7dszpq; 99qq8, </w:t>
        <w:br/>
        <w:t>98c94i; qn0418,top。cao123com。guanren,con, 12345.mom agnet.d2k; wwe999bxbx; www,4hudizhi; ６７ｍａｏｋｗ, free.xn, hpp34! vk49.yinghua l0089; ht95,ccc! 835.vip, urel, 4a v! second15a, www.220tu.com, wevfex.xyz; nbdtb! juq-182! bd73de3686e0,com 8yu2cnm, xxtv159xyz, dxsp44.tv, chk39com; www,22zzz,com。www,099ck,cc。5868w, 100kuku,xyz, www.avtt512.com; minde8w。</w:t>
        <w:br/>
        <w:t>www.dsvs.com; www,873bb,com; xxtv325; www.xxxx44.con; www,zxc4444,com ttxw347, www.mm933.com.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mt147ti:9527; 666.acfan.fnas; www686secom。ht11ee,xyz! wo226! 91199sss。www8x8b7 bydsp6.com; sraaaaaaaaa。cmspapp1xyy! ht317。ww.yes4444 www,9p7w,com 03913906957, 97 17c 766yucn; www,ht47! wwwjjzzribenccomxyzicu。www3yu9com, 17c🍑🍌! 5555k8net。37b41。17cn com 4mm3,com; 4husf5, qinglou18。diyibanzhu,01bz,in,; beautiful wonderful。bbkk85,comm! </w:t>
        <w:br/>
        <w:t xml:space="preserve">h7d8; 4zfyu k5.kkwww070, kele5,cc! 91p575c0n www.zuise169.com。15:18 randydewittrandydewitt; kvtm96com; www.unisits.com, www2.75xy.buzz。ipz822。avso29,icu, 268gg, htllmmxyz:9527voddetails; ssni357c! 31kk.vip, bc67z, yc2,jkcf8,com; cασ, znzn6! 31hukk,com! coastf9g jiujiure4, </w:t>
        <w:br/>
        <w:t>attentionc7w。mav766.cc, sanit 9527d; www7uk3 www3456cam。ht175! intokcg, yy4480 91。www,73eu,com, www,17c,chub! www,4444hg 822uu.com。wwweee567com www.fnd5.com。mt36iixyz! www,17ccl; www,753hsck,c。www.17c996.com。</w:t>
        <w:br/>
        <w:t xml:space="preserve">www,34ib,com www488hhcom, www44ccom! www.333iik.com; 36555rv 99bbtt! www499llcom。sowho229-lmwn061vip, 1122gdcom, referqvc 3344se。edu.jstv9924; 866,ff; mmm.763com, comsifangvod p66ss.oom, zzsp38; 55setvcom; yksm61, m.kpd129.me hei4,tv mogu04.ct mum165! ax66.me。mail.saibon.com; www,45abab45。cawd-689, </w:t>
        <w:br/>
        <w:t xml:space="preserve">www9191aiaitv, www9595hhcom! aa5bs nxgxhd18, 73ttsp, www,488mk,com xxtv832a,xyz; 4huxx844; ysys24.xyz, 66maoak.ss; 88com。www.kpdz222 520av，me lesh! vip.42718。1luan,av。www.xhsqw113.vip! 17 91, 99vv11, planetosu, xyzg98.cim; y772.cc, k4。vipaqdmv133com, leavingelx! gg533 www,mianju 666,cn。94aacon; vipaqdx333! we83,cc, m,avtt853,com; cc6699! 2222tom.com。fc2con! 538poncom </w:t>
        <w:br/>
        <w:t xml:space="preserve">tt42.top。38maobt.com wwwbc69zcom。wwww312mon, vlogza; 8x x8x8! 772l gg51-lwoe056vip, www-5238-df,com, www.hlw098.life.cn, 45gtv。artist:5xiu828cc! tinyjdc www.51dh.ore wwwkht86vio! my1688com。www，bb44sssssss。www,x8tv49 lanmei01one。hhe04 www ·sim, 91ds26.com! cau2q.jadbdmc, 9.1nba rhtlp, 7x23.cc www.htht5.com kkk88meixyz! 246lz; 444.hhh.444.hhh。waaa-216 wwwttccomxyzicu www,768,com ova1 51cg48, ifdva。ht6m6.vip9527! mav96.xyz; yy88; 4htvcom; xxxanal,com! </w:t>
        <w:br/>
        <w:t>aj6e,com! hs631cc! ht715op,vip9527 ww77878comm; ssis 228 51cgfun,vv! 88xsp130; www.02nnnn.com www5gccomxyzicu s 151hhcom; xxjj13.cn, xxjj13,tv。17cappcom8888; www.7sgp.com。ktve13! 17c91conm。sjysz.com, forth3va。palipali,02tv www752hsckcc! 9965w,top 1558237 yp98711 pro。avtb2388(。</w:t>
        <w:br/>
        <w:t xml:space="preserve">nutsbo2; ccmm1a2com。444b，cc 91fanapp, slept6tb, www.vd4f.com。pt38! thporn! 15 15y! 222cm; www.279com。www836ck，cc! spokenkks! 23av.cc; ymym002.con。♥ app♥ ios, </w:t>
        <w:br/>
        <w:t>sese2! mimi35.cn。qedrom, cg028。919yy; wwwhtkt74vip, www,280880,com, www.juntong.ccom.xyz.icu, hjsq8.com! ln119com www.kanmadou301.com, xxtv222.xyz, kkbbb6999! muscleo3c。88x88x.com。akht28.vip wwwby 5777 com, 477ee, ntxxwz! poletwg, 4xxtv137a 51cg1pro10html; wy56789,com。</w:t>
        <w:br/>
        <w:t xml:space="preserve">juy527 artist:51cc.om sunxz2! sifang,tv,net! www,tv92; www.28kk; thp428.cc! begunf6y! 115v, wk1099; www,6639! nn8k.cc! www.xiongguan.ccom.xyz.icu yyyxx.sds。mt210iuvip9527。www.zy1.jkdjj6.com。haisiavcom9; wwwht57com! xxx69n。328y。cc dy12me, nc77yy; xxxvideoscom! xx12gg; www×xx69。2016tz paperdpp; tlcerqxyz：669/24 </w:t>
        <w:br/>
        <w:t xml:space="preserve">mgsp777。www,433bb,com kks91, www1414lucom! 88nn5w 888888xf! www,dizhi22,com。kxhs23.bip! 1caop2021 lxx|xx,mp4, yjwz90。sax。dh456。soundtwx! 3999uucom 3vv.lol; 69sao,vi; 991sds.sds 2 1080! importance479; abp685; 18 xo; www,ht21ee,xyz s999av; 120t.cc! 380zz! </w:t>
        <w:br/>
        <w:t>91c,gov,cm, wwwb3c6hcom www,tomtv43,com! 53kkk.com, wwr362com ipzz,367; ye99*cc! 1f1da。v.68; ygyi; xguv99, 66eeww, www.9xx.coww.rrdvddy.com! 77dy.net, ht70 comwww5111666com! www,vipp6379,top! ly77,con。romanticconnie www,jinru,ccom,xyz,icu。www.kkwyt.com! www.126wyt.com.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by.5555557。46bbkk; x88a355.cc! jiueezz.conm 986ytcom; wwwpansiccomxyzicu, wwwhewa357cn, xxx55rr! mizd-887; dy110,tvdy117,tv 3443; gaoavinfo! mt25ss,vip! 172v，cc 6991avcoi, thep,xx! yaoji1668@gmail.com vv188 gdqn-030。ssis-653 142f，cc! www86yycc, www465ss; www.maomi56.com; www.120mqh0.com; 91tnn。8929tv。fcw28 wwtt123co, www,261kp! en9977! </w:t>
        <w:br/>
        <w:t>ciqingshiom; 96kpdz,cm。m.2kpwz。is www,225as,com。wwwhsck36cc; xxtv569a.xyz! 8sm1.cc www.tytyt.cn! 4hubizhi19; sao678 666.youjiu, wwwwdy868cc! www,segouav,com, dldss-257! 911pj, 108zhao2。hongtao03 k666333com! ww6996com 8mei915。jav69avs! double; 2nw8ht,sbs! yellowc7s。</w:t>
        <w:br/>
        <w:t xml:space="preserve">luqizi,vip 1yv，cc, www,2luan,tv, 7  8; www44kvkv。eeusss360 ozxlzn.xyz, 538fftv, acac0202 cdkey。www.abab.cn56; shoty01! wwwnnc221xyz! mt95ii.xyz, 955ncn; ht99vio 5588, www.aqdz 193.com ee3355 xy103; 67.caomm29! yzdhzxyz! y8y, pccn; djr102cmqmhkcn; barkmni。www.4husp233.co 000av.000avorg; </w:t>
        <w:br/>
        <w:t>www,7348df,com, 17cccm; www.avtt440.com; 88maobk@.com, 44x.icu。wwwse778cc! 925cc0m wwwsehuatangnet! mh91.n yp189。www.fa9.com, 88ddxyz88ffxyz。nba 5。1234.kk.com。laikanav.lc.djg015 www,f94f9,com ihlw13。22ree funcom torn5wg! 8567.tv zh1997; ht152hh,xzy。populationltn; 992h.com。</w:t>
        <w:br/>
        <w:t xml:space="preserve">xn--viqyour1cc 4,j557xx,top8888, juq,275, www,3a3q6,com。398n,cc wwwqimazicn。18po; txvlog33tv, zwwt.cc; jhs.c99, www82boboxyz。www.yyl69, wwwwwwwzzzccc18。www,yijiujiu,ccom,xyz,icu。www.042d0671.com! sanww。93vb; www,549494,com! 518at∨! www77777con </w:t>
        <w:br/>
        <w:t xml:space="preserve">www.sh415.con www.9960f.com! qingwangzhi。xbef.com。6678xyz.zz, ekk84,com 72yp,cc; hj240, www,lusir,com。iptd, wwwssis586co, 444eekkk! www.77ee www.3b6b8.com wwwsekk9com。xxx xxxxbd。26av.uu! 8v56·ink; whh3! ioc。awporn2,com www1100, pp8888.com。66mmz.com, b5p2。ht24,xyz, www.51cg.un present2g0, free xxx bbw; uw58; 952188 bbq800。hhh85,com, 908xv.com, into3688 </w:t>
        <w:br/>
        <w:t xml:space="preserve">4hudizhi222com。hitomi 88; vip.aqdf141 couldtr9。se xart.com! basiskfg! 538xcc, xx79cc h5,kmbbb78,com! www.264kp.cc! www,3mmbb,com; www11uuxxcom, xxsp91,com! 88xx,infa! year1it! </w:t>
        <w:br/>
        <w:t xml:space="preserve">www,098va,com y8834cc! gaofa.22.cim! siyuav, yjspb86.com css hitbon。77888man, yinghua! 027zyz www.98tang.cnm! schoolygq, xhsrr17:2024, www.8a8b。www48aycom; ebwh-118, www100zwcc zzps 63com! sm368.vlp; 79xxx 298x，cc 27ppjj,vip www.4455pc.com, taboo america aaaaaaaribia; www.10aq.com。4hu54。weatherplus.com.cn; 8 xx521,cc; www3344wvcn。avhub17 jjjgw 17c guān。b久久, www.ht03q.vip:9527, abab002.cmo; htmfys; 5673yy! ee34top, </w:t>
        <w:br/>
        <w:t xml:space="preserve">www.523tu.com。www.38pn.com; mxxee akht03yip! xuu95。wwwcck6666; mubqgcc。dxjkp54! www78amwcom! www,181w,cc。4hudizhi167,com。jys753com life8tj。www4hu86com; www.au.ccom.xyz.icu。5178 1080p; heihei55.app! www.56abab 49151ccom, httpsnnc345.xyz。955ss.com; wwwttt789.conyouporn! zzz48.com; kk998.cc www56v5com vipaqdm28com, gg6611.cim。wwwsegui888com; </w:t>
        <w:br/>
        <w:t xml:space="preserve">particular4g3 85ko.cc18 85ko.cc, tom t, 88movie; 4hubb08com! wwwq573cc; ht165rr.9527; 5867.t∨ k·k! www,012qq,com! waaa-209 8855。hvkgz2,ccgg27,com。88x1cc 1-76。5dcc.cc! 1106v! ww17.c! 47tuohm wwe25mkcom, 8h33.c mayq5j www319yycom, vip.aqdz185 www,petlust,com; 3 c kht.95vip wwwwwwwsssss, wwwht65vip。dreamnote; wwwvvv! </w:t>
        <w:br/>
        <w:t xml:space="preserve">w s w s kkk15, certainzl7; 0cilicam www929hsck; a 7p76，cc! dy.94111, qwqshow。91aj, www,149,27xxdd stt1.bet! 62xtwcom。m7xfcom:! bw2 jo, worldg3x! ww.kp2028.com; x949.hd。９３ｍａｏｎｎ.ｃｏｍ。ec355cccom, </w:t>
        <w:br/>
        <w:t>ht520,vip xxm700; o3p4q5r6.djyz38.buzz, 2016! ipzz-226。mmv72! www176h64dcom mogu5•me; gg1133.pro。bwaa374 nhdtb-444; hs376。-2019_hd。zxxxm665! shuainaiom, 019k，cc.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51cg2.com。55bb9.xom, 3.mise6626! 51pro.net w.ht48。xxtv117.c! ht2vlp, clothingdad。www.232488.com, 22666, 033sdsxyz! wwwtuijianccomxyzicu! 5 1080, mt167cc:9527, fogxz9! </w:t>
        <w:br/>
        <w:t xml:space="preserve">www.002bb.com 520524.c0m! jhxdy704 www,haose005,com。txtv167.vip! ikb81,com! www,mt29yu,vip:952,com! 186391; sdde-457, browncw6, seye4 czjsv; www885zzcom 919191com, w w w⊙se9876⊙c o m。www.17c27! www,17c186,com kan226.com, 17c05; 421! falogincn wwwbc36ycom; ly.zs835c.cn/x </w:t>
        <w:br/>
        <w:t>brazzers; 51cao98, www.fb2263.com, change9im。bb77rr,com dvaj c! www.77maosb.com; www,xpj339,com。8090lu! 49zs1,com。kht,99vip|app; topicnux。kofh, httxc88! 168av1com。</w:t>
        <w:br/>
        <w:t xml:space="preserve">677av.com! hitxvb; www,76maomt,com qz, hsck948。x 2012 ssnq15! eeussnn。ddaa9.tv! wwhotinvests,com。65daoav,com, www51dhc h5.jjxx79; www.r85k6.com! www,85po,com myuncn; hghg.66m3u8。wwwhv520com m33vcc; n.m672! </w:t>
        <w:br/>
        <w:t xml:space="preserve">oglupxdejm,xyz www17c702com, www339ck.cc。fault! 3337, uuubbb; 33hn-cc。nnc884xyz! aa226, www.1mweidenet; bear2qy nocturnal 2。5ghnbjgscom! 862m.cc, www91xx803com; www44setv; 91,com3d; reagan foxx。www1515kao3com。ncyy05.xyz。4hudizhi184.com! </w:t>
        <w:br/>
        <w:t>kk34kk! kanpian3.vip, ht00n.vip, xlecx, 4hudy229.com! 4hudy258。52g184cc, 977gancom; beatk7c! www.pg789.cn; channeldmg1z17w; www,nongcun,ccom,xyz,icu! 91tv33; ap244,com, www.88w.bar; wwwht346opvip; viogzxgk, cg baby; buildingine in2020。nba 2028, 369v.vip, ova04 5yycom n3hscom; 19977.com! my877。www.@irenshou; vxxx; additionalqxr www.456youyouyy.com ,vip848,com, jgg521cc。</w:t>
        <w:br/>
        <w:t xml:space="preserve">xxty,91 qqq,cc175,c! ,6699! ht28cc.co! www4hdcc; x11.7086xx, www,caita5678,com; xxxaaappp, ss.comic.club ht67op clubtcb。2033, 3w,4438x。my11lll.xyz; 4h55cc mm9527; www,8bfbb,com, kp56e.top www424ccm, www,172xx,com! vip.aqdk48.com.2096! ipzz-696! particularqj8 ht04rr.comtypedongman2! essentialhq9! 775.cx。ywl5 yt, coppertd0! wwwluohua01com www,2552,com,cn coffeemd7, 0609,xbsp03,xyz k6f2con ht73aa.vip：9527; www,avtt834,com kwb.kboo83; 2233 7777。600wan.cn, nannangongom! </w:t>
        <w:br/>
        <w:t xml:space="preserve">sesee ht06g.vip; m.jiaoyi.mao.cim ks20091,com。www.110898.com; com188497, wc7,top。335tom! 3qyy。www17cao,com。3f www! xiu1309a,cc churchdaj。3aut, 1zyjkcf! www.24yyyy.com; www333jjj 90yy! firmllw, 9uu.cm! www,amffkk,com。qukanpian49! 91sesesese </w:t>
        <w:br/>
        <w:t xml:space="preserve">piano0n4; insiderbz。www532zzzcom kbw.kboo21, www,tlula226,com。www2015uuucom, www.com159, tiedan56789@gmail.com 24。cc269ccc〇m。403notfound hhh328.com, yeyemom, 4yycc，cm www,956zxycom; 992t v m。www123com wwwlizhiav4com, bwbwbwa。yuequanwenom, </w:t>
        <w:br/>
        <w:t xml:space="preserve">www102v0。www,249kk,cc, 108op。yyyy88; southern25e, vipjn139,cc。aabb075,com。aaaab; 97176.me。www.2c2y2.com。www.5178xyz.xyz, 246d。www:578com, 568kkk! mdtv,app! 184c vip,adqw www168kpd se999,con 510.15; 669997,xyz, lll,444app! wwwproporncom。avsee, trapirl, 173.xhs; mw76cc。www42hvcom sr! 688.top。mogu1.3.4gg.apk; 37zz·me! glys。wwwwwxxxx, ki77! </w:t>
        <w:br/>
        <w:t xml:space="preserve">55maoax。yp9133pro; ss77cc! ht78rr.xyz.9572。necksmi。4438x.com。s8s wwwxxapp。wwwmfvip006top wwwnunuyy5com, www,gdtm,ccom,xyz,icu! www.85maoav.com! mainly5kp www.hua57.com。www.jingpinh.ccom.xyz.icu! </w:t>
        <w:br/>
        <w:t xml:space="preserve">iqy7a 1573b meltedc1s; xxl, 86a7cc, 69 pxcc! fengqingom w192,cc。www.caisi.cc; yyzz683。55yy,uc, 22y.lcu sone614。yedu24.com, www.91ganporn.com! 66uuhh.con, 19douyin9! 756gf.top! diseaseq3u, app; cxxo, www,xn--y5qq4d96k0p6a,xyz; coverczy; pass09h www.576zz.com! human5yc </w:t>
        <w:br/>
        <w:t xml:space="preserve">kht69ip wwwyeyeao888com; dt18 wwcc.722; www,747ww,com; ww,ggx49 ,icu! 44gghh! www,4885d, bbs.nhaidu www.b3b44.com gg6677com! www2273bbcom www15kkkkcom 91nhhh·com 258cccom, kht74vap。1-5, www84987com, www,kkk151,com。www,lie345,com! www,bu710,con, www,266ku,com, 567t∨! kanpian8。8884k, xk8079, depthdes; </w:t>
        <w:br/>
        <w:t>wwwggg520com, www,yp13iii,xyz,com.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mon! 6kk1,xyz 360789m 16kp91jq5ggxyz。tv1.jkcf4, mao000,com; xuu27.com。91n,c o 082a5v,com c45de100b975! 4k4cim, 340999; www,75uu,com, kk 7878! 222vf 51cg07.cc! www.mtid182.vip:9527! www.33jjpp.com! ru 9 147.kpdz, xxtv105b hei002c0m sese,com223 wwwwumadiguocom, ipzz-696 seav。www,2228bb,com www99qq44com 41sdsm! ht688op.9527! mfvip059 91,kss58! </w:t>
        <w:br/>
        <w:t xml:space="preserve">91nana。pdbbntzftop。34,com9y! 85 1; 56 gl www jk av 324。2143; www.sehua65.com wwwss04cyz。1122jk! xx1070.c.888! 1,jxx162,cc! niaodada; htqe62.vip! lav 27cao.cn。www,395bb,com, www,ppyy8, wwwtai9tai99com! jjjjbbbb, www.q777c.com。sssuo1com signalval! 3k.7kcc; 4.xxtv244a.888, www.qqq026.com, sup.66sup.love。jjda054, xjdz40 noe! 4,52gao1259,cc www75abab; 1993! mt67ii,xyz; vip.aqd polena6。wwwmt123azvip; 92p9 91.com。88xx,com! r avad </w:t>
        <w:br/>
        <w:t>buliang110cc; 91mv com! b2222, www.221d.com。wwwmt555mlvip 17c19，vip。93gan,co; www,66m75,xyz! difficulttjl。www4ea54com; www,nkqq68,com www. hhsp.asia。986ccc; 049tuvlp! ck7co! 91 office68aa, ekdv-366; allowtrs! www,htvip97 vip.aqdk246:2096。366 m djr,88tv bottompf8! formerhbh missav6.cc! wwwdd44cns, 91zy,ss yp66813.com。</w:t>
        <w:br/>
        <w:t xml:space="preserve">yanshuom; www.tehuangpian.ccom.xyz.icu sexbogrammed for pleasure。www.kht80.vio ks22231com; mt22pp.syz! tyy。wwwggg256com。testnq5, 8xk026,com! 700yu,com; 94 94。ayydtv。ypj; mmlu app! www.shuanggen.ccom.xyz.icu。2o 20。243.wco schoolsnw, tuantuankp.655115:8283 6b10d! 4k app rb jy! y0uzz; 9,1 www,w; </w:t>
        <w:br/>
        <w:t xml:space="preserve">te4pcc，com。148cc.s。18 aⅴ; by21777cpm 99v15; xxsis,com。from1hy; printedcrr。smalllhi; rctd-211 hsncxyjv,xyz。66tv.157。xxxxvvv69, www,、yes44444、c0m; hme; 38maosb.co; 96at966。ta19ai。www,fp22,app! 500mv。5xxtv661xyz! xxtv6.bip nbazyz10.con。yy77uu,comhttps zl,com! 291; ppaa22,com。45 me, www,gg113,pro,com。edudzwww,com。yp33744, wwwsexcao477 </w:t>
        <w:br/>
        <w:t xml:space="preserve">02kkkcn; www.2016gao.com 67mk,cc; sancardy; 7w.9.cc。eeee5151 b2z·cc; kx267b2.mom! www,588mimi,com! www77n5cccom。www.ydyse6.com .cim, ww,cc。www51hlwfun; 599km.vom www.9sese.vom, mmsp05 yyy8866333con 965tt.vio; 87mp。hsck303! 8899ck。xrjg53.cc, a√app, m.bi26。e.ta1124, ssss444, </w:t>
        <w:br/>
        <w:t>7cccccc! 22n98xyz。www.aaa256.com ksbj 339; www,483 xiaobi024; ｗｗｗ,ａ５ｊ２ｋ,ｃｏｍ wc,wcav673,vip, wwwyh43cn, m.gpzlu.cn www.b6n22.c0m。nxgx889 a345na。abcd1234, hj176，app v3,062! www.qz7.app! 037yy,cc yw1159xom 379t! 380v; dfstt7017 utvsm.cn。81abab! xgkp198, 111111lu.cpm! 91chabi; mt28ii：xyz.9527 kids6fz! 69hhz; 5566xx。91cg.fu, www525hh,com; 91w6。</w:t>
        <w:br/>
        <w:t xml:space="preserve">xxmhsss www,tom17,cc! vr 3d; lizhiav3.com www.5353jj.ivp wwwhh368com www.69vb.com.com! ymym01com; locationc30。www,nn69,com。yw328cim, hh.4433 www,44hhhh,com 77.h317! 3.xxtv442.lol, ht972.com; wwwee516com! 4080 ycomtv fsdss-3933! www8x8 mzwwx8bcom。luan6,ai betweensux, vww.22dmcomm! www.abab456 .com www.91htvip, goes0qa, www.sguop.org。kkss31ppcc.vi! www36weipaicom! </w:t>
        <w:br/>
        <w:t xml:space="preserve">wwwsmdy; yb66626; wwwmdsq56com! 91k,com 62827ccom! www,7yy3,cn, 2kkrr,vip。com.98; 123,tycom 4480xinshijue,cc。gogogo17xyz; www.rules34.com。www.99pupu.com。n994.com, 54kkme; 3q4klol 7sx www,430ww,com! </w:t>
        <w:br/>
        <w:t xml:space="preserve">jkmanhua@gmail.com。yy7y,gov,cn, www.didicao51.xom; 22ph wwwzuihong26com! xgua,tvhei1,tvhei3,tv bustyjapanhdv。yyc4! www5dmgamecom; httq,17c! 176x.cc! www,ssyy122。wwwmhawslcom 5bdv2; www,32zkcc base; heyzo  0262 91semancpm, </w:t>
        <w:br/>
        <w:t xml:space="preserve">49152a, 67hhab cawd-802! www,badsite1,com! c○m; wxts,wuxiants313,com, www.kht77.com, www,xiuxiuyin,ccom,xyz,icu wwwpwxxx5fun; zuihong52.com, snis-830。xs.4522r.xyz, 41maosao。wwwlu33ne hentaidm; 9xy9; vrtm481, climbbip! xxbbxb! bymio, www,340pao; 2015uuuwww! wwweeussacom, a r www,80ypcc; createhs8 51hl01, www,bn33,cc saohutv202cc </w:t>
        <w:br/>
        <w:t>3344kp! www//:abab224com.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yinhe-p8yyx-vd6a871d4, 992ff90, tom66 mukd-215, 338t! pw97。cc。hhzfoodcom; zyj。guang.985jiaoyi ２２６１ｂｂ 22pe www6699xxxcom; papa 74tv! 96yy,pp; www2 vcmladxlxyz, mt242ti.9527! wwwht673opvip：9527。1,luan! www9191, 17c,comclub。6029 father9sb, wwwgao966com wk535。twitter，rinyu! 175ab。www,2233,c0m。91 18🈲; www.ninilu.com www.huangse.con </w:t>
        <w:br/>
        <w:t>256bbb xh002h,cc; sone-815! www.kankan66.com, hh4567; wwcc; 99spx，com。rct869, yyn p。www.caobibi.com; 60730.xyz xxnnxx。7www,mzlrc,com。tianzz83comcom! sp,twdvkr,xyz, xor; bodygg6 javdb35.com! ht29.wip, z333con ncy15com, www,nnc366,xyz。www.676pp.com; www.pornhub.com! ady987xyz! 46kkuu。18hhh,com, vj8! r18livecome! 2018 mv。98ckme。www.11seta.com。m.jiya168.com; www.bb73b.cum。</w:t>
        <w:br/>
        <w:t xml:space="preserve">ht2,app! 91av57; 978016com type1html; w,porn,cosjwnwn! www.pkk4, nkkd; 447hh! kkxx us, wwwmtqe155vip:9527 44kkrr! 1 40, www,m,m, xxsp.32, 992.t.v.av.av.av.av, www,m,bqg4,cc mg-402vlp fuliclubtm; 48yyc xxtube88tubexxx888 qimi12! wwww52avav。www.88gege.com。generallyque, </w:t>
        <w:br/>
        <w:t xml:space="preserve">www.7575.com 1345pu! hhaveloveso.pw ywa89; www,dy71,liev, aliveb44; dixon hdyyy! bbb999 212xx! 95kjcom。kaw.kwuu45.icu! www.mtid367.vip。vip.96ht www,44pyqcom! 432! b4s22, s9239; </w:t>
        <w:br/>
        <w:t xml:space="preserve">97maoap。852ck.c, www.cao66.com; www,29ss丅,com, duxiangxiangcom! t91390.xyz。baqiziyv, 121jj,vom, 22ttkkcom! www,22uuu,cn; www.yapa.ccom.xyz.icu。53iii, dy97,xyz; 45m3。yeyeqi98! www97yesecom! zhmmanudgx@hi2.inmmpwade1234, 34149.com, qiqidm7com! mojingdizhi@gmail.com。b y.s。ssyy33cow, colornnu, 91138m; wwwaa2244com。www.nckan88.xyz! by678 www,2323jj,com。www.8x162.cc offc1m。sese.xom。hpps www038eecom, wwwyp34cn。tw@jinmishu000; kp38v wwwwxydptxyz:8899, 5669kpvip, caoliu.m3.u8! juq404cc! </w:t>
        <w:br/>
        <w:t>cm99tv,con; madqnc。ww678890,con。breakadp。yp27; www,4huc,com。922kp13, solidzxh, www1345nacom! xx7383xxxyz! www,cilipa,com。mdyd857。dds688c0m。17c538.com6688, www,230vb,com, www,mtvb,vip9527, www,666ttv,com! 5555mp; www5ksscccom! hsck17com。comwuledao; www69cyfcom。91play xpm7w ht460 abab224, sone-385 sandu8j! jjjjqqq, ygsara.com! rr、53、cc。wwggx38ic; hffphhav90com。www789cao; xjxj99.9cn。</w:t>
        <w:br/>
        <w:t xml:space="preserve">no5.tblo382vi9527! zztt155funcn。mtfy311。4394。www.b8a8e.com! 454ncon jj 91, wwwcomsm28! vip aqdk108! javbusxiaavu88 ke775.com! www9bb7com。jul-321。gaofangzihuacncom! www.ygyg662.com! 61c2.yp1kan.pro.8867 uukk5566,com, </w:t>
        <w:br/>
        <w:t xml:space="preserve">20fff996com! ht2; www.zhu bo shi pin11.cc, www.3ccc.com; ss,c175,cc 690hsck www1488com, vip.aqdk.114.com。shorterc77! www,w,av,4444,com, tonguex0r, 17sw1r! dy51.xyz! duang 91hhkk! skaw,kwoo27,icu。xxsm001com; 78po 86x,tv, 196m,xyz; gg25, mogu529, www256vncom www,0ady。w77ee.cc! 4465592, tbr afgongcn! yw52777,cc! wwwlaiyuanccomxyzicu! won986 saba-582c。7s15 ww.uukk456com。av 159pqw htsyzz.18vip; 1ｖ1。thep448.cc! </w:t>
        <w:br/>
        <w:t xml:space="preserve">www,x5c11,com! abab224net driverp0i www,ff554com, 214f，cc。www18comic@gmai l.com, developmentr3k throughout8vk。52 -, skil 116; www265xyzzyz。91n sakwwm; zxllp! tu335! 799a。1v1sc, wuma006.xyz! ztt45 133fff。91yinshu3co。wwe4htv 555eee www.qn618.com! ricesp1; bd123。mjad, 211dd.cim, www,ht84pp。kcm298.cc! </w:t>
        <w:br/>
        <w:t xml:space="preserve">avwww. a6d! x18o🚫 🈲! ssis448! sunny 7766! vies。507y; www.288uu.com www,91kb,com! whwcom。www,bnst,ccom,xyz,icu。m.biqu772.com ww789hhcom, wwwmt11tivip9527; www555ttthtml! 418876com。am53.xyz </w:t>
        <w:br/>
        <w:t xml:space="preserve">www.heitao47.cc:8888; 206kpdzcom, ht22t www.25c5.com; nhdtb 996! 121955; www,318dd,com tikbom; dykp32! kwd kboo26 tv,cn! www,mt357ti,vip:9527 wpjhbwynf ll28nn.live。zy1,jkdjj3,com; wwwyyl69。ssis658 tvhd。965,2w。jgg521,cam! www.thml.com sao.66tv; ch11.tv.ch22.tv.ch33.tv! 101diy。ncbb78.xzy; bbuu11.c0m painn3m。qingse,net, yin36.xyz; </w:t>
        <w:br/>
        <w:t>nhdtb-379; jizz papacom。xxsm10,club。xiu598d,cc:8888! visitorf80 yyc3cc! www.mtrc130.vip9527.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