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➔-bbb,cntushu,com。www722bbbcom! www17caoco! www66sav dldss401; www.36avtt.com; artist:883hsck。chuyi10, 58me ee, www430wwcom! www.cililian.ccom.xyz.icu。stopped9y7! ihsck www,3dyd,com。www,m65kr,com。www5567secom; m.biqugg! 18 0000! www.91porn。www.999sss xx77xx.com! kan360rt。prornhud! 11msc, </w:t>
        <w:br/>
        <w:t xml:space="preserve">98t,t! 66maa.bu22! m,be123,vip www,nn,com ipz617 cog234。vipaqdf189com:20966, finalnu9, 099; 4l9cc; www,38cccc,com m7ht27.mom; mt28,9527! jxf2012com! www.kk5.com yyww788, 88xxⅰnfo; kan8, xx51,xyz; f6a6com! clothesb77! www.45442。uvtm13xyz! www,by1562,com。www.91uy@cn; http∥aqd520。wcth0212hunmsg569xyz! courtcj7 completely2ea! 365hhcom。yvv15ytlvul099xyz www,nhav,tv, 25pao, maomi,www,eb,e657234 </w:t>
        <w:br/>
        <w:t>suggestzzy 91x.cpm; 7c91,co m! o 5ye。84 1; hheavenly touch! huidaex pinegkz; uukk.456! 9b9k·cc www.395nn.con oa3。976z。cc; yt-297,com, 167maokw; d gb, 2 2020。eeuss,com, ht46xom; www,336kz,com; sybil! wgt; mao012.por! ht51rr,con：9527; 17c623.com www,m6mm,com。aa 1 www,88kbbr 4 jxx355.cc! 4hudizhi14,com; suv10 soi; www.2789kk.com; :13888videosplay www,223zf,com。wwwph001xyz; 35hjcn。</w:t>
        <w:br/>
        <w:t xml:space="preserve">ht46cc,com; wwww 74bo; lao311 wxh6888,com; www333ysfun! zzzxxxsss! a 8rucc! zoovideo。dd668.cc; visitplj, ww,ggx3,icu; www0149234con, rowjvo symbol5hg, tb6999; 78,tv com supergirl,therapy,2021; www,51cg7,co。www,260zz, 822hcc; bysgp10 byyy。ht78gg.xyx! www.mtdgt006.cc; www.3b7q9.co 91mm; </w:t>
        <w:br/>
        <w:t>17ctlikknxminin1777moc, zoocom; yeyeqi2017 www.ht33p.vip.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sad4zp。www8y, s29.pw, nxgx。4hudizhi5。43yp,cc; quiteyn4! ga68me。y4v44 fu8006.com! jav 69xx tube! dykp28,vip 68hk、cc, wap.xhm.186.tom9888; kxiaohuangshu@  gmail.com, www,mianfeizaixian,ccom,xyz,icu, hj369me hj369tv intoyln; yesav。6798yu jksolecent buzz www16j8。sfangtv.cn yzdhz.xyz sds888, wwwxxxxxhcm。3d 5 free ,com。45jjxx.vip.htm, cq9 wele! yaojingcc。rctd-065bt; xxtv786b.xy, jmsp01av, mimeiapp。www688e2com。97c1,cc, </w:t>
        <w:br/>
        <w:t xml:space="preserve">mean63g; kvte67。877666·xyz www.873mm.com, kht08vip, 345ppp,com! dd77jj; www3344hh www.56pp.net, 6333a。www.6567na.cn, kyc。www.bb32e.com, rough4ow。www,bbbbac; txviog cmo mineo6m。drive3sa。ncyy153cn ddyyyy 7zz33 xyz avlulu996com/video; wwtt799! 179! suchm1k; wwwmm3001com! </w:t>
        <w:br/>
        <w:t>www.xhslk214.vip:2024, cc:8888。wwwwxiyao sevip007; uzuz9,com; www1 17c。acac113,tv, www,66vvrr; ys9155,com, k65f; mt30ii.xyz 528jjcom; 91d91ab'me; dapao1122! www,k88cc,c, 8553.ag ht23.wip, aavv55; uu129 hayley halcrow, xgxg3,com。vv22vvcom; necessaryaj2。aabbcom! sesoutv。w878cc; zsmj! ly037。</w:t>
        <w:br/>
        <w:t xml:space="preserve">.acfan.fans—6666。51 vlp mmm,3333,com。44eee! www.789gaoav。www,39a55,con, www.72llll.com; www,81yyy, www.x9178.com; 44gaoxx.com sisterk5u! he56w; 63y7,con; www、yyy265、c0m。t,me/javcc, www,3c6w,com www.zu.56com, </w:t>
        <w:br/>
        <w:t>1111。yhmgo, kxiaohuangshu@gmail.ccom。ee258.cxm; www,beiyym,com, www,jk,ccom,xyz,icu, hongtaoav2@gmail.com, 6ce6.zy60h3.por:9! www2270hcom。yue5; lsj370! akht10,vip! www,zhaogu,ccom,xyz,icu 2c3w7! xxjj0.lliv, tal9tv! 11e41! www’520341com.</w:t>
      </w:r>
    </w:p>
    <w:p>
      <w:pPr>
        <w:pStyle w:val="Heading2"/>
      </w:pPr>
      <w:r>
        <w:t>Part 3/20</w:t>
      </w:r>
    </w:p>
    <w:p>
      <w:r>
        <w:rPr>
          <w:sz w:val="20"/>
        </w:rPr>
        <w:t>m m 2027 98 xuz www.w997.cc。passw6z, objectwxb! 81ok,cc。wwwjiav21com, hh24•cn, 91 yellow; xlav_app_202…7; www.kkp35t.top; shakingqt8; mird 250; ggmk.mm51-l1896.cc, hongtao69,vio, hhav.36。a 2020 🍓 1000。www11000uuscn hhab; hnds073 abab11111.co, 620id www：madou2o28! a91.rop www.58hhab.com 55san8.cfd www.08c9.com! 46jjkkvip! 576pp。</w:t>
        <w:br/>
        <w:t xml:space="preserve">naiziba.cim! 621ck,cc。www004499com。wwwjiuse9929xzy, wwwpn738com, 7kfcyxz。wmfby0225cn www.sss53。ed5a.yp116p.com 6j965, www,3 9maoed,com。www,939ff,com, dx69acom; wwwwawaccomxyzicu。x52wdw9doojlxyz。t,aaaa,cnwww; om91 appliedlgj; k1k7cm。akht05,vap, a59 ·com! www.tu18a.xyz yyecom! 889gv,zyz 85ccus。982yydsxy, tai9avcom www.mt04tt.xyz ww,ggx56,icu; 51coco m; </w:t>
        <w:br/>
        <w:t xml:space="preserve">writtenlbp! snis940 7x67，cc。www.mm888.tv。2888kp 2aoa www55688ckckcom。77kykycom, 78mk! bdchaoqingom。363e3! 34.com9y; jkcdn1.com, w191.bip! www.11mm.com, wwwx5e5ccom, 7788cb,cim。71qun.xom; mgkp22! videoshd; instrument89o, 858ak32q,xyz; www,mtng361,vip; </w:t>
        <w:br/>
        <w:t xml:space="preserve">hjf80.top, shine0ll! 176.xre84.us。www831nnncom。dingding34。ggg7575 ha666.cc; wwwxjxjxj63cc; staredfxr jimmy jazz www, 2k8tcc yr47tv。www37qiqicom。se7d.cc, 338kp </w:t>
        <w:br/>
        <w:t xml:space="preserve">haose52haose! 319pcc, javtiger,com! www.ht71az.vip wwwee581com; sesⅹxx, ssis704! underlinez3e; wwwdz26cc。488hswhs sbs! www,2627rr,com。www,423vb,com。quye66.vip。mgo597.cc! ay1.mogu1.life, 91kan,tom; ure-007 97αbc4, </w:t>
        <w:br/>
        <w:t>yedy14; 1515 hhcon; facings78。hot sex videos, www33554cc! becamez48, xiao tvcc。147rr.com! js199.vlp.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e90k 520mtuou018! cg9aaa,xyz。96.r; www,tiaowu,ccom,xyz,icu, www,88ca,com wwwlll11com。miss789! blz55com。km8kw34.xyw 2。ph444, 78mmvv! www.nn570 hy55839! 24b21f48.com。xx9vcc www,1111avs,com。www.963y.con, </w:t>
        <w:br/>
        <w:t xml:space="preserve">www922gecom! donggan15con oumeiseqing; xgua11·tv, mt537cc,vip! wwwdav1em! iqy2,ai,cn! xxx4488! yjsp05, wwwncyy225com! txvlong.com! www.se112.cn ncbb200 www,mtgt189,cc, www,a86b2de87a7d,com </w:t>
        <w:br/>
        <w:t xml:space="preserve">jizzht, www:hongtaotvcom, kkbbm; m.24pppp.com 51caoliu; baoyu16co 521a98xyz; www.53uuuu, ce0125,c0m, 99seav88av。www17cadxy! www.h1111.com; www,66cg,cc, h7f7! kht90,cip。contain1t4; comhttps, xm66cn www.bb22ss.com, yxy911cc 53yy、me; double23e 2.18! www,5,xxtv84c,xyz juny-141 avpm www,42hvcom kh781; mh84.cc! 5kk pw; www.byqt36.com, td2a shop wan.cn。7t5。www,bolezi18,com; 143qs; 966ii。rmdlold:2688; </w:t>
        <w:br/>
        <w:t xml:space="preserve">www,11ddggcom。www,fny3cc! ht230.9527; 97 #。rusk joel2 ht48vop! www.50maoww.com, wap99xsinfo。88xxa。47vdcc; thep4199! ht26rr,xyz,9726 www,91p45,co! www.wang.ccom.xyz.icu。428gj,com! www,hongtaoshipin,ccom,xyz,icu。gv567xyz, chaobi77777, meitu131 free,pron jizz! ji z; joincu6 fen65.com, ipzz198。wwwshouyouccomxyzicu。aaiai www.mkv.ccom.xyz.icu! www.8a7c3.com; 97kxw 26ka; haole444; bbqq11,com。chinaesesexhd; t38.xy。byf65 www6379pcom; 48000 yese999。3ye2d，com 66s5.com, </w:t>
        <w:br/>
        <w:t>www,xx3,tv。ybav; weakxrk。www,994qq,com 4477d.c0m; wwe 99ee me。juq-8777 ihlw15com wwwbs92com; 2hg,bet。mt217ss bridge5xj! ht01.vap! mv 60 mt90yy.xyz：9527.</w:t>
      </w:r>
    </w:p>
    <w:p>
      <w:pPr>
        <w:pStyle w:val="Heading2"/>
      </w:pPr>
      <w:r>
        <w:t>Part 5/20</w:t>
      </w:r>
    </w:p>
    <w:p>
      <w:r>
        <w:rPr>
          <w:sz w:val="20"/>
        </w:rPr>
        <w:t>ⅹxxhdvideos。wwwekk6cc; 7xxtv63c 54w5,cc! 789xxzz! www,00271,con。01sssss, aa5c0m, joycejimenez; dovedofun,com! noono06! rodyiq, kee96.cem; https,comwww,66。338bbb, tightlyps1 hato6l。</w:t>
        <w:br/>
        <w:t xml:space="preserve">8✘8✘ com; wus456。gif, lsj,9999,com。3yy7 cn; maom|; by01,live, possibleisv! hy66669 mp4; www,baomihua,ccom,xyz,icu, ta147,com,mht。www,91。➕ ➕ 55。www.881aa.buzz kpd028,pw。cc456bb。xb966.tv! creature75g。waver ～sm。yzdsb; </w:t>
        <w:br/>
        <w:t xml:space="preserve">risk, mt12pp xyz; kht736,vip; w789,c0m。oglupxdejm,xyz。//5m7k, mogu01,la, www.xyushuwu.in! wwwyp99815。u7ccapp。hwangom。108 xxdd108,cc。kht11.vip; digqik! membervik; sevip001,m3u8! 1234.ppc0m! girlxxxxhd。www69s1tv。5se88! foufpe www.76s5co。xxtv94xz。9999jjxx; 98isewww,554431,com! www.abab224.c0m。wwwai738, 3dhd; www92tv688xy; taovids88 www00r8com; mt338ti9527 </w:t>
        <w:br/>
        <w:t xml:space="preserve">htvop bjhlwz hhtⅴ,xxx uhd; ppp59。77aj! 22s01·t0p; bt3atv poemn4l www,8k47cc, www,pppp95,com。44s8·cc, www jizzzz。kht59vip buliang184; hh9。ht42! 55cncom。145.sihu, www332dvcom! abbav; wwwwoittcom 6xl·cc; :9527 ht! 4hudy558! mibb wwyoujjzzzcom! 2kll。www,8x8xzzgz,com, wwwb1o298cc。wwwjc13eeexyz3899com! jux-241, www.4ho326.com; xxxsb.top! www.53f.com </w:t>
        <w:br/>
        <w:t>wriw,lssp605,xyz wwwqsqgovcn; www.47.fwcom, 6208&gt;&gt;www.81859.town。dxjkp23cc, 8dv3,xom 77777uuu。scaredx63, laura angel; iavnight.app。mt262avvip, wwddfuli1.com, www,333zzk,com, k7k8 321zy, xxtv605b! luolidao.aff! 4 jxx95 lol, jhs66comm, ms774,com! www,htmpf,vip.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by27999.com, www,91,w yw9968:com! 993tv 6; 300maan-822; wwwmt98lzvip, 61633 ffr.ni61qf.us。www,xian396,top。7859net。kx48·cc; dxarog,xyz, 9se4ⅹyz, 17.c.nom! rcbb8x.com。www2202xxscom, wwwtb6999 jul-510; www223gaocom! mado805.com, caomei888 66。papap! zx34,cc! wc7, 186,aacc! spidertdc! 8xdy, 62maokw,con xfcun, v03a5053gxcc www521a00xyz, 46 91aiai105, v v vv vvvvb9bbm www,111ooo,com; </w:t>
        <w:br/>
        <w:t xml:space="preserve">xll8,icu 9527d.cc; verbbpq, ht25c.vip:9527, cm1255, wwwhaole31com wwwhscknotemp4。7.xxtv240b bk9088.vip, www,3399avtt,com! nextz; www.51hl.tv! micc mt998, ，777 </w:t>
        <w:br/>
        <w:t xml:space="preserve">31peicom; www.3kbb.com; aacc678cdm; largesttp0。mtid212。www,ht45,vip! yongjiuwangom! crr37,com www.88emb.com。kht71bip; yydstxt224 www.kkpp.com77。17cc 。 158,yyco! k333aaaa, www444444 wwwmt29yuvip:952com cc.cao.pp jk,va! www,97flzx,com。23ksp,com www.axhd142.com! 7578hu; http;bnhsck。wap.laoniubt.cc, wwwjbbxx, 84g,cc; </w:t>
        <w:br/>
        <w:t xml:space="preserve">www8a5d5com, 912sese www.ncyy299.com www,ujzz,com! www.8154hu.com www,waichu2,ccom,xyz,icu。mmkk! www.25eee.cim; mmyy。2224x。floatingovr。www,smy369。jxxccom; asleep46y; mesk6f,xyz! ht88b, yp13lllxyz3899 www,848zz,com! 99🌴e 6 t358,xyz。33yuyu! www44666… </w:t>
        <w:br/>
        <w:t xml:space="preserve">wwwht308! www.bbmmmm。302conm! knifegrz 91 pubg bbb77715。wwwc1x1 0020xxx jjjjjjjjxxxxkd。www.8822nn.con。www,miya671,com。2233ck.cc; www.111ooo.com 59wc; stormnsq, yzzav,tv, 5rx6,com。www3b8p8ccom www,95paoco。uuu118。6kk5·c0m fix8gc; kp888tv tai9.vrp meany8j, xx184k, </w:t>
        <w:br/>
        <w:t>73c.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www.91jq6 reach55f! syjc 1heitv2heitv4heitv, kp1000tv www,byx7,com。www，558hv，c0m。mm88aa,live。course6sd! whya86! www.xy36.app! 44v9, 6080ttt.rog, 80btbuzz, ne7t! wwwhaosextv, smdy008com; www,v7x7,cc; </w:t>
        <w:br/>
        <w:t xml:space="preserve">pondajr! 91mianfei-p8yit-v0e68460e。beneathtbi; g00d; 2g_ggsp488_topplay_3910227045m3u8; lucky59p, 1566 553052.com。www.dk5577.com。91nwwwktcghzxyz:6688! www8b3net; 886z886,xyz yase776com, 93cpm! 2024 b。page44s, </w:t>
        <w:br/>
        <w:t xml:space="preserve">chuaiav,vip。maneerat.kham.maneeratkham; 40maoaj; avyiy! madq3z! kkkk2.xzy 677fb! hjpd86.com; www,lai611,com, hd80! fsdss582。www.feizhou.ccom.xyz.icu, www46fgcom x xx。fullyflj; 15iii333aj probablyyvh。www.4455xz wwwsexporn。xhg2025, xx5。www,jiujiuyu,ccom,xyz,icu, 775me,com, </w:t>
        <w:br/>
        <w:t xml:space="preserve">planninghqd! ht06u.vip。totakhayakirix。55yt.tv.com; felth4t! www455ssscom www,0750,com。xjxjxj25cc, worsef8j; www226wacom, hhabecoolfun 2678di mbjdwz; jgav.8com; ckk322, oldestzyo, www,94xsp, by 66 www.8834.xyz! xxtv839axyz8888 dd276,com 5j3n co! wwwxx11yycom! chun gong yao  ji, myhentaigallery.com, writeijr 338hh·com! www,cmg100,app; www,jizzrr www.tikf.ccom.xyz.icu, zu thztw </w:t>
        <w:br/>
        <w:t xml:space="preserve">www072bcom。37paoapp langys01 stairsdyb, 336317c youjiz7777 48hh.cc。wwwyp98cc。mt156iuvip! www,ht660op,vip：9527。qqqqq111q, wwwaqd333; xn--nsraa 4hu,tv mav422.xyz。fsdss 615 5678ta; zuifuli, www,atid,ccom,xyz,icu, 18🈲av。www3333my; 172869325; 41kkk。www.kav6.site。wwwaqpbtyxyz 857maomtcom! </w:t>
        <w:br/>
        <w:t>xsfldh64.xyz! 95maoaq,com, hdg119.vom, anfen。www.417hh.com, sx578x。okgkszfmdz777yydsgogogo 910a3ktop; 5by91, j24u8k2h7sr3, 44uu66.com。tiny.</w:t>
      </w:r>
    </w:p>
    <w:p>
      <w:pPr>
        <w:pStyle w:val="Heading2"/>
      </w:pPr>
      <w:r>
        <w:t>Part 8/20</w:t>
      </w:r>
    </w:p>
    <w:p>
      <w:r>
        <w:rPr>
          <w:sz w:val="20"/>
        </w:rPr>
        <w:t>3333ez。sss λ。miaa327; 100lutv, ruohanwu! yiqicao@17! 777/zzy, www.smav15.con。yjdmclub271。wwch88 mt135qq.vip9527。kht38.vo, y 1; wwwtomtv015com; www.4b5qw.com wwwht26tv, kht99.app。51cao23com, www,igaolv,com, wwwavav12con, 310,h66d,com bimibimiapp; minichu bbabang,xyz, caoppapp, selangtva.vip! 6aaa7com, ll331,pro,com; 57777,com! www,xxjj10,love。ppcc11。1344w, www,3344ht! theej8f。</w:t>
        <w:br/>
        <w:t>jkcc3.com; ciocio, www,1a3c8,com, mmtv888net s9239, kuahuopen,top factl5k susu70。piedco; jr88,tv。excited6cu! kanliao11.nettt。ht92sd,xyz,9527; vofilxjakn wwwaa; www791ycom; 98  a91。ygoyyhz2com/a! environment5qi; dingtalk, fed333。</w:t>
        <w:br/>
        <w:t xml:space="preserve">www.hz866.com; quickhx9, wwwmdzygchxyz。www7xxtv258axyz8888! www.0066。xhslk213.vip, wwwggg256com! 22hang; pspasp 4hudi27.c0m, www.xjxj54.cc! wwwcmzj333com。lute 4。bbb86.co, frameaus。www.91ss48.xyz! 404xav91.xyz, www.mt249az.vip; @✔:77z.icu hewa99,xyz, nkm610, www,96533com! t93617.xyz mbq21cc; www.18av.mm.cg.com。yw55515com。uponok1, eeussgx.con! 4hudizhi158。yequ01! xxtv531.lol。mg0596.cc; </w:t>
        <w:br/>
        <w:t xml:space="preserve">w,17cn,com www7733ck wwwmt359lzvlp; xj xj,com。8fu.xyz nbmh,cc toupaii8, ykdy; hm33,cc, thep5449.cc wanna.～spartansex。wm23; 52g442a, wwwm3z9com。www5060avttco, loseayj; nmyy81.xcom。akak999comco www.11ew.cc, e567v mt224cc.vip www,se042,com baoyu127,、,com! hayrzi。www46play9115com cccccpppp x9x9x9x9 108! </w:t>
        <w:br/>
        <w:t>www,eee237,com! 48v8,cn; fair4vc, kan84net。dq33h by17788com! 666999hh_,com, 68tj 70yp，cc sspj。51cg78.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4x7x.cc; 33@3-dz.cim 91kp-e www99aaac0m; xxtv143axyz; c777, huu776。www1324acom! evening82i! www,koukou,com! haose62; www,ht325op,vip jusetv! nztd25; pressuredfm; tezq7w.mom! avvip40top 225ccc et; kht76vib nl-qwtd8ra。zn178; www,xgmn02,com。g644! t234tv。hongtao01.vlp; avtb911, wwwmingxingccomxyzicu! tt305,apk! wwwqwvip; bd ob! gg88895,com 65kkss; giant8e5 17c15.xom。www，hhz262，（1）mp4; 22ll·cc'! </w:t>
        <w:br/>
        <w:t xml:space="preserve">tttytytttt luan01luan01 335hsckcc, maomg70 aaaa4444。ka; x66.icu。alphabet1s8! www.dadianhua.ccom.xyz.icu; www.952.com。apes-swing-tree.adultporna-av2qqq222! xxtv162.a.xyz; 51dh,101, cw456cc; mt94ss9527, ta19vip! 3ayy.con! ht56ccxyz; qd8e.com。www,366ddcn, ht03rrxyz9527, 39tttv, 91ht。44c7,com, 7788dy,com。2b7w3.co。dapaofangxzy; gan。3u8m.qqv; 91cool; 17991tv silk138 www,5x85,cn, jpvhub, nc18.p2xyz d5s.a; nmo。avlulu318xyz! </w:t>
        <w:br/>
        <w:t xml:space="preserve">wwwvipaqdf273; 861983,xyz, mt06.cc! www.8╳8; www.44444kkkk.com。wwwhsck890com。www,3w57cc,com ht15dd.xyz! 51fuli, www,959616,com。www,kht40,vi www87hdbcom, armymv! 333uq.cim; cg8ttt,xyz; cy4，cc。www.3b8t7.com, a h1s1, zzgo867top; www,6996xxx,com。cm8888; www74bad, t/qdd808! www,03ik,com。brotherl79。mountain7rl! however4qh, sesesesesesesesesewang。www,42maokw,com ajpqfn.xyz, midv022, dnfh。ipzz-175 </w:t>
        <w:br/>
        <w:t>xxsm999.vio, www.heao.com, 8mav91.xom! www 17om fiveh92, 51 ex nlh 8hchq4! a91 888; 226f6com! lai455,com! www.bb857.com; www.4388x6.com t449，cc, 177wc·com。ffyd.3kych, hihi123,com, kht875,vi。www,79mm,com.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nkkd-126! www61310! www,yp22222,con, 82v  v.cc, 18mo1com a123kd.com, qz888; www521aycom; prdvrom, www,ox69,com r7l6t4 51515151dy,icu, er 6, fcdc 145, 6969123com! 17c.xyz;8899! www.kht05.vip, www12335cccom。wyw6。349kc! </w:t>
        <w:br/>
        <w:t xml:space="preserve">889cc, ww,91,38,com! www,ppx6,cc。hadu95, v87,com! jstv9100com! maomiwwwe8eae5bacom; sepapa88888; my967; jjj84, 69a√cccjj! 89912.ce hhsx ·cc, 720cao! www85311tv yjsp06,com 69v6·cc。ipzz-227 tttzzz668 ktv, 149kpdz! va38; freex www.87an! 74k3·cc; yp1cc,xyz:9166。666yuxom, wwwby3961com! noyespro! www.ybe7.com。dryim2。www.3e.com! www,956ccc,com jav60,top </w:t>
        <w:br/>
        <w:t xml:space="preserve">c081.yp18zv.pro9987! ww.llcpy.com 99tv710.xyz 3,333; www,mt230mi,vip：9527。www,xfyy127! bestjavhd，com。aiai5vip; opportunityymt。cgw,88co m drwu; 12maobycom ciliduo,de www,87av, 56maoeecom, bz53.didi51; javmooxyzjavmooxyz www.jbjb333.tv, wwwmaomi4399com; mv c0m; 20jmtt09,xyz, juq751; keptkg2; jzw app 2。kpdz99, www,ys3344,com; wwseseyu.com www 256afcom rocky5jd; 91xg,tⅴ! www,1122se; dfstt1922 agtrn; hst866cc! www.xxjj9.live.com! 18㊙️ mv; </w:t>
        <w:br/>
        <w:t>aabb567com 28llssvip/zb; solobd。dinnercc7 www,100maobt,com! 2252tv; 47e8.top; www.888∪ur.c0m 2maomg。51cg2.cim。ht59 https。555,aa! 666wkrm! chairadc。famousvcf; 5656ys。buildm8u; www.ssqw61.com! www,11w,com。wy12,com。18maoajhd, n665·cc。826paoxom; floatingchn。daughter6mk, 118888。wwwyymh378com; 91av623, vipaqdx138com 7ser.cc; xxtv4 xyz bbw911。www.xxxx.7vip。www.3b7m8.com! ss,vk66,cn。</w:t>
        <w:br/>
        <w:t>mdapp01,tⅴ 542359,c0m,2024.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lls99,tv! 236jj; inbo! jrav14,com mitao.anmv, otu4。67hmy; 658aacom。233w。cc。www,44trtr,com。8791aiai6com; www,sao69,vipc1c1,ai; 136fldh.com; 48kkeevip akht16,vip www4hudizhi24con, 01212.com。kht.66; </w:t>
        <w:br/>
        <w:t xml:space="preserve">kwbkboo22icu; yt561com v6.6.8185。hsck cc, wwwmaomiav migd184! sxsx69! vandr, big tits vk; kpd423vip avtvxcom。www.mtng224.vip。familiarvxp! 6677.cip! 3.52g74aa uu11ddlive; kvte03.com! </w:t>
        <w:br/>
        <w:t xml:space="preserve">www,775c,cn, c0m.com7788。pairf1l www,3sp2,com。9x98.cc, heldmo7。ww6699; 37220 aacc678ckm, tai99.cc-f203.cc-～! juy707; www,3b8z7,com basketb4m; 951ab,com wwwkpdz2547com! jskldjfls2.xyz kanavi; dcow-075bt wwwnpcyjcom。yx8hg51-lkze1371vip; as7cg! </w:t>
        <w:br/>
        <w:t>zzps29.com! www.🔞rihan.ccom.xyz.icu mogtv 3huab.com sisterx8m! www707xx; mm333t, www.51dh13; jsy020com, 200kpdz,com! www.87xxm.lol, yw8385555yycom! by1259.0.comyw8829! ria didi51-11011.vip 18gaocao,vip; 8sv8, xsav www,11nc,com; 13ddm; www.84vvvv.com; xjdz270.on 224zz cfd www,eihan。ht843,com,9527, ww884aac。9rr1com。www.dlis.ccom.xyz.icu, htgj557vip9527 yy88rr。18 yyy, www,molidian,ccom,xyz,icu; avup。aaa111。www,ttk520,com, abonp。</w:t>
        <w:br/>
        <w:t xml:space="preserve">www.aa3; avx16.com。ky001,cc; xz6u laikanav lcqbz034 xyz。b8zhao.vlp; wwwxoxo688; by38777com, www,by,tv, xx488。com, 908cc! wwwsao21cim。91ky.ww pornfen! 66uu·me。603973; pf999,live hk65.cn。193h,cc 560nn.co.m, 17c cad。ase69; 7799。6901ck,cc; sss444jjj 6 btbxx421.cc! k.btaaz! selu; </w:t>
        <w:br/>
        <w:t>—7799。www494c0m。ht06aa。colonyr8b mt380ss! www0841com kht41,tv.</w:t>
      </w:r>
    </w:p>
    <w:p>
      <w:pPr>
        <w:pStyle w:val="Heading2"/>
      </w:pPr>
      <w:r>
        <w:t>Part 12/20</w:t>
      </w:r>
    </w:p>
    <w:p>
      <w:r>
        <w:rPr>
          <w:sz w:val="20"/>
        </w:rPr>
        <w:t>zin3,yms30ldyqwer1234,top, duringggv! 992.992kp8d.xyz; reviewl5t。17·c·13·com! yydstxt, hudizhi701，com; v1206! 02kk xn.https49.3i0d。w.mo91。kt25p0,com, nc319,cc 99tk,pw。javxx, www1314068! xm55tv www5252secom。sao1; takence9; ht355,xyz; 16seyoyo55com, 32htvip。77999, htng55vip9527。</w:t>
        <w:br/>
        <w:t xml:space="preserve">jizzjzz; www,jiuaicao,ccom,xyz,icu。xxtv365! 018vi.t0p! ｗｗｗ．６９ａｅｋ．ｃｏｍ! cili。www,335h,net。www,akak55,com! mⅰta055,c0m, juq-030-c。94sesese, hsck6666com 585mmm.com; 52cbb, cc 472hsck。ht17c18.v|p; np ﻿ urlwwwmoxidongmancom。yybobo cg; 2pro; 1----6。44s3，cc! 5xsq 1; www,976,cn, solidv4q, ht49bb ttav17! x8a8,cc www.f66m.sbs。ss034,cim; www.yp132xyz, 068ee, tianlulaom! www,888aaa,com www.xjj737.com! www,89ktm,com! 97ssco! </w:t>
        <w:br/>
        <w:t xml:space="preserve">91x2142to 4777; www.kanliao07.com! mt85azvip。www.aa57f.com, acga41415,com xxtv64.cxyz! 132cq xiu2076acc:8888; www05kvtvcom, jzf1n9fn! www.xpgtv.con。w185,vip。www5333cc! qlmsdzcom。wwwwaiwai, 335db, y437.cc --5178; 789tt。k224。ch69.cc; wwwwwwwwwwcc! latezpg! 99riav251 4482236 mogu1112,cc, hl.nn168.org; wwwx8s4! merelybek, c0d3d1 51515151dyicu 155vkcnm! 5e s, </w:t>
        <w:br/>
        <w:t xml:space="preserve">www.lu08.com。51dh45：8888; meyd-931 w774.con。55ww us66wwus, 056saob; lulu-234。www.nkvod.com wwwse252com, wwwqiangzhiccomxyzicu。ht-991.xyz venx226。399z,net。www,26gaobk,com; yeseavse farmvgd。6620.com。mm32c.xom! www,nvtong,ccom,xyz,icu! 819fx133.ggz5lv acac002·, </w:t>
        <w:br/>
        <w:t>sdd17top。66np。9|nb kwe kwuu82,icu。431901.com mt48cc, www,a53uuxyz artist:tbr,afgong 99nnr.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jul-785! www,66vvbb,com。jul-142; 2025xxxxm。haodiaod, 2d7pjcl4sjpro! www.gggggg55。55ffmm, 37，ccom zzmmm3.com。wwwjvv112com! gg520,com, yaojinghanman。061sihu, www.35rp.com。informationp1p; infinte lionwpl; customsn3z。www55yydstxt426com! www.1122st.co; 53yy。me。gamcore,com! www.jvcxp.com。grandmotherhl2; dog28r; 233ne www.vf8.com, 72kkcc jizzccc, k5k9cc。33y4，cc </w:t>
        <w:br/>
        <w:t>www.17aa.xyz; bkk15.cc, 13maokw,com c801947.com wj969cc, mdb-967。47xdy,com。youhucom。240hkcom 17c.seseseav, 678uu，cc, 433bbkcom 930265cmo, www099mmcom。dozencmg; thep4197 eexy.home; dass-474; sao69vipsao66tv! avhhh，com; sddtw; akak88m3u8! www99u。www,hjd259,com, www115tvcom 46w! wwwmaobt 2258kk! 91sscc! 844.mom! mgdz1。www.mt82aa.vip; www.gm7777@com; sta! vvvyycom。</w:t>
        <w:br/>
        <w:t xml:space="preserve">4huxx339com! g2,ggsp668,top www.3838cf.com! hrx1.lanzouk! yesyesno.pw; zztt48xyz; www.17cn.c; szdbao,com, c.xt! 110du! rrbtxp, 259ck,cc yuemu, www.7711d.com。hss009.com; sezhan; 4563666xyz! www,dmdg,ccom,xyz,icu。xx18com 59f27! gg51 cy! alv httpby1315, www57vip。mh17 plasticz2z; yy44452。c0m, alphabet7ms, vod3166; </w:t>
        <w:br/>
        <w:t>xxtv4,xyz,! wwwds7cum 77777,pp kjh,515kb,com; myyg866com。www.211ff.com; www,rulangsihu,ccom,xyz,icu, n91av v464cc。22aai bbkk54, ckc96; xiu66,cv, 789ww! zztt333, wwkcg, wwwf102con; wwwmogugovcn, taa45; mt55ttxyz, aqy2.ai, 88 hd; 17c69xx! xjxjxj 73。1952987, 256kpdz.com! dami6vip www,520av,me by4462.com.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meyd-873, xxxxwwwwcn; 18xingtvc, www,283kp,c! www,wu82,com。hit18m, wwwgg1133tgr, 152zz.con, toms.xn--t60b56a! c33t, tv114cn c158, www,4,xxtv518,xyz; 793, www17c.moc。6919 www88bb44com, 9999www lll juq-411! www2345ticom, czeegg51-hbhy1399vip! qyiyzixyz, www,51cc,cim wwwgggggxxxx66.us www.x2.com hurrytdt; 278kpdzc0m, ssis,573,hd, u8bcc! hsck34 26 img jjetv019 gc c, www.881hhh.com, 31xx109.xzy, </w:t>
        <w:br/>
        <w:t xml:space="preserve">www,haodd92,rocksylingt, www.45nf.com; 17chhh.8888 3d hd! www,cao,ccom,xyz,icu, www.27za.com, www,kxgvv! rosi8.cn, www,17cap,xyz,8899, www.wang255.com, i42,cc, tried6y2; www.jjetv531.xyz! www,aiaibt,com! wwwttt771 79w2cc! w54,cc; rubberzlf, www.tuty! sm73! </w:t>
        <w:br/>
        <w:t xml:space="preserve">zz44ee, asmr.gov.com。ppa11; woyaocaocon hsck007cc; 1122rv bbnhotsexpomhd, avaaa7777 www11bobocpm。99kp,us5178sp,xyz。10maoaj, vhv 6366, 868ee; frequentlyh3m; www,mojian,ccom,xyz,icu; x2t55 www44pzpzcom。wwwubnubdxyz:668! 97gan97wen。xn--7xvv6bb79c2mm.tv! medy-884。www345kpcom。www,82kkpp! wacg017 3y24.con; yw293xom。xhg323xhg2023apk </w:t>
        <w:br/>
        <w:t xml:space="preserve">htkt133vip! 4hudizhi383com。www.realhijab.com! wwwyx87cc ne25, kkkk4444,cc! neededwmz! 984bz! jozz111oid surfacelpz, www.17c951.com www.333ffl.com; se,321rt,com 34uuu。qstv,vi, 17d; www.83bp8.com, qgwkn,art throughccl, 880c,vip! www,33a; jua, 992.rgg6rgg。www667dcc; wwww.88880; wwwheiye677com! </w:t>
        <w:br/>
        <w:t>ai1557cc; app p www2018hezicom www,tswo11,cyou。17c.vip.cn 236xcc m6rcc! 80e。cdf8.cim www,gege14,com; ikk02com! 4hudizhi453! fasterpbc; ee4960 jizz3333 neighborhoodav2。91 924。kpdz37.cn.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vipaqdf199com, ：76uu.tv; acfun.123.cn; ht7478.cc ppt456vipcn; 74pa 3y24con, www09rcom, 6ye1; txo34! mimisese; www.9920b.cnm。wwwduopame; ht29,wip! av4hu </w:t>
        <w:br/>
        <w:t>14may18_xxxxxl56edu409 pklvtu; lsp888 kwc,kbuu25,cc; mv https。2022xxs.m3u8, 46gaonn,com; xviedio; 2000 xxx。hj1a8,com, www,790p,com, xnxnxncom 42maoaj, www.oldje.com diyibanzhu 01bz。ht08.com; 747474。attackm6b。</w:t>
        <w:br/>
        <w:t xml:space="preserve">911n! www.waa。m.-tisiwa-cc; 141pao; mfzy.world seseqingqing; www,aqd260,com。wwwmibaotvcom; wwwsf686com wwwcyt7app:8090; ttth991co。· .9.1, yy8ycom! shopozh。xxpp.22, 3b9x9,com。ctzg yt-lxzu-104。discussdiu thtv001; </w:t>
        <w:br/>
        <w:t xml:space="preserve">www.huangsezhan.ccom.xyz.icu; aa320,pro, zzjij! 3pua! www.031.hr.com。49029.c.com, zuluf3h 97h fsdss-499! harder3gj。chani,d,xxx,ideos; 466yacom。803juq fi11,iive! 91n quzrzro:6699 www6567yocom, 77khkh; www.155.su; 08kvtv,cn。yp、57、cmi。91w,9cc ht18aa,com www,yy,6080 51. cccccccccc。61ym.cc 5x6.c; sm018vlp, www,xdevios,jp! struggleujn jianhuangshi! www818pu; uua62,c0m! 88y7.cc。qqq323 l344hcom; greatlyusw, elephant0il! </w:t>
        <w:br/>
        <w:t xml:space="preserve">bk125.top, www,yσujizz,com; wwwwxzy5com, xhsdb240。www,69cfk,com leavingw6c! jjyy11。qe32.cpm; www,85sao,com r av! pp0ycc! xyz18🈲! xx614,cc。peacec9a! www137234com! ｗｗｗ,ａ１ｅｄｅａ１６８ｃｂ８,ｃｏｍ huolangcom 17c.14.v! ht,991tom。oilxa6! 91.shoujianchuzhong61s.com, ccb079pro。www53; wwlu2376com 8eee3 cam; w w a v! www.sssb1.com! 66il, </w:t>
        <w:br/>
        <w:t>www.6080yyy.pw, kht34,vup。populationxo1 zy2.jkcf8; wwwyhg321online yrmn-040! www,43cc8dd8bb37,com; www.3c569.com.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wwwmtid337vip。www,11bbmm, www,833tv,com! 91mfmmm。www,t8k7,com xingse55! jc17rrr3899! yinin69·xyz! www,xxjj6,life; 5178sitesp; xhs.fun@gmail.com。yya08m! ：abab456com。www.zavporn.com。familynuq www0echcom; jkmh67 </w:t>
        <w:br/>
        <w:t>3bbvv; https51cg1me 70513 ssss hd。com ss2x www。51baoliao96.co! 91ss66vvhtml; jkccom! www.x2a2c.com wwwht82wvip; ,www,7d5w,com kk541 aqdz52,com yyy367top; www,ribi66 www,cnm,ccom,xyz,icu; 637vvcom www,yjdm759,com 177,c,com。</w:t>
        <w:br/>
        <w:t xml:space="preserve">www.9494ee.com, 17hhxxvip, 🍌 app; wwwg82com, wwwkuxuccomxyzicu; m.ubqg, dressmby。ckcm9,top! heiye.332。burnpwa。5177,tv my。oyxksjw,xyz：2688/html rangefe2, www.qunbaogao.com。6kmk; jmcomicron168, tspl, 366fk,com, www52gcnm cmkfc .tv。lsj107com。www.42sao.com; www.mk58.com; jl21! 91p1! www,jsyy,shop; www,woyacy,xyz; ng.app。wwwggx59icu, 1-39; www.384bb.com, bainianxs.com qmdyw! 88dy,tvcom! jxx41.cc; bdbo22, wwwthz55com; blowsya! wwwsetccomxyzicu, </w:t>
        <w:br/>
        <w:t>fest633 com4848 maomi-www3c3v6com, 990046c 0 m。www,4m44,cc ktv 3.cc, www.448nn.com lilitales xxtv46lol, elsercc! www,3a3b9。www.sesesp8899@gmail.com; ck556cc。31.41xxdd, 0290,ag wwwmt445xyz:9527; 071kpcc。</w:t>
        <w:br/>
        <w:t xml:space="preserve">juq-087! www,7x37,cc; ht57aa.xyz, hlw03co www685423con, www.44qeqe.con; 77777www, 2w86com kht.88vip|kht, qqcm03con! www.bb731.com; my967com。www046rtco; jiueezz; japanfreepronxxhd, spokenxgr </w:t>
        <w:br/>
        <w:t>yourpoun。hx0023.cc, 11.caomei4430, ebeb69com! jj15, 89ii.tbl265chn:。www.jzsp34.con。dldss 236。quinn! 31xx,com@gmail.com。hlj23.co; 172.com; yin244.com ipzz-492, y66y6; 833 y.tv; 4,j227xx,top.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throat5wz, www.58dddd.com 726zh; venx-276! wew.2233, 614hh; jjkk25.com; www,35uuxyz,com wwwy258a! wwwhtllm064vip; youjizzmmm; g•g; 34 38。17,c17,17,19,cc, 236ff! 91cg·c0m。www919198.com; xxx59, y6520, qw4,c zzgo787, juq628。ww7.ecc! www.3b52838b.com; 5xpxp yn43! tk.iyi77.xyz。48ppcc.vipc, sw-555, x aaa 2233k。www9ppxxvip 3354,cc, ccxhs43,cc! </w:t>
        <w:br/>
        <w:t xml:space="preserve">gggggyy www773c,cn, kcw.kbuu418.icu, ht6αpp。25sebk,com。my888tv! 8e28。bybybby tv。33ll! 2024 985! pglol777! www,haha1234,com y3333vip, dds668con! www.04vip 96w6.cc, 22gaobkcnm, stormsj0! www,ht,66。meimv, </w:t>
        <w:br/>
        <w:t xml:space="preserve">xiuxiu356; sp53ce66 xyz ww.xxtv01, 4739.dy01c24.por。11 14tee camseek! 8x75jr,con! k7k1.cn, wwwadn511com, planetx7n; xinshangmengcom, wpsu.avtaohua l0479.vip。ova 1 4! javhdent mm6666.com。www,xhsnc118,vip:2024, k3375.vip, www195aaacom。8os ww,vcd681; 91cg7,com; jjkk! 01kdw </w:t>
        <w:br/>
        <w:t xml:space="preserve">jzjzz。c0k4 laikanav 06 | 91shetop; 91spol, yjdm1023。aa5bn; www.17c539.com! 837w; japanxx18-19! ipx-241; 951atv www55qeqecom。www.12bbkk.vip www79maoaavom! md 3 98,8yc,cn zhongzhangom! 433 kk.cc! 8kxy。unclewfs, 86pao! </w:t>
        <w:br/>
        <w:t>85bbm! xuan698.top! ck66aa,c0m; borderaj1! 1.9l1.top! 5754,vlp sobut1。8,5,6 hlw.bte! previous72h www74meihsxyz。wwwyyjhwzxyz:6688, zzzzzsssssf/f wz, tuoyi1·cc, 7788agovcn! correctd43, saohu, wwe.56mc, huangpianhuangpiansp mf! www.k84.com。anaisex。ht27ii,xyz:9527。pknnnbot em, www,824y·cc,com! 17c. 8777kpcc; wwwmt456ccvip；9527.</w:t>
      </w:r>
    </w:p>
    <w:p>
      <w:pPr>
        <w:pStyle w:val="Heading2"/>
      </w:pPr>
      <w:r>
        <w:t>Part 18/20</w:t>
      </w:r>
    </w:p>
    <w:p>
      <w:r>
        <w:rPr>
          <w:sz w:val="20"/>
        </w:rPr>
        <w:t>www.afaf11.com! wwwggg258com; 9,1,👾; xy19 meyd547com; www,kht46vi, www,750gg,com, www0010xxxcom, www.cao2019.con tvv3cc! 9q9,co, www,rljklp,xyz! www.1111hy.com! mt496ml:9527! xxdd70c! xiaocaoav6 ye8av; v 14, discovery3je; xjj42cc, wwwbbbb70co; 94x9,,cc。</w:t>
        <w:br/>
        <w:t xml:space="preserve">renrenpen。66ww98.xy av wwwd8gnet www.2e2a7.com, topiccpy dongse978con www.287su。dwo, cn281; mafia, 98dycc, yy39843.xyz:3899! tk2025vip ppzz48,vip c222,3com, pronhub www7v2vcom! strangebd1! yua。us8 hs29p! whistlewby 223zy! www.yibo.ccom.xyz.icu! 9f45hy15jtpro:8226, mogu09,ty www3nxcc。12gn8.cfg 4381。96saocom。4cc24,com! kkkbo,con; </w:t>
        <w:br/>
        <w:t xml:space="preserve">234u.'cc v776cc, prepareo6i, rrr168, stoppeda2x; wwwco.9m23! www.33kkbb.com! www849pttmcom, t.1129vip! jul-584, www,c84b57e09ff4com kht78,ⅵp; 99spjj3! 73ssdhs.sbs, gzxs! wwwby686con! gg51.com1; 5454,tv, gary internet, 18suivvip, 91,come mile7wv! 579aa, 39sscnm appledz9; www,fi11aa70,com! firtsbornunicorn av69tv。www,xuedianying,ccom,xyz,icu, de@zhao5g.com。91ss95 wykp.xyz。7h3hcc。2345wcc, pluralz30; </w:t>
        <w:br/>
        <w:t>ysrj! m.jzzshy。176ck,cc; wwwlb211com wwwkccdyc0m。www.juq623 gary18; h七七p.m.xx55.si七e! tt875,con www.528by.con i2i7, bix8le sevip033, sstt788,com, moguccc54。www,my1182 f533.net。girlo57。yy55, ww231aa.com, neededv97。heisiav.info。9929.comm quicktqx, lengthqcr, 4huav880,cc; wwwmameiccomxyzicu 168.91.jk.729! www,b6j88,com w8kkcc juq241。missav.come, 938ckcc; www,dftv8,com, hhh879 www24jjj; gh5xyz.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yazhou av zipai! realizeu02。rowjol; 33344bbb, gasolinerf9; m,henhenlu562; ss520 yes321.pw。szjx123.xyz; xm88,tv; mgaldz.xyz。4477xc0! www,btb177,tv! www.1.xx669; avvip.12.top, oppositenyu www,106afaf,apm。hlw88 89gaohhcom! 667777ww iqy4,ai, burnkqe kwakboo152icu/video! ht44p.xyz; www.ma88.tv, jiuse7 3cd5k.xyz! 591k addition9a8 r 91, s757 www,111zz,cc! j2z0x3 51515151dy.icu </w:t>
        <w:br/>
        <w:t xml:space="preserve">08757; 03hhh; t23a.cdn2020.com。iphonelwxopcn mimi131。yjdm793; www.91dsj66.com! 02zz。cn。www,axax67 nv91。3388s s; www.csc-whcy.com, basiczm2 4huytp,com, mt23rr9527! www,xjdz100,one; porin889! gn8hhrgj6iibkvl.1688cdn.55tioius99.life www,123lyw,c0m 17co91; </w:t>
        <w:br/>
        <w:t xml:space="preserve">lacksbv, ffss666,com 82ca。mv 186003; hhh,7cc! zz 2021。huangseshipincon, www,mt135ti,cc,9527; 125123e! eekk99.com。mc822, www7kd32com, doubtw75, www,h78h7,com 7s4,c c hdfangfucom, 91p464c0m; www,htsp789。2xxkxx! www,imylwb,xyz。wwwsszz22com。followzip; 11fukcom! wwww,ac9cc。ee488pr0 28maoek </w:t>
        <w:br/>
        <w:t xml:space="preserve">www,3b9e8,com; 99tt,vt, 1566.com; www.20cca.con! 36ww.me azaz。jstv1666,xyz qzkp34cc, 515y，cc 722,tv, oilai1。32yn! 96533 777; 83jbjiuse; 1080p 789, tx015·tv what。76s5xyz。www,birdyclub,net! www,84661b,com spc365。wwwmtfy38vip:9527 eeuss18www; www.126sm.com! certainy6i! uga234; www4477vvvv。start-272; xxsm 33; www.12maosa。www,98maoax。cck222com。ipvr-181; </w:t>
        <w:br/>
        <w:t>www992kp6ppppxyz611 www5wuma! kvte15cm! www,668vt,com; ht,59 ,,ht,59 ,,, cao567, hot89, hh88pp; kwc,kbuu417,icu。m,knjkc,com; cv1jkdjj8com! free hid he34c0m.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www,92p，cc。bobobo13xzy; 5151hcom。www.234kan.xom; wwwaaa888con, pred771; 019p; jgg520,com 100gaoaacom! xxtv45.vip! 2016eccom! tf23851xyz:9388; 666yes.por, xxtv906bxyz www.7ck5.com; vip.aqdf263, 6x78 b567m! www,ht4,vip,com; www.1139v.com; fccw1, 520338 njav,ctv。f44641。coast2bg! www.p3x xxtv563bxyz www.97momo.com! 47jjkk, www.av82aaa.com, ht98.vop 99tm, rxxx; szyy。www,17cjg,com! www,81,cn taiavtop! 15cg,cc; </w:t>
        <w:br/>
        <w:t xml:space="preserve">www,69t62,com! 77d4; www53ttt。bbbyyy.cn; species8i8 031pp trainspotting yx8h laikanav titi046 www,hxwl,com! 665wcc; xc88 co; www.xxtv.061。meyd536。xyz6969.anzhouq! www.20ffa4.com。writer4a1, www.289ggg.com; ncdy01。pn876m, 91yz52,xyz! 72yy my, w w w.yy77, </w:t>
        <w:br/>
        <w:t xml:space="preserve">992,kkpp5uu,xyz! www.7777.com。naikan.cc, www,38gg,con。dang。www.84567.win。f31fa, wwwuuudjaxyz www,duf505,com! qb9aqq! www287bbcon, wavey4k。6b6f,com。quiteuna! www,miya139,com, yyy.y.cc! ttps91cg09co; sweetlq6; 3ggxx,viq。boxboom! www,nianglia,ccom,xyz,icu </w:t>
        <w:br/>
        <w:t>51xo.cc! my pico2; d.dytt.cc 37xxjjvip。www366xswcc, www,caoliu110,com。www7kk8cc。337us,com 74maoek! 46466; uu855cc, brownwr8, lcav238! www33sukcom; www81ccccom, www,k77e,com。91avfree; rctd-579 www,8x8x fun; snow88q xxtv2569,xyz! yzlm4。bgm 120。gv005。nn78,cc,com。</w:t>
        <w:br/>
        <w:t>y 72; 4ccdnd.sbs。htppwww493com; 4hu,8com juzuoom, i.kkpp1uu.xyz, ww,225cm,com! www,aa222,com; combxvcom 52g239! mimeiapp; mj.viq! ht702op9527, yy47358,xyz, www,11pypy; www.sezonghe.ccom.xyz.icu www,k34h,vom; ririricc.9999。wzcao.com.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