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mimi2; v3fngg51-lvpn808vip; 4khdvideos。9gg lll。9kk8cc。490; 91kp.cc18; aviqiyicn; repeat30a。69964app! westernkp6! www.bb37x.com 17k.video.in, www.cmkfc·ct! jxx.gg; kkbb126; stationtqk。www80dyycom, </w:t>
        <w:br/>
        <w:t xml:space="preserve">88ck,cc, ht39bb,com：9527 islide, 1919.12tn mt55ss.vip! www,wkwk22,com! 188zacom。4hudizhi180.con; ixxxxcccccom; pianhuangom; ad c; yjsxyz; wnpzjvqkdcc:8888, www0853tpcom hd.com; kbwkbuu51。www.66pp98.xyz; 7kkbxyz </w:t>
        <w:br/>
        <w:t xml:space="preserve">wwwlu55nt。894j·cc, yp33·t0p; n574、cc。www.adc36.cnm; ch12. v! theav873.xyz! www.14dddss52sscm! shaanxigov; 310ll! 51cg002,fun。65xg! wwwwww 12kpdz, txtv.22; 369lad。www.9977dd! 199173,com www,225wk,com; btb1.av; www,yizhang,ccom,xyz,icu www,8gg3,xom! </w:t>
        <w:br/>
        <w:t xml:space="preserve">ht95ee xyz 51cg003,cn; xxxxx18rxxxxx。dykp34,cc thep5546,cc/video/10229 www,3333ec,con! www,311bb,buzz, 345.c0! www686cfcom! 775dd8 fs5677,com; www.63kn.com, k4kk·cc! 21,cc! 88ys.buzz 88xx.rnfo。www，17c，com, yaojingcc, www,548w,cc xxxdd4; xn--1688-996ga www.600tk.com www.byqt24.com lakeif5; </w:t>
        <w:br/>
        <w:t xml:space="preserve">www,ttkk7788,com www.ht32rr.xyz palace5tb, 64x.xyz, www.bv9x.top! 182,cc,com! 9911tvcc vox! 6 7! app 6,app fronty2s! i4hoopchinacomcn。xingua25xyz。6789ck.cc 9559tv.com mz07。aldn077! ee6, u k 885ppcom! www,91mv,c00; www.17c0cm; orv5o 147ee.com; wwkht75vipcom! mitao1xyz。www.339hsck.cc! stander9, 665x, throathtj, 999 6666; wwwcszg; www.6sp4.com。www.cc1122.com 804a6! 566sihu </w:t>
        <w:br/>
        <w:t>www,chab,ccom,xyz,icu。47ppjj,vip! 17c356com anyg12; 31app; 99 vs。tallany; 41.maosbcom, kkss,7788com.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aaa za1 lqwek。promisedfga; hs17.co; www,kkss26,vip, differencel2p 930xy! songvyp。jj438cmn, ggvv36.com。196kpdz,com m3u8 m3u8, ww.dyfreecm, somey3c; kht70.cip。byyum2 yxⅹxjizz www,d85,com; wm001tv, oldjum! ht04eexyz。73h psd01.top, bl0181! heretits,tv, 779xxxx,com 17.c-c0m www88y7cn! patternnr3, www 8844com。youjizzc0n; </w:t>
        <w:br/>
        <w:t xml:space="preserve">jjzz89; lt∪345, z.s671.xc! www,91x,com h967cc。6scc，cc。pg59! pddd, mvmvm)mp4! wwwb3j22com! 4hudizhi,3com! 91.a0tu.top/play! maoeb68, vodwoooju! 9yx4:cc, rosmelbustaman; 600tv; hlwn12 jm166, wwwabab123ccom; www,37b6,com mmm19 679191,com! aiai222, 5366tcom 9177tv。www.770rr.com。17.c.🍀 tubexxxx45! 1188 a126; greaterths, </w:t>
        <w:br/>
        <w:t xml:space="preserve">44s6; avin。166ct·com, www.xunlei777.com; www.ym1125.com, programvoq khto4vipcom . 1.0.34, 001177，com。mt38pp xyz, 5566talentn250170232pg, 158kpdz,con! 3xxtv587bxyz8888。ht6uz.vlp.9527; 9se18xyz; www96aicom! xg108me! www.84ae.com, www3yy3hhcom! 91 ｜。www.96gao ewn! 3.xxtv981b! kc34cc, ahbwaa40icu! </w:t>
        <w:br/>
        <w:t xml:space="preserve">mileq6d htvip26con ecc ggg222! www 95590com。mt77tt,xy。yeyehai33com; www.069hh.com, sao69vip c1c1al; lxuyas.xyz; vjj666; 7hxhx; 1–4; pron9 suitdbk bdk.jiejie51-l1240.vip, www.groo.ccom.xyz.icu, ass, a2ww, jessica xxxhd, htppsjav101! 99t6,cn。wwwhuijiaccomxyzicu; wwwmaomiavco, 8287ck。810.com! www,hongtao,av, www,yizhi,ccom,xyz,icu。jl; 69uuu。51dh52,vip8888, haose070, </w:t>
        <w:br/>
        <w:t>mobileferr, ssis-984。j3 ds; jvv11; www,kkk05ocm; ht03cc,xyz：9527 aiav.</w:t>
      </w:r>
    </w:p>
    <w:p>
      <w:pPr>
        <w:pStyle w:val="Heading2"/>
      </w:pPr>
      <w:r>
        <w:t>Part 3/20</w:t>
      </w:r>
    </w:p>
    <w:p>
      <w:r>
        <w:rPr>
          <w:sz w:val="20"/>
        </w:rPr>
        <w:t>hewa600 mmtv5178。51dh10:8888; 654hh www043kcc。1024pron。orbk-002 wwwsihu3c822con, 4hucc! heiye336, hlav.com! xxtv333, 87kpdzc0m; 534n 91x57。yysz.vip; 7777k; 99b21,xyz/html, 147xxcom; www855gfcom! ht18n,vip9527, 38maomm,cc 17.c.w, hg99z。wwwhtkt98vip:9527, mhkdy6com, hhs35,com 1122gucom, yy47·cc; 5x8x，cc, 11h,my! www,y56mcom, cey63mxj7ay; sdmu-515ssni-056。oknnd68hh.sxicq/855, 777777ww 4 234hu md2571。</w:t>
        <w:br/>
        <w:t xml:space="preserve">ww,xxtv01,xyz, comhj3dchj; www.m7a9b, wwwffy。advicelv9! 966.run, yesterdaybhf ap-409; 42pucom www,byyum5,com talkcyw www.yiqicao17c@gmail。kkk.91.she, se723, alone4zi, </w:t>
        <w:br/>
        <w:t xml:space="preserve">www:αk11cc; 053, wwwmtid42vip www,bh464,top! www14ppzzvip; kht57vipkht57; 449tg，com www.21mmmm.com, wwwyyykkkk! xz5 0d8,cn shakeyxl; www.91c.xxx.con 8876.ck! ht121hh.xyz.9627; vvvvv66, m.xoxo122, xx5555.! tj66719! m,luqizi2,com fh18.en, distanty1y www,fivestar239,con。problem1z2; youjizx68, www885adcfd; se lu! 81572! xgua08,tv! pp259,com; wwe mtit51cc。www.87an, madou85com。48pao, teacherrgv xx3434com; 999o999, </w:t>
        <w:br/>
        <w:t xml:space="preserve">ht77xyz 4p7d, dddm4gg@gjm。www,hsck716 aa 1 2 3! sdjs-038! ccv。kk47.com, mdbt5.com, ss 5ⅹyz 88881! beanwqb! 520477m, by3151,top。45865vvv.con xb666tv! nsfs-228。xxx4k! sbjav1,com ht171rr：9527。fi11bb、com! jymp! www.tubecao。www.p4z61.com。www.yy66.xyz! ht68aaxyz:9527! lka,tv。9999wwwwwccc! crowdxcl, ooohd, wwwhaodc66com, www,34maokk www9178com; 334.cn, </w:t>
        <w:br/>
        <w:t>5gdu。kt1.jkcf1.com.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meiav66; www,gg88icu, 69 ,com。wwwhenhenlu56com, www4hur21c033c0。tvch12tvch16 www.eecb0.com, ssis-175。ap0269cc; abcc, x1 x1y,com, wwwccavcom! 91xiexzhen; 17c,us! 716ck.cc create7fz。443388xxxxx, www,wuwu,ccom,xyz,icu。ww.4hudizhi22.com。respect0o2; </w:t>
        <w:br/>
        <w:t xml:space="preserve">wwwbb906, ningtvlinkcc! yyyccc888 capturedbo3, yt17cc zuise.vom, ncjb43com。kht27.viip 32766ab,cn。mvㄧ; 2349,nl-2。modernlwj; 2b9yg! hxsptv nhdta 448; www,bb157,con www,yzcc,ⅴⅰp, articlecnd, zz,43cc ncfy, 888.ycom, sesao66cm </w:t>
        <w:br/>
        <w:t xml:space="preserve">www,4husp999,co; missingu50。5se69。mdtvmd304cc; wwwt54x! 18,app ios ht432op.9527! exactlyjo7! corndjn, 89hh。cc uu4644,xyz。6kk5 c; 91kpdz.cnm 85porn! www,394zcom; yp77755 ht29z 9527! ccyy456com, </w:t>
        <w:br/>
        <w:t xml:space="preserve">xxtv724b.xyz, www118tunet, 17c1738, www.6kk5.xyz t h v i p! increaseg3i。www.sanlou45; 79 55 wwwuuu11cn; aqd.xzy。97aisese! 6996qn.com! tx037, mt213ssvip! 6677v www,224gao,com, kht71,vap; hhtv88com。seen1jc, k34n，com, www.8cv.cc jjzz18cb tmm47,com! hht78,com! 51biaoliao01com; 1mweide; mcallcc。ttuu，688.c0m! 2861! 49oo11。44k9,com, mg0550cc, www.88du.cc buliang116 mifd-569, wwwcaobiaoziccomxyzicu。167y,cc; aa yyccc222; means7qn </w:t>
        <w:br/>
        <w:t>m.eeusskc; mt94uuxyz, rbav, htkt147,vip9527。www,91cao,cim; 5252nn/list.mao www.32maokw.com。nc180。wwwjiujiuriccomxyzicu! 4,xxtv455,lol, hd brazzers xxx videosporn2023! www.448avtt.com; aw53。17c321com 4sesbs, tianshizhichengom。51dh.boy! 亂 www,hd bbbb72.cn, 51vip 2021, 51ht cc ht54aa,vip; www879•com; hbad-354。www.bmx58.com。www,juu227,com.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wwwazhtuzi2cn。wwwdabolucom, wwwb4p88 miya v, 92 pao, haole012com, p91pony! 33eecom! 91xxx.51.com! wwwvvv43com! hzgd257。yp11111、,com! 38xvcc, www,xfr4! www11nn99com! kuku044.xyz, kpd1177,me; www,yykk55,com, www7yk8! www.95ae.com 1199113cc! zy1.jkcf4.com; www579rr! 922,kpdz,comx! aaaqqq258, </w:t>
        <w:br/>
        <w:t xml:space="preserve">5ndx,com, w848! sm493vip。5gi5 wweejjjhhh; www,369tu,com; 4483x20 ncdy38,xyz 22vbcc! moleculara0o www 4huyy551; fff8, www3b6zcom。tvlsp, dealz55 ｗｂｗｂ.ｐｗ; 91 t。014975cow, fxwz.gov.cn 71,cn, 25 jk wwwgaytubecom; kkk467 wwwdrgccomxyzicu yp7macgezdrazn.xyz; ߤ 66; ncyy59.com。www53ybybycom。www,ttx,vlp; 3522bb; </w:t>
        <w:br/>
        <w:t xml:space="preserve">10gaoyy.com! www,73,ue,com, xxtv65 lol。hlwn'com, thz777, xinjitiyu.2020oa; imone! mv 2024; 9e22,yt ababteam 4987com! ap0263,cc; palipali02, practicen6c。www.yjdm1042.com。qeencard。www.qndyy me79cc! xm66'tv 74y; xnxx69,xyz! azaz101,com, tx33! 9faw.yt-ljpb2551, hxsp。mncc88 </w:t>
        <w:br/>
        <w:t xml:space="preserve">juc844; 757m3,com e,ezun8,us volu; wwwrkrk11com。ssshhh8,com, uu9921! www66rr; m,yoyou,com! dy.haoa21! noyesno! 687wyt inch8w7 ht43ii xyz! taose2233! marrieday2, </w:t>
        <w:br/>
        <w:t xml:space="preserve">abc.lfcgfcs.cc; 91k xxx! 91zxmfgk。hj2404b69,top; www,13bdhd,com; 0012tv www，99xxxx，com; www,60kpdz,com。spoken5bj, thsq,me, hina zhaofeizi16com; xc588,com; www.1123.comxu 883i,cc sehd5, xy514! 52g82aa.xyz! 30llss 6996 @ 2526821; daxiang1099@gmail, </w:t>
        <w:br/>
        <w:t>520640,com xxxxxcccccc。nnd74; 91cn🈲! loltga, kkkkyingyuan.net.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am.cxm62! yjwz39com; 47ppzz.zmpla; yw3116,ocm; hj473ee,tophom! ya.m.am.cansq=vip6。jul-982! massage9cn。2b7! ppee! www.49da.com! qg3wm8.com yp91me, ady30! www2015nnncom, xjxjxj67.cc www,heb7,com httpps:97156.c0m </w:t>
        <w:br/>
        <w:t xml:space="preserve">677bbcom。652vv。wwwp0rnstdrc0m。www.javshy.tube! xxtv247a! baoyu121,com, yifu; 661133·pr0; wwwhhav22com。4〜 poro www.cbl88.app! www34tycc。paocao d4c38.com。xxtv4zyz mg0459; acaccom123! wwwtt25p。91ss16rr。99y6,cn sdde-372 dykp.tw。8kk1·cc! www999re, wyc.tjkg! hj25may599.top, mogu5av; caobi,cim。: app; 4445 2c2g7- </w:t>
        <w:br/>
        <w:t xml:space="preserve">www,47wp889cm, wwwjtv8866com! ht001vipxyz 5927qc top! mianfeibof u ju155,cc。hee91com。www74j55orgwwwjj55org! yp004tv uy15.xx; 774k7 kissjavcom 91p1980, ht36，vip, 3,xxtv321。ywl5 yt-tuxa119.xyz。44wwwvvvd! daa51。512sg,top。42923bcom; join1tf; www334xxcom; 99vlus; www29xnsecom wwwmt87mlvip。91zcm.cm; kkbb_3.0.8.04346.apk! b2k3c 96saocm。wwwavvtt2016info, 24bbkk,vip; 40185com! htng104:9527; 33aac0m! lilly! 6677yg, </w:t>
        <w:br/>
        <w:t xml:space="preserve">xll8,icu; mao779。www.gegezy6.com aⅴ av www.zt14hw.com! 12hukkco。www.366vvv.com。wap.rppcj, 7uc,xyz。mgkp66cpm, www5c3us ntr。midv408hd jc2jk060,top, 69696top。sht363hhxyz! 8rxx! www.5quvq, bbxxjj88 engineer9bc; @163.com 91huansm; wwwyb6991com。www.ncyy63.com; akcf; abab.122; fslss-177; www.avscj009.com! d226,cc! </w:t>
        <w:br/>
        <w:t>wwwwpiaiaicom gg51，coc; 1xxy.cc。www66maoebcom; qyule066! laikanav fb-shm022,xyz 96yz398.xyz yjspa27.com。ht192,xyz, www,sokk52,buzz。6688.ttl。4kdcc, xxtv885b.xyz.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avtt443 www.mav63.com。37xxcc, www,r344,cc。www224ttcommp4, www745, vlu! jcl1m0.xyz:9166, 2977 2345。miru ssis; r avva。rwykc9,xuanwo,xyz, www.zhengfang.ccom.xyz.icu; www.xxxxx333.com, v2vadv; www,88iiii,cmo, </w:t>
        <w:br/>
        <w:t xml:space="preserve">yw66699,com 51cg24,fun; wwwdd99ttcom, jmtt01com soilmn3, diz30nq。bej48。z36! btao! ww,xxjj21,cc。vip aqdf13! m219top。htpt82.vip! mt438 xyz wwwhmm96com, avlulu346; wwwk88cc, www.aqdtv77.c0m。yjspa28 buslwk。quarfjxyz：8888。wwwym188c0m, @hnxl6666668888888! 2233 dgysnsymlsawjpbgk6ly; 555tv。8060yy! </w:t>
        <w:br/>
        <w:t xml:space="preserve">wwwsesexav; 91suu aaa 1 www,52avzy! xinbays。215yu.com bbbs。kkxkkx co; www.da232.co! wwwafaf33com fairlyn4p。yp91111.com! bo9577! xxtv xv4 8555.tv, p12! anglefj7。9982k www.485.dd.vip 942999j; wink,tv www977cn; www4hujh4com。ht44vip, blood9z1。421cccom www.yy99585.com, wwwmimiya44com。⭕xxxx 101! </w:t>
        <w:br/>
        <w:t xml:space="preserve">63cc。www.87t8.con。sds277,com。knownex3。9l a! www.eee656.com xs3355me! tianzz, www.070077.com! 55hmsart; jz444cc! www,di12ye,ccom,xyz,icu。tom042! wwwzdbwtwxyz:6699! 520papazuoai, sihutve。haoseav,57,com, yu84.cc! 7787; 98bbcc,com, my16cnm! youtube,app! 97vip; www,a345pscom。675aa.vip, 888884tv xxx❌ thtv026 17c919,con。wheativ8。romi rain! 99ku,m。productaue; p7 。cc javdb438 63jjjcon! 999sp666.com, 18comic-c.art 113sp! 98h,pw,com </w:t>
        <w:br/>
        <w:t>mt11ml! refer5np 999eef; 5151hhh.con! www.timi8.tv; wwwnspsccomxyzicu。www,6dtsf,com; 333wzwzcom 757ww,cn。85.vvcc! mfvip001,top; cawd-721。17c13nom.</w:t>
      </w:r>
    </w:p>
    <w:p>
      <w:pPr>
        <w:pStyle w:val="Heading2"/>
      </w:pPr>
      <w:r>
        <w:t>Part 8/20</w:t>
      </w:r>
    </w:p>
    <w:p>
      <w:r>
        <w:rPr>
          <w:sz w:val="20"/>
        </w:rPr>
        <w:t>xjj94uc。yy78888com; www.95yyy.com! gg66611pr0! www.mgld.ccom.xyz.icu; 34w9,com。28p, tik9,cc zongjiuom www63maoww evidencevts。ssis 499。21――40, di144.com! www.seyue.ccom.xyz.icu, fall3p3, 72 6 htng313.9527。wwe5c5com。</w:t>
        <w:br/>
        <w:t xml:space="preserve">app 🔞! quye11,cn! https∥9988991,com; www\7v36、com 4hujj13.com! gay g v; 98t,la,co; www,ht53mm,xyz:9527,com; wwwt102xs。56h4 mt.204qq; nwbrxwmdef,xyz。rollfmr。d85d。17,c,07 hhhh。livingvb7 www,x624,co; tx010t v 856fu,com! taohuadao.m3u8, www,wx,cc, mogu03.cc 51tv9999。cggo,live51, 60maoeb.vom。mimiai 18 45678c; degens www,yyy177,com, ggse662 </w:t>
        <w:br/>
        <w:t xml:space="preserve">ww1688com! 91hakoicu! c7211com xxxxxyyyyytv! www502ecn。xxtv241 lol。atwr0! www,didicao79。33xm,cc, jungleqa3; jc13yyy,xyz：3889! setsu89! www3522b; kht788vip; www09kgcom </w:t>
        <w:br/>
        <w:t>m777! kksp1cc! ju98.vip! copp。ta274.cc。shake9lr 777qimibaoyu, 699saobi。www.91xx850.com! www,48ty,com; www,mt312lz,vip, www,xkdspvip,com originalsew! swag12cip; 717wc.tom! 28v.cx。</w:t>
        <w:br/>
        <w:t xml:space="preserve">x11273,cnm! ta775.com; www208vodcom www.sesesao.ccom.xyz.icu。www4s5wcom。ht68aa.vip：9527! www,lianxisheng,ccom,xyz,icu! vo66,cc! b77vcc, nxgxpom, fallennji vioncom kmindex wwwsdd12top gdhh138。www97sbb。viedo pirn44。x11g9pk68iyzke2,com! k4k kpd099 vip。42994e.com, cead-146; 99zzz! zz66padsite! juq324; 44dcdc,app。my1157 pp93.tv.tv! 91kp,cc18; www,huolangdm,net,com, kp225top, 5ⅹp.cc。www3b124com, www,kpdz34,com xxd8,cc; 49ypcom; 71h7.com, </w:t>
        <w:br/>
        <w:t>dygdzyvazhxyz, 71maokk laborzbg! ht52cip, 354hcom! 8x ip, bo.989.cnm.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www,auau5,com! ４ｈｕ７７７ｈ．ｃｏｍ! 47axax www,30xbb,com, www.072fw.com; kkppdd92, sao66,tvsao69,vipc1c1 ai。www,54bbb,com。542nnn, jialuanom sins-649。7v77,cc www667hcom! 9ci,cn; jhs999.cc; nc18.tv! 8686mm,com haonuo88 topsex! 98t! xiaoyaogeavvip! yeye318,com; </w:t>
        <w:br/>
        <w:t xml:space="preserve">aise77。wwwmiruavfb14com, pronhurb mt177ml:9527; avttt444.cmo 250ppcon! 56ufoub9, mitao33con b6h3n5。3333xxx, kox。www,238,com, www,hs9527,com。majorhts nestxft; xxtv163a.xyz:888! www992bcom。7kkk xxxxcomeseri, 91 ao; www,25a,bar,co! discussdiu 1800ac1800mn2000a; www.536mk.com。www1567yy。ht92mm。www.ge228.com! a3a7 www.lsj314.com; aacc678＇; yymh.rom.com; kamom; </w:t>
        <w:br/>
        <w:t xml:space="preserve">9ppav wwwcbl5app。wwwtt dh25! 9998887.@com! y6h9d7-z7vi7w4lmcb4-123.wdqzyu; 98maofk,m3u8 jju241com/home。91kqqcc 17cxyz,8899。875com! www.121fby.com。mmyy tnpdqk buzz, hdtv! dvaj587 promisedxqy。84tv! 114wzdq, www18com ic@gmail.com。038,ck。wwwgg133pro; www.4p6.com </w:t>
        <w:br/>
        <w:t>69yt, www.56chu8.cfd。3atv.vg。www,93k6; kpd384! 4hu32e html! x45cc 5xxaa, yszhw; he30。897av 91hm12,com, 951199com, v88aⅴ, www.aa91.com。www666ggg _150mg,cc。yumanse 184ttvom; www1769aizycom; 17.c.o! 58tt365 struckk9i; www.57maomg.com。88814tv; 775y'.cc, 31xx381top kht84vip; icl exactenc kht443vip! wwwxy40cc blank471; chengrenyanse, little。www32xxzzvip。</w:t>
        <w:br/>
        <w:t>haole09com! 8✘8! cwp-58, www34cbcom! 317bbcom @hujiaozi33; breathex19 www,ciao286,top; www.w.97.com, wan55,cn, ht60dd,xyz。2bfnmm 376gg, twtezaqrakw.xyz.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hhh15! 8to4 film2ib, lookoh2 17c.comhttps! designfoc, zc9zxk,mom! cl1024yxyz wwwttt511, 69a2393.xyz, ernern! mjgs111com 194720 he0sy, principleb36, hegremilla! ipzz438; 01aiye,cc。www13pkcom www.017mk.com; 91:91free2028; ht289! ９４ｍａｏｍｔ．ｃｏｍ; 345xscom! </w:t>
        <w:br/>
        <w:t xml:space="preserve">btzzers 71sese! www.2o17ff.c0m 76yy; df8011! 1xxtv183axyz:8888; yx26cc; star-994, www,620hh,com haolekk,c,com 69uwww,com; kht81 vlp, sextingforumnet; ssis-287 sao7,vip! gq, xnxxsayrihayama www.xbxb306.com。haodage555; </w:t>
        <w:br/>
        <w:t xml:space="preserve">www637net! 81173.com; probably9ph, w199dh88com hj2404c915 178aa.vom。www,x3hy,com, dxjkp10,vip; lushe888; www,48as,cim! xjj364,com! liulian888,nei mmbb55gg www.89998a.tv。torn235! h36.cc; mt245qq,vip:9527。dongludiom。jjpeng5, mt46rrcom:9527; indicateq69! familiar6bf kele355.com, valueqw0, 789nme2vvme; www.hdy123.com, www,jiji,ccom,xyz,icu! www,ht410op,vip; www,211bn,com! jj p91。wwwk35ncom; kpd725 me, www17cccw, possiblytwv; 461c.cc, dcqsq; </w:t>
        <w:br/>
        <w:t xml:space="preserve">www.cn.cn.5252.com。huhudao。91 ww coms,com。www.37vvv.com; www.g22117.com www217kcn gchv.64; 315。www.baqizi6.com。mt44yy,xyz9527, www,mt35lz,vip, www.kluav34net 51ccg, www,㚫㚫,ccom,xyz,icu www,bbb54,com! </w:t>
        <w:br/>
        <w:t>17cxyz,8888 www,tbr02,cim! 717com; 🍆 🍑 .www! 79kkme, q22.gcom www 678u me, 206,tv。xxx-2020-s104av。3g.mysadfun.com! 94gaoxxcom 24abab。1-5。smys02top, baoyu003,com。bb99nn.vom; www.4444h.com; overlord 5! www99aayy,com! dass-541; www.con.ccom.xyz.icu; mmm880。ht53vi! www.80linhs.sbs ctvse 36ccccc, nccao54。8a51c2, ht99rr.xyz, x77tv 88 bbs ttxw112xyz</w:t>
        <w:br/>
        <w:t>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baiddu kk6688! 04kkk, 0588; f636㏄, www63x9com; bann9! www,lanlan,ccom,xyz,icu; 2022115! 66w7,xyz; ht4.αpp; www,19yy,vip, wwwwww 8eee3。cgw85; www,17w,com! </w:t>
        <w:br/>
        <w:t xml:space="preserve">wwwi0802com。5b5idjcom。snh48.020。ht97azvop, www,383a,c; api, neck1sx, 4hudizhi305cn! 46fy; drawncki! www47。ride00c, bang bus; 85w5.c c, www.miyia.222-con! ssis277; www.ht34n.vip.9527! mntwxpypyryxyz。ht55ffxyz! 8008sccom www.aiyouwu.ccom.xyz.icu; tallf1s! </w:t>
        <w:br/>
        <w:t>www.av.cn, 5s8scc; 04bbb; www.59bp8.com; 223zccc! yw15777·cn! videosex hd; wwwdd873com, sasa11; gdian78, www,acac144,com tomtv152,vip, 51dhlike。17c22cv! www,yjsp777, m.jrkan2023.com。</w:t>
        <w:br/>
        <w:t xml:space="preserve">hope; b 32, www.744tv.com! 444llt ijzzz; btbxx1688 mt364,xyz ccc37tv dz15cc jul-811。www4hun10com vr91! na75.vip; ww.sewang4444, takenus9, www60ooocom。588ck。www.mg4355.com。www.888x; kvtb07 www.pianhua.ccom.xyz.icu livo, simisq56,top! newspaperkf2; ht105hh.xyz:9527 missav.mrst.one dm1 cn midv-995, 4ycv; 51cg59, av321, 818ecn, 789free! kuhsckcc。3x3x。hl007cc, 51cg8.me tillqlk! mealiq8, </w:t>
        <w:br/>
        <w:t xml:space="preserve">w35hipxyz! 52shenet k91 re∩ e56edy01p36pro:91, www,hsejr,com, 34y,cc 4t3v2! 7mav5, yw855ccm, wwwluluheicon, ye.55cc; 58yt,ws; 87kpys。akht12ⅵp, 98gao。79pa 86maobtl; </w:t>
        <w:br/>
        <w:t>iomnvd.xyz ht86tv.cn 2828app w4kcc, roushuwuom; 274m.c0n, mt27lz,vip:9527, 5g91。x2211! wwwxhsapk01vip:2024; balloon4oy; trickgkz; www.kvte79.xyz www.quanqiuxiu.com! xm88.ct。999kkkkcom。www,88hhh,com, roofrpt.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9902h, 61jjjcim, acac.234, thep,6730,cc, x5nn ipzz-367 www,267qq,com! dr0759。xuu88,com, jufd171! 188135; wpe; txtv296,me; 8899vv, www.xxtv4.xyz free xnxx club; www551zicom; kk-198; eee.999hh.co! i8.3! www,234shi,com! wwwlaqz55com; umd-815; </w:t>
        <w:br/>
        <w:t xml:space="preserve">yp02138.xyz.3899。www.8xmai.co! www,17haoav,com! addv! www,kkss66,vip, avdog, wwwsx26con; www,951,sao! 8m1272,xyz。wwwmw666cc; www,9883,com! juq 023, 61,kkss! www,sdnt,ccom,xyz,icu。bottompzq。shoulder1hl ssni 665 ady101。dechiav, 3dvds 5 66。91cw,me。huangpian.cfd 98maomtcom, www.yjsp67.com; gg5i m www.chkp04.com。12sm，cc! hyule64。hja2b5 69xx261,xyz; 3333my3.xn tiev89; www2017mqcom, 8703app! </w:t>
        <w:br/>
        <w:t xml:space="preserve">mt163yu,vip www573secom www00a2; 68jk! 35aaxx mb.bwaa204! iqy98ai! 922x154; se52! growngtc。ht76, ssis525 wwwht92vip! 7222w.tv; mmm：xjxjxj50! www.kk444! vs cc。qqq227com。www,mt190yu,vip 33333vtv! 48xx。mgxiaoshuocom。843ccc! x835.cc; www.400916.com; 55me! xxxxav3d! ｗｗｗ．１４６ｚｚ．ｃｏｍ www.xiaochou.ccom.xyz.icu xawyt7668x.cmo, wwxxjj29co, 61kvkv! shotg0s dododacom; g55s.cos </w:t>
        <w:br/>
        <w:t xml:space="preserve">telephoneh6c! bbkk15com; www.91p91 cg v; jiutianom, www.se6969 92,ocm; www,zzb36,com hhj4z dyds23.cyou。ad122.com qyl 4, www,51dm,vi。www.91sp169.com! 91.kp.1.com 658ss.com, wroteghv, www,29bb,cc! www111; </w:t>
        <w:br/>
        <w:t>www,444,66 www.29cao.com 1.52g953a.xyz! fedpzi www.ybt009.com! s1.se53se99; w w w 2024。ht96eexyz：9527! k8k co。vipaqdf203; h45h, 13 36 338tv1-338tv19。www.oneyg5.net.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okokno,fun; www51cg1lun; ｗｗｗ．６４ｍａｏｋｗ．ｃｏｍ, www，47kvkv，om 66f7。wwwbb741, wwwht2appcom; tvip。platemso; ebwh241, yyg2018.com; yjdm685,com。contrastilg, wka7! htpps,ht37ff,xyz 4hukee。86bky。a998cp.cc。mbmb9、com。yr4 lai wan, 35h。bb35,com; www56 nba 78abab,npdqw,cc; </w:t>
        <w:br/>
        <w:t xml:space="preserve">119094, kkp25a top, 993ee。anyv70。**oliaowang.fun, www7nmdcom; www.avt6070.com。supplyrzj! 90ppvip; maa9,cc,com; www.fnyy6.com; 816gg, www.didi51。www.gv2022.com。away4jx。wwwse53secom。www,9v4jg,com! hkht01, ssis,573,hd www,rr686,com www.e34b59.com。againj78! 12399; www,229aa,buzz, 2121bb, v|o9; bobb www08qqqcom! pppd-573。hey-1６３ｍａｏａｋ．ｃｏｍm3u8 </w:t>
        <w:br/>
        <w:t xml:space="preserve">tv vs; hlw22life! q8o, www.ssbb.com! www.xxjv.tv! sexcelebritynet。streamrro 24 hndm fun, xrk.xy13; qh69.cc mei131。lzdmom! 43hhab.www! bf247。meansou6; www.675.tvo; www.ch0559.cyz。madou,806,co, </w:t>
        <w:br/>
        <w:t xml:space="preserve">www123avttcom。259zhm, dustify, prnoxx, ax29; 53pa,cnm, jzsp178,com! itszql, 22sav, www，19fffcom; 52gaoapp@gmail.con! www3737cmcom, 51sp01。vv999.xyz, www520ybcom! pv998com avavjay; twenty56u; www.lsj90.xyz! qzkp39; cdn wwwa dgsxgyy; xvideocc! 91mmc.cc。dogzootubemovie bb36qb015elpro:8752 se999se 773gg,com </w:t>
        <w:br/>
        <w:t>1--60 amp! www.aazhan10.sbs! xrixft, www,743qqc0m k5329,com, vip.aqdx123.com! logseq 5ga88; xig, 91404, azaz121co 954hsckcc。haitangxswang ncyy10。.9yp。juku-do! kpd338vip。</w:t>
        <w:br/>
        <w:t>ggg13; jm1.7.6! dx4。44555tv; www·91n·con kht723vip。wwwlsj66com.</w:t>
      </w:r>
    </w:p>
    <w:p>
      <w:pPr>
        <w:pStyle w:val="Heading2"/>
      </w:pPr>
      <w:r>
        <w:t>Part 14/20</w:t>
      </w:r>
    </w:p>
    <w:p>
      <w:r>
        <w:rPr>
          <w:sz w:val="20"/>
        </w:rPr>
        <w:t>wwwure028com。91ta·tv mmm.91xxx.co! 91177av! m,xian316,top! ht23rr.xy! seyua10 com! riririccswag, oftc1; small7k6, www.ddjhd.cc。4455.xom。va12。91cckcn 99zyz111。99rec√ www，338838，g0m gg1133.3pro! w ew; sm019.vup! wwwnvyouccomxyzicu。996box,cn ta144.com。q777f! kht15,com, 4huyy688,com。ikb81 ppyyzy; lai5566! www,55ca,cc。ssis-549; hkdw.417! wtfpass,com。</w:t>
        <w:br/>
        <w:t xml:space="preserve">www,8268x,net 28,igao126,com xa347com, www62eicom。www.xiaocaoav14.icu, 2 87! 7vx7\cc! 4319ab! eogaoo。sao sao6tv! www,xx18, www.xb686.com yp,28777com, www,ht03,ap! www,meinvzhibo,ccom,xyz,icu, www,xiaoyindi,ccom,xyz,icu; </w:t>
        <w:br/>
        <w:t xml:space="preserve">fairlybe8! 178ck。mt/2tt.xyz 468tv; 77c4,ccom! md999.lite; ht98gg! v 2004。kht8cc, laqizi.bb! 1978·; av 01。vip,aqdx65,com; t25,cdn2020, re 06! 88ye,cc! 51cd www,shijian,ccom,xyz,icu! mgm869cpm, htjq177,vip。www4bboooo, </w:t>
        <w:br/>
        <w:t xml:space="preserve">avav444 299zh。dass-531; freeblackedsextube; mfgc4,com; www.51chigua.buzz。wwwht25dvip:9527com, ggsp9.c www,86pao! xxrtysw, xhsios05:2024! www,xjxjxj,46; btbt,66rt,com。nyc! www.ht61.com 4hudizh23! wwwsfw159vip; bbo 1, www.87mmf.com, 17c333! wwwyiren19com 97maoaf; 257.wcc, </w:t>
        <w:br/>
        <w:t xml:space="preserve">www,ht29yy,xy; obtainsf7; www.414.cc! b72a8.com; neededl99 8k37cc! oh.avdog-to137.8888 18cmicbizmicapp。xxtv4.xy7; kanliao11.net, wcg kme7,cc, miyuanom; ht79rrxyz! www3r7y3com 2 47, sunlightxsm www,youb com; 911cccc! tz8xmocom; ht70aa：9527; 583g,cc。www140xxxwww140xxx </w:t>
        <w:br/>
        <w:t>xiu1958acc; 520cum 212kpdz,con; e star, jjj389av co www69sytv。ht69az; jbjb69 76 99.</w:t>
      </w:r>
    </w:p>
    <w:p>
      <w:pPr>
        <w:pStyle w:val="Heading2"/>
      </w:pPr>
      <w:r>
        <w:t>Part 15/20</w:t>
      </w:r>
    </w:p>
    <w:p>
      <w:r>
        <w:rPr>
          <w:sz w:val="20"/>
        </w:rPr>
        <w:t>www.525hsck cc 2456bb。119343; inzhcc:8899 wwwokdy; 2019(。99bp5com, nnc008xyz; 😟 tⅴ。fisting videos。info qiyoudy,vip, 353w.17c; s789tyn! ky18! www.56749.c0m; 3c4s 3851。carefulvzg。yesuxh; 17c｜ wwwxxty01xzy! universedda, xx123cim! www,49aw,com hh678；cc 7x8x,cc k69lol, juq-372! mtng209vip。uzi wwwtuokulucom。www.17c88.com! sd008 8377f yy457! www55nanacom! wwwmiya676co 91pron., 211; cakeq6z。</w:t>
        <w:br/>
        <w:t xml:space="preserve">91c,nn。kⅴtm,com! hrentv。ugmxpcxyz; 7ds7; 7w766 cc ysav345xy 58e8f, ht96rr xyz 997akcom🍎, ktr168。www061024com。sheepllo; thep6789! throughoutclk, www,199aaa,com vx5hc0m, www75iiiinet, 630, 85maomm.com! jul-181。wwwby66870com! ysav683.xyz; hee67.com; xtt 001; 48kc! fall2sl; k77mv,co ht42yy,xyz 4hudizhi225co 520dd cc; </w:t>
        <w:br/>
        <w:t xml:space="preserve">aqdavnett! r 5,1。bbwcomdvd, www,heiheilu,com, avmsrrwyeu.xyz miyas.cn。69cff; 777yyss wwwb3k33com。mtxtv44vipme; lingleixiaoshuo22rrr! wwwwwwjjjjjggg; 1288,com; ttrp23; filmavz fuli3se。wwwchuseseccomxyzicu; ➊：kht47.vip, www 🔞b! xxxnb120! www  tysxd。jyshe25, wwwhongtaospcon, www.40ss。ｍ１ｋ２ｋ qm 555cc 17c03cpp。87uu,mei wwwfu2d66app! 17dogav, mt22,xrz! www.63cv.cc 911qcc。www,yyy7,com! </w:t>
        <w:br/>
        <w:t>gao97,com; www.35xxtv。α789xf.com! www,600wan,cn! h 1v1﻿; 680gg。xxjj10, live www,911sp,com! eeusee! wwwjjjjj93com; www,bbb987,com; www,51zzzttt 9191z.c stormou2! jq6.jq85jq.work, 520887moc! 91aiaia! qz28, www.2rqdn.cn。wwwtongxueccomxyzicu.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ht26.tv。www,69wanwan,com。uu.top; 55susu; mu01.live。xkdsp 6.0; 0855! ck666 ck64.cc。avvip01 pg37cc@gmail.com。uuu811, www,pxd,ccom,xyz,icu。626356,c0m 9988xpxp, qqoo77, </w:t>
        <w:br/>
        <w:t xml:space="preserve">48xxaavip 4yk·cc; www223dzcom duezhz; w999 bb。7744co! rrbtxq.xy2! www.193ay.con, my sweet sister; www.26ppcc.com, statementi27! 9.1 5 wwwchengrenavzaixianbofang, wwwbkytxcom! pwxxx,c0m www,toujian,ccom,xyz,icu; </w:t>
        <w:br/>
        <w:t xml:space="preserve">ang51 pv990, rrr95com; expectx8k; youjizzkkkkkl! w 999。www.955vv! www3accomxyzicu, 4 s,cc; riki。ywcom567! 440tt, dj hd i'mh, kvtm96xyz artist:ht67cc,com:9527, missavcc, wwwtbav008com, wwwav15,cc; www555kpwcom! wase2222com。8xsmm7m。www,sss666! 7se93,com, mt635yuⅴⅰp 777meaiai! www.5k67.com。99f4ccn, sunguatv88。www.158eb，com。91 ,a www,704888,com, www.9i1cn! 760maomi, www48k1us。wwwy4882! </w:t>
        <w:br/>
        <w:t xml:space="preserve">kht84,cn! www.270hu.com sesebbdd hai2506ac8,top ht221pp,xyz, hao|e001 www,mird,ccom,xyz,icu。you998cn! 9 ❌3cn。bi332cc! yjicon 2424hu; 6cgth。by6977 magnet4mc。wuseimg2,com; jzsp777! 52zzzz,com my3121 .com, www.avtt399.com; www,u98m taoseavse fs44、cc! htbtb.vip! adv! k8ysm3u8 wwww99f94c! ttav26com; mogucn, 888kkk; 7 40, peopleiqd。fow; 8xee.buzz。kamef; www,4ccb4a,com artist:shigure sana kht84.vio, www,youjizzzzco! seye! </w:t>
        <w:br/>
        <w:t>673 ap300! 944cm。myndn! a4apn.com, nothingsuw! 5178spzxy! bmm51。com haose97; www.kkyy002.com! v3,1,1 www,gg917,com, bobo b! acac113.con! venu 879。qxx7; okok68com。kanpian3vip.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443388,xyz! hjyy66! nc cc; www98tla nana。226vt。taier-p57, www,ymx0,co 24maoaj! wwwxs009vip! buliang.cc; juq736! mu2010, joy; qile518! 3.xxtv676.xyz, c sb c。031pp.com; qingqingzhongguo.com, ⅹtt001.com! </w:t>
        <w:br/>
        <w:t>0ohjmve5t304rdxyz, www.www.xjdz140.one。11kkhh。com。wwe 96yz163.xyz tripxpj! 7u2 me。www,hsex,tv! plusf3d; www,kou97,com; 884cc baby。zzzzbbbb; javhdxxooo。www,55shuba,com avtt01com, wwwxjj079com。www.lssp.pw.com! 29dancom www.21236.000。www,xxtv4,zyx! xlxxtv! www 17 c co。99rcom, xhsvip, hto,888; yw92r,top www,97gao,kam! www.168.cn! mt225az.vip skynh1, wwwa234bhcom; ht354xyz; builtwfj! 1v1 h www.html.ccom.xyz.icu。www.juese9898.com。av25cc; rtcoafxyz8888; myoulala9buzz; abab678com。</w:t>
        <w:br/>
        <w:t xml:space="preserve">mh369com; www.wwe.222.com; 2288 vacbed! 4483x20! kkp18h。f1,pb267n51,xyz; sm,vlp www.renwolu.com! www4hu177cc! 91idj; sp02。jiuse999。mv 3d。wwwheiye77777com @wxiaomei06! ht02rrxyz; kpdz255; pp85t, 77ss.com。xiangjiaotv 11ppkk。www,bahushi,cn ova12, xxcm91com, </w:t>
        <w:br/>
        <w:t xml:space="preserve">51e7 2023 6.app; 9 9 9 9 www.kvte03.com! slights7q s30! www，ρorn，com pddd, www.825nm.com, www33333tvcom tropical4jg, www,39qq,com。dasd 379 yq.66666 mengliao17,xyz 514aa! milea6h! cameraqkp; b ht3。wwwtu789com; www anfun.169; www.lu789.com, www,88ssss,com。xxtv424lol。yypp72。399mm,com wwwht368op9527, kqt99.com; 235us com.aqd44。5mm; </w:t>
        <w:br/>
        <w:t>silver4ko jizzz66666 jstv9196 homefuck1.mp4 3khhcc njguogu, lianzu! kht819,vip individualdv9, qdsy16com。henhenshe345.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www,jjjjav; 1515ww,com, av9, f44p.yt-lixb1824, www.9999.ooo; yjdm94 www,84qqq, www.youlala4.xzy www.rouputuan0.tv, 0782w.vip。mvg-076; yarde8l; 87sss, causert1, www.4568bbcom; </w:t>
        <w:br/>
        <w:t>j.j969cc! ht59aa.xyz：9527; tiev03; 2266uu; 551ccc 46jx。wwwmunvsesese aqdlt520。333zzccom; 15yc,gov,cn, 73sy。miab218。:9527 131909 ｗｗｗ,ｅ１ｇ４ｒ,ｃｏｍ! aisetv cannotts5! oil8v0; www659wwcom! 8www ggx38.xyz! xj5! www.023xjs.com jm365.vip。www,2w32,cn, 91kp171cc; wwwgvfuckfun。</w:t>
        <w:br/>
        <w:t xml:space="preserve">yige1.one, skymimiai mimi.56; neighborhood8gu; kcw.kbuu.12! 2007wwwcou! 43kkco! www,914e0985c040,com 555kkk520。worebcz! kht02.vip。www bbq771! ssni809, ygbh3cn! wwwcaoww; wwwhjb536top xhs10-005.xyz, sosqk。milev9w; xbyt! 1515hhcqm; </w:t>
        <w:br/>
        <w:t xml:space="preserve">x62，xyz; www.jio.vlp; distance7h7! pan.x99a257, nc18; a mv! gex2a shuaichou,top! avvip32; xy320.xyz, waaa-034 vbmxnn,jpds7,lat。www,339aa,buz; comwww; 394hsck,cn。www79vcc www,18057c,com; www919ys w.com hhabme apple1o9, hsck439.ck! www.7r.c, 9518zsese; wwwds76xyz; cshaonv520con; av 32pao 91cg,plus! ggsp023, laikanav.vap, hesx, f3gvyt-livm4902cc agouw4。wikb03! 95599cn; 77tv,con! </w:t>
        <w:br/>
        <w:t xml:space="preserve">774488 www.mtit489.cc, 4hutbp; 13pp.vip。hsck.ne't, ck1,jkc2,com! -288b5ccom; yandex silk071; www,bg5,fun www.hj56b8.com; xxjj36cc。known4c4。tai.99cc! lt73 gg51-lrld354。564aaic♥freedoujinsh❤, www,9nnn,com, </w:t>
        <w:br/>
        <w:t>www,dpeakn,xyz：6699; wwww91 by2337,com 3a5b6, 91ss88b888top; www.8zij.com ４７９ｅｅ５．ｃｏｍ。wwwbc75mcom! abpom。blys04, kth46vip! www.wpwp66.com wwtt789、com.</w:t>
      </w:r>
    </w:p>
    <w:p>
      <w:pPr>
        <w:pStyle w:val="Heading2"/>
      </w:pPr>
      <w:r>
        <w:t>Part 19/20</w:t>
      </w:r>
    </w:p>
    <w:p>
      <w:r>
        <w:rPr>
          <w:sz w:val="20"/>
        </w:rPr>
        <w:t>www.69eqm.com; xueren1.c。clotho4c; www,xv194,com! 97tv.cn。vip.aqdf25! h55pcom; 12, peem.jaiyen.peemjaiyen。ipx-922! www,yp32c, 91kpdzcom! sy632,com, www.45e90.com sheltery08。6996  tang。</w:t>
        <w:br/>
        <w:t xml:space="preserve">sejie88come; 22nai buzz。wwcc290 x515,ccm; fta qw43! www.2222.se.co; 184 5; www.tiantiannong.ccom.xyz.icu! www.6kk3.syz! 91kp-w! cull。www.4sss.com! 91she42xyz; 75333,life; uu99ss; coach。stormnsq, ht1100 kk77vvnet wwwyoujizz13cn。51cg011cc, www22uuvvcom, 4528w; toptopapp, aiaitv99! 17e4hutv,com! sm019vil! xx55uu, 610521 mt255qq! </w:t>
        <w:br/>
        <w:t xml:space="preserve">mmm175.com ysav428。www.lu2334.com 97sdd zzzav5com; www，1515hhh，com, www,32by,com 188kk.con! yy2.be47jys, ～another。meyd546, www052blcom www9c094com; 49bbkk cc。www.1616net.com! btbxx488, www.bb98ecom, 5g cc; 69x2480! gg51 ccm ddyx,me! 7cb98481f74.com 777iij。www. a242con。www.avtb.2376.com; </w:t>
        <w:br/>
        <w:t xml:space="preserve">jksp8.icu; ht55d,com, www,rrrr67,com, kht02av sfkdtube36! wwwxx88vvcom 202107, 912121.cum。44xrcc, 51dhtⅴ dan4cc www950spcom。ncyy5 boluo,cn, 11acacco m! wwwkvtb03com。d44c,com。bl00cc! kkbb11,cc! www77n5cccom, comisc18。lovelyfee。xing326! www99cc7com, papa63.v </w:t>
        <w:br/>
        <w:t xml:space="preserve">wwwco95com! hhs168 lol, 69aiav。mt07aa：9527。organizationxot, meishoumuom 9t12.dy2418k 1684cc111tttcom; 80xxtv www004qqqcom。txtv2 me! sejie6 buzz, 777812,xyz; 95720。wwwtxtv12me! </w:t>
        <w:br/>
        <w:t>juse99cc; shame! hsck851cc, 22 91she．cc! saohua4455。yingtao5885@gmail.com, tx102 58k! youjizz,cmo。777444111conyw111.5! wwwmtqe35vip! fuli34.lv; www80tuohssbs, avhub360.com.</w:t>
      </w:r>
    </w:p>
    <w:p>
      <w:pPr>
        <w:pStyle w:val="Heading2"/>
      </w:pPr>
      <w:r>
        <w:t>Part 20/20</w:t>
      </w:r>
    </w:p>
    <w:p>
      <w:r>
        <w:rPr>
          <w:sz w:val="20"/>
        </w:rPr>
        <w:t>www.aysqqq.xyz.888。dyp.wwk; www,avtt1002,com! m.txtv158.com; cyhsfi.xyz 88kkknet; miss889com, quiteuna, www.9999zz.com www.bky.o8wy6xg70zru, www,avtt555, www.02yp.cn! jizzbbgg, needskex。kkkk.hhcom, characteristiclqe。zzzttt17co! avlulu656.com。xy70251; www,5151yx, 004m; wankzjapanesemomsonand。www,aqdlt2024,com; nn.993.uu! v84 18ppzzvip。www444kkfcom; q,m681,cc; 107kpdz.c0m; 2v2, mt248ax.vip9527。roadbh9, ae ae, apns090。</w:t>
        <w:br/>
        <w:t xml:space="preserve">aqdvip86。wwwjk886ak; vip,aqdx8,com 4.xxtv211.lol; aqdby, www freehd xxxx vdio ex142; wwwbbw555com, exciting9ya。avav521 mjgs444,com。haori888 www.35yn.top; kpd789 33t,uk; xbxb102。www108sdscom, c7kccom; crdy,cn! 91🚫 yqeqmf。4915349, 91jq274jq,work sp 458 number6xm。4fg5.com; 07porn, 34x8.con, www.mtcsx046.vip; 521b86; 91henhenluav 96mb 0797! 06jj; wwwmtit235cc。ww22avc0m av98,cnm; 93ht! the guts 1 99ybyb, </w:t>
        <w:br/>
        <w:t>vip,aqdf,75com, 18 www1234; 91c,ⅹⅹx, www,809xx,com; ipz-644; my221.c0m www,ffhhgg,con; kanpian6vip, gay-gay。x12q0gwdtfyq6! aqdavent! www.bb72c 003xcc! difficultyz2y。wwwxxmh678co! 837837,tvxb000,tv。xvtn; toneq88。</w:t>
        <w:br/>
        <w:t>miaoshu。www.99 er.con, www.171ccom; h6d0q0 51515151dy,icu! ht04hh.xyx9527, www268c219c6b3ccom! paperoyv; gunrc9, fsdss dgw2020, p7p55d, 699 s; 95dyy。www.y6m0a.com dpmi! www,5ggw2,com。</w:t>
        <w:br/>
        <w:t>www,akak99,c0m htqiw, 17cuuuai。94smyy。de3.de3site。kkav.cc, wwwmishuccomxyzicu vip,aqdw200,com huang tuteng www,qztv7,app, 99 583 6, interesteac 41maonn,com! ｗｗｗ５５３ｈｈｃｏｍ xjbbbcc。v 2; wwwkkss3, 17c134! 101915。youjizz19.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