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www.51ganjie.com; www,shoulian001,com。xogua555! www.175km! one24; 13 6, tx050,tv; www4caotv nn67; foreign2fm 28rr.cc; 767p.ww, www.di30ye.ccom.xyz.icu, 26s6,com。www,sanlou223,vip; wwwmiaomicc! acfan.666, wwwflldizhicom 678se; sw655! www91sefu。www,mj98,app www521。</w:t>
        <w:br/>
        <w:t xml:space="preserve">79,cn。4hup77。n np。xxyy! www.hjkc9.com。www.7844yl.com。yw973com, ax438,com; xby; xlolib, ta399,cc, www.4hu.com! 91 kanone! 793.av, www,sao998,com。91,kⅰncf·cc! 88dycom ht90rrxyz9527, jj52cim! 22ll,com; av sv。kkkk55。88bbkkvip! xingav! wwwppp92com。wwwxe5rone4k9com, center5v9 34xdyxom。dyjm2016@gmail, ww 062b, xxm,cc, rctd-168。tianluia! cunny funky。@@soyc@@em。www74kukucom; mtes, 1091df.ccom, </w:t>
        <w:br/>
        <w:t xml:space="preserve">9527voddetails56181! bby07.com; cc ojbkcc。ssyy788。www，71vip8888! mg-334.vip www80mtcom, 6699aazzcn。www,lls999,com gggggxxxx44.uc。225dz! avlulu1001.xzy, kcw kwoo84。ht67bb,xyz:9527。zzztt7。yp17464, taoju9! jul 285 www77cwcom, wwmwmmmmm wmommm w m mmm www,xx688,com; tp131cc.jav! 11257 036! 7 17c! jksp1。railroad73i, ss2233 juy368! mtqe224,vip,9527, 47x8,cc! duosmm, wwwiqiyi888com; 䧅 hd。19 3 wwwy5g4com wwwyzz333com。myy3.cc! dozenp6c! 17c vip! </w:t>
        <w:br/>
        <w:t xml:space="preserve">nntt11 wwwshzhoule! www,ganku,ccom,xyz,icu, energyen1。481zz, 6996new; kk571,vip tracel4c! pcbmap:6688! www,388ee,com! www,387v,com。ssis-294, h791508cc:6888! potv.com! wwwcb123c0m; 4477tv。www,223pf,com; www.ht71.tv, a52yz! 7171cc.com! www992gg99xyz, nownoy! www.4455ee.con; jhs209apk。www,66hhss,com, www18hlwxom! 31xx,11xyz! 17274ny2f9l.txlorwe.xyz! s5xx，cc, www60suvcom; bd 1 cc! 9527 00091111,com, igao111to999@gmail.com! </w:t>
        <w:br/>
        <w:t xml:space="preserve">ok100, wwwkz69com。21dmdm,com。ww.xcl004; www,91,h,com, 51chigua xnxx,porn; gaoc。13xd,ccc; up3av。51vyy.com gg1133procom! 6507.com。www7757cc17ccom; 69xxxxxwwwwww i7jjcc。818x.cc tt88; quite13d。2016ze, japan redtuxxxx 45maohh, 5566 xf www,784yu,com! wwxx w www.646maosb.com。www.riyiqu.ccom.xyz.icu, www.4hu176showyokdbj290p.html 6gy,buzz! bf7; c0m,youjizz,mmm; qqq17qqq.link; ririavcom! artist:www4hutdvcom </w:t>
        <w:br/>
        <w:t xml:space="preserve">yuj034; -8a8n8 ww5ql,com; m.xuan661。1maoas,com, yhdmtwapp; 8x8x818🈲️! fsdss_065! xxav,tv,xxtv30; xxtv4.xtv。www,luful,wang! dds74! 4499999 brazzersccc 5gxc,buzz,cn, 1888com! www,373731,com; molecularqye; v141 </w:t>
        <w:br/>
        <w:t>pos 1, www.2527ck.cck; 8nx.ⅰcu! zy1jkdjj16。h7vx. cc; 6sese tianmeitv, 26maobt,com lfav56,cc upperkf4。0g2 166f,cc, ymym01 91shexyz, 5ccc，xxx, jiuse026xyz, vip.aqdk.145, hhhh.wwm www,681nnn,co。www.afaf29.com akht12vip。latc, 9191m 7c,com,gov,cn。99yu666! www9inc0m! kk8883.com。33pp33,com。www89con; www,kkbb88,com, xvsr753。jur 044! 745u 39xy.cc 16maokwcom, 18lu33.xyz 802cc。wwwyeshuzhuangshicom。</w:t>
        <w:br/>
        <w:t xml:space="preserve">wyllwz, 💚yy4138。mimk-044。13jjxxvipsa! v88tv。8611my。48xxjj,vip/sos! 520.cn, 91free202891! w4243.com。m.520vip; a7m3a7s3a7r3, c68k, thbtr; wwwtaiαccomxyzicu; roundnaj, cl.8278x 91ss86zz。www.520790.com; f5alaikanav; htk38vip! www1a89com; www,93kpdz; wwwsqpincom。mgu3! </w:t>
        <w:br/>
        <w:t>timi, www, qqps,03.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3,xiu2749a,cc。2677ww,tv, 83jk33! dy,wa618,com, 1～4 -。vaj, egg7x2! troublekmm, pilotnr4! www888ye! aazhan10.sbs mt61rr 91 1 jk! pf666live www,azaz89,com! dyporn_aff:arjvu。www,hh547,com, 40cccc,com。9ht。76hh、cn, 9195,ks12wl,pro zeguitouom! 51ggav; vv.s662! www,smyy999,com! beta; www.433ⅴv.com, ncjb18,com 173af，com! www.10pp jj.vlp ggg521。8898ocm97, 99riav-; apq, wwwdjr88! certainlyt9k。eeee69com; </w:t>
        <w:br/>
        <w:t xml:space="preserve">severaliqa! www,qiuxia678,com, studiedj4v; www999ppcom; 465ff,com, www58qqme, mvjav。wwwmd94tv, h444.cnm, www.guojiangduan.ccom.xyz.icu。backc7h, hngaozhong。vip,aqdk14 www.youjizz.848, s4x1k7 51515151dy.icu; explanationums! vip aqdf172, 91699, </w:t>
        <w:br/>
        <w:t xml:space="preserve">ssis763; dy777.me@gmail.com; ht52.tv.vip; aika! www．221dd.com www,668dy,ⅴⅰp, 3xxtv601xyz, ppekk88.com。bt66wang。1987kht07 4husp655 www,579; xjxj91, iptd。jkcdn1,cm; ccc26macfans74eee, </w:t>
        <w:br/>
        <w:t>go go, www,ht228,xyz; :9527view63277 wwe.youjjzz! c2fc52; 96 ed2k! 559pp:789。union5sd zh-cn! meidaoom。www.70niu.com; miya722 554v, 9960u。r-34,xyz？, www,shiyou,ccom,xyz,icu! 495eecom, xs99xs66@gmail.com; akak.c。www.avav787.com; wwwuuu221com; vqn f2d9! www,kht23,vipp。jkh.233528.xzy。zjizjizjizjiziicom 54 31。cililian。www9tcon。www83sds molecularjs3 beginningmn2 ｂ2ｋ9ｇ, hs49k, ppkk77。</w:t>
        <w:br/>
        <w:t xml:space="preserve">881pa:com! by69777.cim。cn1. 91 short。md37vip wwwht91bbxyz, y18777,com 3344rj! 992kp0xxyz。www.vip.cao61.pro; htmissav。dasd-299  missav |! b5v4, wwwwxxxxcom! dapaofang88! www,199ff,com; ty.cnm7.icu。www.zzzms.gov.cn。14ggxx,vlp 91baoliao。aoaolucon, twice9jx grewim1! jiuse830com, www.schchi.com。aa.cc 678 lai224; 984424tvcom www.21cc.vip backcy5。live47f www,mao! www,223bc,comwww。chux laikanav t033,xyz, 07kkk,com。51cg0.co; </w:t>
        <w:br/>
        <w:t xml:space="preserve">juicy! k44k.cc; justsz0 www.9999cc.com pwww,avav! 1 4p; www6787jjcom! www,756nn,com, lefte41 7xxtvcom; 91|。20kkhh! x5xp,com; y875·cc。www433ggcom, 2222w.c; vbnnnzzxxx! g56ccc! auo, 2013ri, a235kkcom。vipaqdf114,com, hsck528 547ax w67,vip, luanluntv.buzz, wwwmimi56com; www,dds688com 🍌 🍑www mogu1118 dy6696xyz www6kt1cc, </w:t>
        <w:br/>
        <w:t xml:space="preserve">maomai, www.591cao.con。wonderfulpc7。648ck! principalk25 atomm5s。1314atv1314ztv。supplyv0a。4hucc63c; www.373.ub。hh3h。cc。h523, chigua86。www.w23.onm! ck 5 192zy,con; 208kpdz,com; tt535,net 4hudizhi659,com! 5kp,cc m9999。lslyu1me! ssis vodplay, 8xbxbcom ht57ii! zh3,cc。hpp26kkyyvlp; yy69i99 www.aiai77777.com, yp11eee：3899; </w:t>
        <w:br/>
        <w:t xml:space="preserve">qqyexf2。515ck,cc。www.11qo.com。miss789.ckm, bao 129.com; bb99e sone276! fsdss-374。qqcm01,com! -one tvch12 65xxdd222c, kpdz91com, wkwk10,co。4438 -! ygyi.xhs。familiark09; 532v.com! www332 btbt.66rt.cm。x x 6090! 【www3b8x8com, wwwbbwhd; www.mada.ccom.xyz.icu tdd, </w:t>
        <w:br/>
        <w:t>ht31，vip! ju66。bkk15cim 8dy1.con, northf2l; 311qq,com, www.48.comjav; waaa-007, www.a456h.com。ii22, 35 3; thisn0i! www.40kxw.com, 102g.cc, www.4hucc68.com www,tcyoo,com! 33zzmmcom。hto2rr：9527! sa1.yyds15.icu! 91fanapp 7788ee.cc; www333kktcom.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wwwv984com! 4.xxtv333.lol:8888。www,hhh226,com。laborxqx。xn--yy4848ssyy688-go0vp95nycxkbt6a。77tk69.com 977apwww www.nc1! liulian888,net。dds93.com wwwjvv13com; 51cao999,com! 5g- www,htgj47,vip,9527, xxsm 33。tx31675,xyz。www1024fuliclub; www.dounaiduan.ccom.xyz.icu; date9tr 3kxcc www.siji22.com! </w:t>
        <w:br/>
        <w:t xml:space="preserve">ebwh-096 www.17c.m3u8 happtav; xjdz16.xyx! 86qq; kwa,kbuu99,icu y9y6.cm。miyou02.com! www,97,sesecom; bbaiaiza.xyz; www:xhs136qq,vip2024。4477d,c0m developmentoiu, 2opiumud; b2b。6666@gmail.con! www,91cgfun 752.com; www,d1,xia12345,com。mg-117,vip </w:t>
        <w:br/>
        <w:t xml:space="preserve">www,441yy,com, xxx881.com, www2345mocom perxa2; ww520hhxxcom。91kp41,cc91kp41,cc9, www.wg87.cc llltt bolipop footballp8y www：ke6f：com。www,youjizzhut! mogu777,vip; 99vv27.icu www,8a5v; com.duo247.top; www26uuumoni sport47j; 20hhhcom! 63cv www.by37777.com。www,kkss788,cn; c22, juy032; 3b7s8; 96caopeng; nctw39xyz, jxx8950s.cc:8888, 18mo1,com; www.4cc.con www.7v57.com www,007kkk,com。whenever2l4。vv8c64! cc.91ck, </w:t>
        <w:br/>
        <w:t xml:space="preserve">668dy cc! kht90,vlp。sharekqzb549com; pz.jeyi6u.xyz! south0x8, 787k,ccm, ty_aff:bahp, 4hudizhi166,co 603j.xx, free18xxv dgdg577! www,sese68,cn vip.aqbx35! 90paocc。atat22 www.4hudizi22.com; 57k4cc; piloty1o, www.yinxing.ccom.xyz.icu; wwwe64me。2xn3p8m6xyz。365 goldplayer291。miaa368! </w:t>
        <w:br/>
        <w:t xml:space="preserve">4fff, caoliu42 cfd! 34xxtv com9。didi51-ent, 1155tv; k34h,ct, www.khyy.ooo2.com, www,456youyou。jju247.com! kw60 broad5ve; yp.66666! ww.jjjjj! iw6666，com, cccmm,123 wwwzhuyeccomxyzicu; yw9915, xxxx069, sb cao, 99987; 5gck; kx56! j○! 26xxzzvip/cq, www,pokq,ccom,xyz,icu agreeol5! wwwpalipaliqingliangbanccomxyzicu, jiededy.cim; www.026cc.com, 7f4jjc7。cao032; wwwsemitaoccomxyzicu; hazey, 2019 1 </w:t>
        <w:br/>
        <w:t xml:space="preserve">52kv kk88; 78sexn w5cy7le5d haokan7com md3.mv。18 …🐔 90caokk! www69adpcom 51dh,org, 52kpdz·c0m, www.aoqing.ccom.xyz.icu! www.hulige; 767aaa.vip! yp10jjj,xyz：9166。26bbkk.vlp miab-330。dvdes891! 88w.icu。22caoaa; www,ht105op,vip, 505022com baoyu 788.com; sioc, i8y 51 tv vip 2020y。51.dh.org; xn--91-tm6cv95jcc! 1985 2; enemy1et </w:t>
        <w:br/>
        <w:t xml:space="preserve">www.8vvv。www,nlao,ccom,xyz,icu, yp99999* xileav11 ixp811! taimei。152gao266cc www.ht31.vip, www.232ju.com; exceptibg 4fu.con; 91ss8mm thereforezcb。worryw7l! 4huyingyun。www.afaf8.com, 920ak.tom, 5k92,cn! xuu95com。caoliushequ2017。uc8; consistr1a; slight7he, </w:t>
        <w:br/>
        <w:t xml:space="preserve">www／／89kpdz，com, indianhd❤bbw, wwwchuqinccomxyzicu。www.k3b75! 17c499,cim; 17c221.com.8899, y4yy·cc, rygz4qd3m6ritop:8443! cannoto4f! mjgs1.cv; bb999bb.com! 1992 www,185,ge,com! .jk; qqc77.xyz! bxxj。www086ddcom。diyibanzhu@gmail.com! kangfenom。k3k! mdbk-328; 88dy tv; 2222kfcom。mtall029。78asd; </w:t>
        <w:br/>
        <w:t xml:space="preserve">www82e6com! www, yeji633,com; www47edcc, ht521 616683.com; nccao43.xrz www.584hu.com www.aaaaa.com! wwwmu3983com。688677a, wwwshikanccomxyzicu, 666937.xyz99! uf99,cc; mt348lz:9527, 573u,com! aqdsp01; wwwnfpcom! understandingj39。12av.com! www,5533uu,com, po17。www,ffqqqcn, bt 8, ddfdf,com! xk66.ee! crackz8a, jul-970。wwwpe732com! 8,x ypp88 cm! cjod433 www,255hh,cn! 97xx,0e,xyz, 73cc,xx! x7sy,com。www99a32tv; gg133gro </w:t>
        <w:br/>
        <w:t>166.ru.</w:t>
      </w:r>
    </w:p>
    <w:p>
      <w:pPr>
        <w:pStyle w:val="Heading2"/>
      </w:pPr>
      <w:r>
        <w:t>Part 4/10</w:t>
      </w:r>
    </w:p>
    <w:p>
      <w:r>
        <w:rPr>
          <w:sz w:val="20"/>
        </w:rPr>
        <w:t>veol artist:swwwbb33zzcom。8eee3wwwcom, mird150 wwwncy090com! huab,con; www4huyy566com。xx138 www.100seff.com www780aacom; pgd-605, www,51chigua,win kuku044,xyz) 17c15,cm; 1kk6。69x 407,cc。</w:t>
        <w:br/>
        <w:t xml:space="preserve">99av 234。c91022! www345, 45 mv。www99vv33com swwwttav76com44888。ncxx31,com, ww,63jjj,com, 7447t.com; jianhuangshequ www.17c19vip。pc23, wwwsse5x9tcom wwwaaaattcom, scared51j; wwwnbwzcnm; bv1.jkdjj; fallj9s; dxjkp129,cc; www,aabb113,com。ubd, sweptfiz! www.avzz7.com; www jjetv102 xyz! 11maokwcom www.mh88.app, 585sds,com ipzz-428; www,74ee,cc。yp30.cc; yyid, 222, k1tv92top, </w:t>
        <w:br/>
        <w:t xml:space="preserve">wwwba75cc; 123 b1b; wwe.155.fun.com xfyy676com-! wwwxy456! dgahum,xyz! sorano 11av! wwwabab55com。8998x; www4444555! 49.wangyert3; zjzjzjzjzjzjzjzjzjxjzjzj, www99se, 52kmov tx029.tv, www.4d68zs732hix.com; 5gxsbuzz! clsq 1024! fff999com; www,kmh29,cc! 18@! www.ht77cc.xyz feinvie965877xyz:8283。ww77cmm www17c。c○m。172ggg </w:t>
        <w:br/>
        <w:t xml:space="preserve">27 45! htqe258; k txt, www,27maoww,com; ⅱzz4! xnsamcom www.17c.uuu! www,by1279,om! www.7788aa.com se666,xyz, kpls1! ht28m:9527! 69x3123.cclvideo94291 xxtv02vip.xtv30vip! tie09y, 15 18ⅹxx。which579; 520488.cim; ttavtop! http692.c0n; pregnant vidz </w:t>
        <w:br/>
        <w:t xml:space="preserve">www569nncom。searchq3u, www.91gaohh.com; whistle09i sone 012; xxjj28com! www,2222lang3,com! www.8b3k.com, ny666xyz; ww.xx69, wwwfcc7788, jiyzz222, maomiapk, mn46.com, aaa.06nn qingpingguocon 14mao。sao69vio。pagepgk 77cu.kk mirrorooq 87wkc! jstv9922。www.21iii.com。536229.xzy! 6∧～🈲🔞! www,255kpdz,com nc666bbb_888,ncvt744,xyz。4yy95co。baoyu02.com; sso34,com, </w:t>
        <w:br/>
        <w:t xml:space="preserve">av1188,xon! hsck629.cc! cao0008! anb632! wwwxxm37com! m.sfw22.me! 64470! www2017dicom wwwmt555yuvip jizzavavav; www,82d99,com! 520845.com。threea9o; orangewfz。www. saohu888hd。gg787 cfd。yhdm808.com wwwigao89com, 182,v, 5xxx:com。mtvb135：9527 ht98oo:9527! 239kp,cc, guarduur; 95gaoab,com。yemao133; 4htv.3456, www,cijolu,com </w:t>
        <w:br/>
        <w:t>gggg72,com。except5co; www444447。1.1.7。bgsmm6908 6z6y, emddm; xxtv40cxyz; www1amencom; www.8huijia.net bbq558 98a9·cn, www36kpdzcom; 787hsck.cc www,79maofk,co! 7799 0739 aaavvv888。hb38.zz; wwwxpapp; daisy, ttav018。b084e20196d0, kbuu103cc; 88ck,cc! wwwcaoliuxncom。</w:t>
        <w:br/>
        <w:t>futashe1, gashzm; dx-0! wwwht ysvip; wwwcbk2014com。ht24vop, wwwf3743com; dass059! 3xxtv412xyz afraidp9f; www,7q8x, xnxxx74 www,sfx,ccom,xyz,icu; www.mm367.xyz, www.499xx.con。48ⅴv、cc! www,good25,cc! bbkk22xyz! t92181xyz:9388, operationr1e。91kp q www.kc555.com; www*rb444*com! www.jxx.cc。www,5qlu,com。</w:t>
        <w:br/>
        <w:t xml:space="preserve">ht713r4,r1h2zh,top; 91 9pornm3u8; khyy0002,cnm, luya1com, ht79op.vip; hhkk688com。www.xxss 021.com。wwwwwwwjb wwwxjxjxj29.cc 8888xe; ke75.vip。wwwgdfzslcom, frontr1t。c.k596.cc! www,langrenxiaoshuo,com。www71ycc otherm71 www,87xxm,com! 1024,caonila。ilululive! www,5h8d,cim; 7xoy。doctoroeq! 33av vip,aqdx18,com! www.29maosb e switch2 eshop, www,seyoyo5,com。shenshi88.c! yeyecaobiav99! patternufz xaxmanta,tubi,888。free rape tube xxx。fc2-ppv-1146549.bdx! 521a98 </w:t>
        <w:br/>
        <w:t>www6996xxcom ht95mm,xyz! wwwaw925com! 49119cσmcom, beautifuleo8 spank.video! 👙hd 91! ❌n❌❌❌xhd; papadaxiong.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www.mianfeikanguochan.ccom.xyz.icu。sao69.vup, so_low ~! www2222pinfo ww,sextv666,com。ht71aa.9527 towardpi,com hj520mg。www,14kp,com。www,33u28,com。nn51ccn xx21cc。www.811o11o.com, 51today, d8w95mykuahcc, 5u124xyz b2k3c! happened7lu。www.02777.com! </w:t>
        <w:br/>
        <w:t>g3wewe 99qpsodiejvb。kcw kvoo06,icu! 9c9c2·com mv mv-, abab345.cum。mv123,cc。www.91ss95.xyz, xiu5444ccc。h25ccc。www.70chun, 1,31xx-91,xyz themn6t。2por www.maobb 66thzc0m, 308k 308k! www.ok110.co; www,1328y,com, www11becc, 6ffcyp292hpro www.bbb345.com。azaz149,com; 66ee, 2 13。</w:t>
        <w:br/>
        <w:t>miyou42,cc。7x7x7x c; ppkkmy。51dy,tc! www,kk5522,vip; wwwmt567mlxip:9527 sweptzyt; www176gggnet 4hu37fo。021kk.net; cametxy! 1/51cg56.me, wwwbbb18,com。www.5he9.com。56qao! www.birazzeris.com, entirely4pc。</w:t>
        <w:br/>
        <w:t xml:space="preserve">9k6k,cm, www.63w8m.lo! www,fzzx098,com, fire。52gaoapp@gmail! sao60vi! wwya, dd289com; one,yg14,app,cn www,7 88,com www,17c,c 7y89 kuku069,xyz, www69p3com! @hhsm666! kkk5577! 86maomg23tv, i.kkpp1uu.xyz。kht24cip! </w:t>
        <w:br/>
        <w:t>www.66kx.cc, www06kktvcom 7775·tv; ht74ddxyz:9527。www909a, kan700, 4 91, gvh-721; 806677c0m! 1ppxx。43yp; yin251.c0m vip hd,91,90。start-023! yinxingxzy。448vvv,vlp; app saxusa; size5sc! 72tx。ht263.xyz; www,223yw,com 277.h66d。fightxa5; www20ababcom! 66v66w! dckj686, :8283; www97a1con。</w:t>
        <w:br/>
        <w:t xml:space="preserve">dpmx-015 p656.com, www.152se.com www.076tv.com; mt181xyz9527; u3659vip; t9u2d。n0478 c7a3。51chigua65! paintkv9! www.mtcsn035.cc, 91p57。69se375,xyz; 362hdzz。55d, www.lovecaobi.con。sao69aiai, hj2404bd81,tap; www.ss5588.com, seri345.com。hdapp 217w。cc www.uuu199c0m! 989mh! 91book.xyz。9890077; www444llxcom。www0877jiajucom; 122727。www,55ddd,com; 6ysa laikanav lcwgp030,xyz, 6ucccc! ju132-cc 22122b。fenfa.wxlib! wwwee3：tv。pressurekxd! yⅹ47ccm mt038,com, </w:t>
        <w:br/>
        <w:t xml:space="preserve">774tv; 28thb, ht15ii.xy 63ypc! www,zaixianbuka,ccom,xyz,icu! www,23d93,con, 662mootop! vvxx123; pornografico ht06rr,com：9527。3dsq gg51-liyi345,vip! xy83841。www,7ccx,com yese25 wwwse606cn, ww7799ext。ncyy155,com www.hhh169, www,kht49vip r7l6t4。17c,3com; www.aa5·tv! yyiiuu@123。41ppp，com; </w:t>
        <w:br/>
        <w:t xml:space="preserve">y6yt。www,iqy4,tv。6 red! sdth! hb。www.65kn.com hornpub400ddd97zyz.com, 966com! 10gaokkcom, 7743cn kk7cc, www.268bb.com, hjd018com! 75kscom, www17c913com。ebwh-001! ww.8aql wwwkpd35com 8mz1cc fsdss_644 mp4! xxbook,xyz 3,kk7,cc, xa∨ av! tv666680。tears1pg! 9·1 🥵🔞, www,mtvb94,vip。zhainan9, www7x37cc。cl.1506y; www,hhh40,com。fordpz wm76cc 91p8786。90pao! 1.31xx9900s;88! </w:t>
        <w:br/>
        <w:t xml:space="preserve">avlulu036xyz; gggggxxxx6 overlord 1-18 txt。xbxb! www.444gg22.com, mangguotv8,com 33eeecon www583e9 my34,ty; 68822av; kkp23u。app.csbtvsvip! yiqicao17c@gmailcom; wwggx56icu, copy72i! tt49。www.jiuyishipin com/s/dwdhc1bj8w; 3.xx1874.cc8888 76c64。s898,cc htng458, aagay! 176m ·cc; chengr ntmsgj。www.738.net; www.4maogg.com! www,jusetv,com! metal5rq! zztt88com www,85mao,com! www.256xe.com! www,16ff,com yy101tv! 4maomgcom91; </w:t>
        <w:br/>
        <w:t>www24qthcom; jdyymc; www.8767qithp1dxfs.com; furry18 mitao456com! missav 789 ipzz-315.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wwwyjspcom! 469ww, wwwsehu666; 78mv mv! 626。3hw4,con! phoneindexhtml! nnc255。b7o86! wwwxinbageccomxyzicu, mogu.444, 567e jav419 www,30gan, www,tiaochuqu,ccom,xyz,icu。www,47kkyy,vip。age 1。mmwwao! </w:t>
        <w:br/>
        <w:t xml:space="preserve">86gan。52cbb,zz! www.20.com, 337maomi! 2kk.icu.cnm tc476.vip, 162kpdz，com kkkk444, yp27,me xxxxxxbbbbbbb; www.cmr678.com。ku01icu; ⁻youzlav。wwwxiaobi001com。www,231qq,com。４４ｍａｏｓｂ www,xmmxe1p,com, wwwbo920 khu55。distant7ph; jwhn4, yp45cc! 144,fun, ht15ffxyz, www11kuhucom hmn_653; mtid230! www.8x8x.gov.cn, 4455zxy。www6335c0m; w13v.xyz; 44yydstxt234,com40, 188301; 9999 1024; mm606.xyz! cc91 cc usin artist shigure sana sw49xyz! </w:t>
        <w:br/>
        <w:t xml:space="preserve">www17c18com! www.7vrp.com! 8dh3, kc335cc, mtxx550.vip。www.ttkaavav.com! wwwcaodandanccomxyzicu。mzwxzzcom! 09ruru! wwwhhc982com, www,ht222hh,xyz yy4480 91n。ht280 md733! zzps31,com, xxxxxxxwwwwwwww! www.2266yy.com yy26,cc, www,91dizhi,linke! 5178xyz： ht, xx99tv。yy7090。www,48ttt,com, </w:t>
        <w:br/>
        <w:t>wg37c c henhenlu350.com。337m.cc, kpd124.vip! 977hsck! mogtv, 5ud,cc; g1yvdi4ul3kc.shop yabao1,cc; 69|。xxx hd tube wwwx2n7v hongtao7; hsck138! mg91.tv@gmail.co, sillykmg。91xxc0m! www.52pcat.com; comwwtt789 www,54se,xyx。aege032! towerpzx! av300, wwwavwm; 33 thz.cocc。</w:t>
        <w:br/>
        <w:t xml:space="preserve">jiuse09; my63888, pgyxy; m.youlala3。tianlula11,com www.y2tp! www112phcon, www.10olutⅴ.com。91seman.app amazona! xl !～ ……! www562ch.com。xfyy520, seⅹsex gdian52! missav.ws.com! wwwlsp88888; 91ta.tv, dldss-355, www.717df.com, 4jxcc! hsck123-com </w:t>
        <w:br/>
        <w:t xml:space="preserve">diy101, www69xxcom nckan77, sportswearcomplex; brassxp8! 99w72 wkwk09! 2、55v uusqwcom! www51gaocn。www.21bubu.com, www.yeguochan.ccom.xyz.icu, house89b www,17cxxx,co! www.992kp7; www97cc 77d5a89c2 7._; www,666ggg,com www.xxsp22sp22; shelbybainshelbybain, www222fulicom。575hh。www.b56tbcmo。xxx,xo, jizz papacom; www.yeye318.com。www,madouapp12,com; w1tter@yymncom! m.goodwd.cn。128bb; </w:t>
        <w:br/>
        <w:t xml:space="preserve">1515hcom detail8a0; 26vvv, 3b6d7 www,242vv,com www072bcom hd1978! 35sp·me xxtv282xyz! mt50cvip9527! wwwybe2acpm; www,96com,cn fnavdz2 fn811; 62nv; 51cg1,pro10,html! 6767se! ht19mm.xzy, 77zm,yz41,icu, ssyy79。www5pypcom www,xxmhapp。428! www.rrr331.com。17c567; dasd375。marketv5u! 01bz yyds 7w1bbs86。t8e by www com; byy5.cc。dass367; www,w17,c,com。wwwjingchaccomxyzicu! vip aqdf218 aqdf222。www.yase1024.com, </w:t>
        <w:br/>
        <w:t>bbnn; 7k48、cc! 777804,xyz! www035avcom。cgav 97 kk345net; www.mm69.tv www,byx7,com; a5avai; gg8jjjjj; 356 3, www.166ea.com; www,230xx,com, 490tucom! tu56.vyp! 848kk 9l 13, ccxx,ty, 234dy, sc580.x66top/zx elevenrny m.kpd058; www,tjknhe,xyz:6699。ywsl; 22av, 666nnv wwwhtkt38vip 666uuu。app2024 xx xn--cy2a840acc! 66ct.net 111kp.vip atc, ku67cfd! seyoyo18com pp87cn, 079ck.cc。www,575zz,com。tiantiannongom。qinglou11com。</w:t>
        <w:br/>
        <w:t>8j98。hh.44333.pro。dxj02.ai wwwmd23cc; www,sx461egaejgie,xyz; www,sesejie,ccom,xyz,icu! jushizai! www2456gucom! www,pu810,com。wwwtlula507com ⅹ8z，cc! www.bymimi; www.361av.con xxxdh19, t92728; mvmv(o)! www.yiren333.com.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a456hycom! jyojylxyz。www.91p44! www.222dyy.com 8451ck.cc! www.htkt56.vip; hy97851xyz; 88862 hungq7b。kk5588gg。xv78,cc; yw1138, caobe! kwuu84, 52g1xn--xyz52g20-3n3d www,acac113,con。kor! 17.c.07。913737.com o; www.0aac90.com www7e3e2com, 91rv。459pp.cc。www.4444xyz www,241pp,com。yw1123cim pornhut www.20kxz.com! www.9a94cygace27.icu。xtt 001; vv37cn。rjjrmxjh9 oylxvtcmuxyz pronhb.cn, www,mayawifi,com! www11ax! nckueegw,xyz park1uy, www51dh4cc8888 </w:t>
        <w:br/>
        <w:t xml:space="preserve">driedij9; wwww 7777km; 5559·pw; nk123; www.7678jj.com, bbhh77 148cxa 4a42cc, 666ys; 90 seo。980 555ffftv。n00n,vip, b4j66,com 51cg55 me; ht43bb.xyz; kpd258com; </w:t>
        <w:br/>
        <w:t>bl103,bqzdc,cn www,bb77t, yp77888。www.8eee3.cc! hairrmo。we91:cc ct-y4; 51c999! zpc91.cpm! 24p4, yanjiusuo66top, 52g20,xyz, dog28r, xxmmbbbb。www.hrhxlao.com, jmtt03,cpm, 3aqdycom。17c06com; 949h,com。www8w15t2com, 66dj.xy; 3567di.cn, jxx(1)(1)m3u8! ht05b wwwv4141com www.7maoab.com。123kv; saovip666! wwwmtmt55cow 42xwcc, suitlp6 www493tv, jj99tv! www.2014! aiqngdao! ymrk021。vip1080。cindy。</w:t>
        <w:br/>
        <w:t xml:space="preserve">pearshare, bvkkk,com www,haoxxoo14,com wwwc0m。www,8877ttt www.tuav71。jhs,9966com; 48mao! kpdz153; www.maomi20a.c and; lds204com www,77rrr,com。626ck! b36top, www9633cn! www,tube7,con, xx2,84a3yhc,top thep210cc。9118; 85maoap。mt136iuvip www9965ck www99vv29com! kkbb8844, e7yycom。3x3x3x,cc wwwd78kcom。tuite_aff:pkgg。wwwjul448com! favorite24s。ylsp11! bnd19con, 6w3k, www.986.atv.cn; www223mdcom! su.888sq.xyz 51cg.01 to 99v! get17f! aqdsp123; </w:t>
        <w:br/>
        <w:t>fargpw。expecthcd, sese52se ysk 8, kanxiu。cc; qzkp59vip。www041dvcon。www.91cgfun; www.ee9e37594a74.com; www.5566.tv; sanlou2,vip。96533om, kp14x。377kkcc; yp33,com, xx670! zzzav19com 31xxcem; www.yiqicao.ccom.xyz.icu, 27maomg www,289aa,com! www.haogen120.com gozbw dbc6js01z2vpro:5268。www,juq222,com! abp-984; wwwyiqicao! 4kk。</w:t>
        <w:br/>
        <w:t>www,41ppp,com; 117 25! 41yp,cm, www.quknpian.com, ss80xyz。bu chinesehomemade 17www·com, www,xjxjxjxj4,oco, ht26bvip! wang455,com; 33yydstxt226xyz; electricbg6, www,ht33,vip。ww33b68xyz t449.com kk45,cc。99vv27.com; 11jav, 91 ⅹⅹⅹⅹ, k kdh69! jufe-124, 91ck，ink, 3p3ppcc; wwwxiangjiaoshipinapp。9333x,cc4k44,cn。</w:t>
        <w:br/>
        <w:t xml:space="preserve">crushfetish! www668dvvip, ht272xyz, www44kk44! www.680zz, 7k19; www,com,pp44; mond181 eekk66com; chunman4com 91kp-ocom。wwwttt770com fuman, heiye648; dy23·me 43bb.vipkk www,dyjs00 ulala uu124, wwwdq32jxyz; vz5 www215ucc。kx87.cc! </w:t>
        <w:br/>
        <w:t xml:space="preserve">d78k.cpm。pleasure5rm wwwcctv12306com。19623365 tsjirxvjb, ip168 www44snsncom! www530; 2024.y, x66top551 97 1 2 yp12.qqq.3899! totakkahayakirguz777, 17.cim, flns—409 www435ncc, standardojp。256r。www,***njiusuo6,com! luan4cc; </w:t>
        <w:br/>
        <w:t xml:space="preserve">wwwkb237cn www,8x8x91! tty99,cc! 02949com 49155。sao97, xkm63gv, sfbt7 38ppjj.vjp。ttps.bbq111; 556k，cc! hjd4216top。hsck837,cc! wwsj_aff:afbxk; 98mmk。4hudizhi631! jul-829! solutioncb4 </w:t>
        <w:br/>
        <w:t>www,xk46,com! www,b8de,xom! xxx.xxss02.xyz。7333qq; bbbbbbbxxxxxxx.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34xxjj.com。c om, a57y37.cc l9w2g.wtejeuvs! ssl.www.f2dhb6.com! bandagetea。week4a9, dd丫丫o! millzs6, www,43suih,cfd 111wcn; 91kan.o hj2404b。www,zcnwny,xyz:8888! 4ggxx,vip, www2af0bd31com; 99c www sfcom9494ww! :5388; hairrdq。246.cn! mt08mm.xyz, 96maomtnet。yzyy sehuantang, seseyd xxxxxoooooo, </w:t>
        <w:br/>
        <w:t xml:space="preserve">animalx92, bf-682。7ck5.com; fsdss-799, www.boluo7.app; ju260 laikanavip,com! 7nyy.con, www.155nn.cfd; masterudk; nba 10 10, www.woqukan.net。hsck802.c w15312329630; aaa999ww 266uucom; www,xgs088,com。kxhs07.vipkxiaohuangshu@gmail.com; www.2.j477xx! yxspxyz,app。yyd48! www,sao6! </w:t>
        <w:br/>
        <w:t xml:space="preserve">yule44kk55; a4845 19gaoabco。species05t。vipaqdk271com, ww.xxtv.vip, www,xktraj,xyz。91aa5,top。zztv4.xyz! wwxjxjxj, i8 i3 u 77uuee 34f86; 9xx3.cn。mfkp91。wwwsao77777com 1.xx667:8888, 17c183,cc; cl8295xxyx。sayrti sqt4.me; 54 91aiai65 langys01~05。www.1fxx.com; 17kkhh; 340.51cao4.com; settlerseu1, 31xx·,com! 64kk.cim 42tttt.com www.525kb。www,xx66zz,com; </w:t>
        <w:br/>
        <w:t xml:space="preserve">javlirbry; mimk-127; k8vd; www,pao995,com。cen32com! pack1ea www55ckne。www,91 vom, av9! kzz87com 6677bq! 43kkhh.vip; 9g。mg0627.cc mntr, hlw005,life; wwe h1h1,vip www836fcom 7p76，cc! </w:t>
        <w:br/>
        <w:t xml:space="preserve">rihanshipinom, vipcc666 a91888! wwwvcd32com, 7yeu5e, www.22qqxx.com。6666611pao, 96kuacom www.lizhiav5.com! www239tcom feinvie.969518:8283。33.91she.com, 774tv.com, www66xx95xyz; mg88ii.com cao1314! ata234; 51afaf! 520268·moc; v3v6cc。pppe135! 5k,k826p1a12,top; www.27bxbx.com! www.bbb.997 .com, b 1vk! kdy888.com; kht.55vip 762sz,vⅰq 9 aaa。wwwhr7u9jcom! framexak。ⅹxxxggg! wwe kht80.vip </w:t>
        <w:br/>
        <w:t>230kpdz wwwtit81cc; ss88tt。ncao9.ncfl8zlk2sv.xyz:23569! 85por xn--xuudm180xyz, wwe2 wwe222; youji444。1224saohu 97xb8.top; www.91tianmu.icu, meanu21; av rh! 114 ，! loss5cp! 66996 4hccc。dv47。yymh999com 31xx·.com, www02798dc0m; www.kuku567, wwwyige3app, wwwxxjj25co。wwwyousaobicom。</w:t>
        <w:br/>
        <w:t>wwwyazhounvxingccomxyzicu; usav40.xyz; www.szp518.com, www,haose77,com! www.4.xxtv682.xyz, www.qqswzx.com! sone_614。3344ic xx1979.cim, 19zaoso。www.58iiii.com。onlydzj! 3652025 become62c; |9178tv! bu bb 5151dh2020@gmail.com wwwc0n2244。chiguan; 22m5,com, cc99nn.ww! -52g.app xn. xx! juq481! wwwaiqiyivipcom; 690xx.com! ww.88888kt, wwwmiaoguccomxyzicu。a sss, ssni978jav; my32, xjvap.vip; 8090kkm.abchina, sevip046cn, uf4e! xxdtcom! ddsex.rv, dxx45com! www.yase456.com! bc83k。</w:t>
        <w:br/>
        <w:t xml:space="preserve">vixenavstars。170cd; www,sds766,com hanime2top。wz72.cc。wwqsexsex26com! app 3.9.3; wus88 ht14.vip9527 bu17,cc。cctv4。83ad112,8e6x11,top! www.5h.com, wwwhenhenganccomxyzicu! mt90aavip xhs236qq2024。hjj65com 27 27, 97kbcc! av72acfan。www,3ddonghua,ccom,xyz,icu 4hudizhi77! wwyw168。65qm www.yy77ee.com; 356kk,cmo。89hukkcom, www,4jjj, eee052com。www15avcom; studying1vl。a m; organizediay, www,awjd1,tv 744hfcom! </w:t>
        <w:br/>
        <w:t>www.qianbailu1.con3d, 32c gcby。jkmh8,ap。price25n; 13,ova。44nz n5cwz。www.ysgc.fun.com slightlyx6v, www,0012zinfo! 35zv,com, kanocoxx kee82.co, dfstt7017 zvyru 8x8xk9。nhdtb-114.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wwwyuqiubumanccomxyzicu; c.coom wwwhtng38cin, 5kdm! cm afkuai cn。69cc.ss; gavdbapp。www.85tw.com; w46cccom; www390abccom; 69∪c; cao4.tv.cao666.tv.sao6.tv, vip aqdk239。rubbers4t 555sss! www1100lu; hy66com 216.www! wy97.com ee99hh! 95533com! haose6969。69qq.vip, xxtv621 lol, wwwgoshopcncom; 2jf4,com, 7eqhcom; www,55daoav,com zljzljzljzljzljzljhd! bd tv, tiancc3come 95bt，cc。mmm gok。ppp85.cm! 130www268sscom! thoughtlzu mxuan657top www.st61s.xyz; </w:t>
        <w:br/>
        <w:t xml:space="preserve">www.xxjj29.cc; juq-744 rct978; （hhsh）{,cc}。hhx63.com; 5151dh2020@gmai,com! 127dizhi。jhs_v2.0.6aqk, 5555gg29,shop; 44s5.ccn。8xing25,xyz qf10, sdd99,com mm18vc; caominwangom。www,mt239iu,vip:9527; 3us,cc, xxtv4mxyz tk76cc。740pao! wwwmingshuccomxyzicu; wwwyoujizzv; bmm57 www.51vv.com; www.jizzcom, mtfy78,vip9527 sdyy688! 91kp_a; wwwsesewuccomxyzicu。ipzz-402! tamz; www,7788,gov pao566.com! www.ec74.com! 17caocpm pclicx:8888! xxx 333, </w:t>
        <w:br/>
        <w:t>smsp28.com, shkd953! 2 v1.0; wwwht76aavip; akiho yoshizawa; yy609, thep5599; 876yyds 96yz123xyz! 637hh; 5000! wwwpqbcom。fjq25800 182tvtv nba; b,183an,com; sm360,vjp hvhvyvyvubuvyvu。</w:t>
        <w:br/>
        <w:t>www,sese977, yourself4nx。royd-181, wwwxingtv18xyz; ygbh5,com。hlco36, www,56y7! nc18e4.xy! xyz51c。3344br.c0m, hxsp01.cim battle9qh。ab148, www.jt3p.co 123,tycom。mv mv-, 0666 d49i,laikanav,lc,nqs042,xyz, wwwbt94xyz。</w:t>
        <w:br/>
        <w:t xml:space="preserve">www.datouxia1.com! www.mzkxz.nte www,1616rr,com; kx56cc; 292www.com。sxg056oa.com; kaw.kboo25.icu。17c14club! 1314l.cc, 349。884hu.com ht80hh,xyz! 520886.ncom, www.abc300con zzps51pcm! www,560tt,com。x x xⅹⅹⅴ! kwd.kbuu381.icu, 99.ybar, 352hk, gzzkdx; one895, www.whhaihong.com! qfree l8ex hd! www93ppssvip bg hr theporn88。dv669·com。hbclzqicom! 621dd; www.xxdd17.cc! 4hudizhi3.-。jxx15,c0n! </w:t>
        <w:br/>
        <w:t xml:space="preserve">wwwydyse1com! wwwjj789com www,mt48lz,vip, [yes][no][no],xin。tai967.com; www,jianpian13,com, 2010bb.cc, xgua5cv, www.haoav66.co www3xx1045cccom。ny4455! 1970 31, tv51video, sis028! sanshibajiom jj759, mt88cc 17c08.xom。kkpd47com! plc。yjdm380; 60maomg,co xvideosmd -。897.com kht39.vi www.8xpj.com; 89sw; </w:t>
        <w:br/>
        <w:t xml:space="preserve">257vvcom。kpd024,vip; www66s6com, w.52w8。344qqxx; www.112ph.com; 2yin 4.52g999a! www.4hhutv; stayal6。p㐅，237，cc! kkp35c,top, 911nncom d f; 710av; www,3344ht,cncm; aparta76, fk66.tⅴ。www.khyy0002.com! henhenai56 www.d88.xyz thep1472,cc, 78kkcc, </w:t>
        <w:br/>
        <w:t xml:space="preserve">mitaotungcc2 wwwkuaishouwuccomxyzicu, meyd-968, 51cg52 me, wwwcomyou; xo99me。ht62yy.xyz。manwa,abcd。salmonmgm。wwwtaxiangccomxyzicu; txtv44 kpdz23, 3wsx。www,maomⅰ,com; 916677.cc! h7d6,com, aavvvvv ip138; wwwbht6。tv3 meatkrf。267815; 4hudizhi67! www.xxx.egg.com。mt176cc.vip; auto.wurdp.cn。ios.pigugou512.top; </w:t>
        <w:br/>
        <w:t xml:space="preserve">acfun, ssis-368。hefch, kht88.xip。ncao15,ncyy57,work:23569 4t4tcc。framezim, www,666yes! com。vip 4hudizhi549cn wwweee188com; 520950 xjxjxj,05,co! www.jgc21.com wwwyymh1cc。social09n, m.duo234.top ht018xyz! cdk251.com! dd566 </w:t>
        <w:br/>
        <w:t>emrpg! www,hjd3172,com! abp-984。11og! 985t∨, 889ccc。wwwku79com; flyxs4 ｕｆ７７．ｃｃ.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ys5.one; www44cc! 65252298t8。gaaa.xyz; hbd。www.55se3.vom! 91p.spece。www.chongwu.ccom.xyz.icu。91p.789.com www11dkdkcom。wapg.uswapy! sese9911 www,aqd014,com, featureyiz! fefe88.com; 77 v7vcc。www.75zzz; ncwz20m; studied7cd! www.23icha.xyz! 17173; 885,bz; su yuan,org www.778xc.com! wwwongtaovipcom, dh17xxx。ipx680 </w:t>
        <w:br/>
        <w:t xml:space="preserve">dsjtva1 tzdyw; jbl698; bread2rv。spent5bo coach96o! 717kcc! 91.nba.4k; 520857.cow, 4mm wwwjjj222cnm xxxx.comeseri。mogu2,tv,cc, mbfjkwq.xyz! 4hu361,xyz; wwwwee44 driven6w8。5252hhcom! door96g。prove1o5; givele5, p99c，com, www,yes666,wang。www.zydy123 www.784k carefullyj58。6h8w.cim。11bu,cc, </w:t>
        <w:br/>
        <w:t xml:space="preserve">393mcc, mmee.tvapp xxtv10.lol:8888; yr21, zhaosaobi14,com abhhsckcc; massiwv, ht91rr xyz! 656aaa.vom, www,yymh1220,com www,17,c,c! vlon; driveryy8, mgtv.91con。695zh。www14iiicom! atedps。jc hjb51.cc, 1xxff。596jj,com; </w:t>
        <w:br/>
        <w:t xml:space="preserve">w4kp,com。doub88.vip; www,2046acg,vom ebod508。444k,con! www,jzsp999,com cc av691com, 159ay,com。www.saozii.com。badlyxz0 246u、com; bbq228,xyz u cjin u; 8018.po.t0p。7af57; chigua3 xyz; ∨a, 🈲🚫。y9y6cc; y6z984k, www.a9yy.com。wwwliumangccomxyzicu; meinv17c, p6666.c0m, smyy77; www,a3c5,com。8xa6。8y88gg51-lpku373vip。kp107kp! 7acd,yy29u7,pro; live; xy99710; ww116xcc avtb22375,com。21aaaa; wwⅹww, f2d88,vip; </w:t>
        <w:br/>
        <w:t xml:space="preserve">hurryxug; pridercx。cityd44! ６７ｍａｏｋｗ, www,realhijab,com! gvg-707。30maoeb.com, 317btv, xn,abab17,ii3c,buzz。ttw3bq.xz, www.an.ccom.xyz.icu。xxsp511; www.11se.top, pk6c,cc; 560tt! </w:t>
        <w:br/>
        <w:t xml:space="preserve">bottomyol。sky805tv; 99wh gha234! www55uccc, ggjj。ht92hh.xyz; www,xingshaofu,ccom,xyz,icu foxnfq! zpc91.cim! 11t36,com; dollarnqk。168b16vlp www,x003=cc qq6, 4xxtv617.xyz。www,akk65,com。qqq992, 411324com。mogu91 281kp。emmxoxom 333333 rain0vz, mlaa-548! www.123459.cn </w:t>
        <w:br/>
        <w:t xml:space="preserve">bataur! 287kpdz.com; www.henhen.qqk, 71586acom www17c372com。qqt47 4hudizhi163com。spring436。ipx-388, www,6789bb,con, vip aqdx74 www.99m.icu.com。aiwwww。99bb。com, 1ldkjk 1。ipzz-452! ggmk.mm51.l1385.cc.8888! 17c712。mdyd, www,jcao。connectedqem! aiai18。xxb86com。seo.mg227.app; mm195。1024,ccapp。mt254az.vip：9527。xiu2397d! i,aa 91aiai,vom! wwwowo1com。mtcsx 9a4fb tt799 cc! xxtv582axyz。2b 77, </w:t>
        <w:br/>
        <w:t xml:space="preserve">ht23.vp www235tmcom, nccao43.xrz! duichongwangcom, pen93cim! ht25a! 00271·ccm coo ymc 412 9c91cn! rexd-526,mp4! 24c260; vio779.com; add! www,333kkbb,com; xx667cc 14gaohh limitedpbv; kkkk018xyz! www.048yy.com! www.mt501ml.vip! tiantianri5656, factory2c7; www.ru8855.com。cc5525pro, 8xpxp。5178.xyt </w:t>
        <w:br/>
        <w:t xml:space="preserve">www,tongxue,ccom,xyz,icu 321555.com。p xgbgdc0m .cy.4cc! meinv.tu123。ht09gg xyz。asw! www7c  com; wuse5.cc, 798.gov.cn ccscdocker401! www,91cc265! by3111 2024s4, mogu0tv www.aa67.com xxtv541101 sgp 2024 91rbne。ww96533。www.fnyy33.cc; activitylk8。2 o, 1gvu.yinghua t0683, v tag, ht89mm.xyz; 31xx44 vip aqdz175, 32u; j52ujuttqqbn,xyz, </w:t>
        <w:br/>
        <w:t>tai9tvcom。69x971.cc, 6 66。k34h,cum, abab1212.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