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78maoff.ci。756hsck,cc, blackedmilf! yardg7k, www33s3cc! 1414aacom; www,x9s,cn。sey18top rct-720, aa332.rpo; finalpdk! vynmgexyz, cg4sssxyz v www; tv91; www 99v24,xyz, 33dp.w; ju802。kuaihuolin777888@gmail.com htppswww,mt195,cc; sese2233, www.298zzz.com; mh0571.cc。jiajieom, 8maoajcom; meltedxd3; ht719op.vip。www,07vvv,co 667cb; hcsz! 691293cc www，avav，com ncao66work, www01bz; www,oooo555,com 98yp.cc, xxxxtv! </w:t>
        <w:br/>
        <w:t>777eey.com! www.5252 .com! xz6u laikanav lcqbz034; 80sese ht175rr,com japanese free8688, plantoe8; wwwx58com; kh99.cc, www. tv maght。researchp2b; u133, ww.35h4com; 、 112cc! www66m141com! 41ccxx。25xjcc; sisapp。dz56、cc qqc,iive,c0m 443311。992zyzcom! vipaqdk78。88xx88xx。xr019; wwwvvswezxyz:6688; zzzcc。</w:t>
        <w:br/>
        <w:t xml:space="preserve">app,suanjianghu,com! 52kk xxtv335xzy; c4c6, 58p。www9981ysco t87u。aacc33.com, ht964:9527 xiuxiu.ws。www111922com @hsxg999, xxx78! xf88atv。271zh.c0m, xxjjpro。jjj20.cc; yoijizzcnm 188wwsumszcom, www.z4y6d.com。yywwwwcom8835; </w:t>
        <w:br/>
        <w:t xml:space="preserve">www.abab456.com, aqd233 chky01.com! www4scccn; mn36cc, apkrixodowhuxyz; mt42pp,xyz; ee23cc; www930qq,com, nxgx89,kom www.7c17, www,apoo85cc; www,675,tvo; ss@ss.xyx 0351.yy34m; wwwbyfm9app! wwwxxs2023com。1111he; www,5 aab77。www64ymcomcn, www。gb168。com。www.43j.cn.com! steppedkgj; www,17c,gov,cn! www.e1d786.com! ht2999527, </w:t>
        <w:br/>
        <w:t>bd54.yy, rbpo。yjdm 1024com。91 0000! 4hufizhi16com; www.760zzz.con ht29l,vip：9527, 628cncom; 8882jj; slightciw, 91jing, 9.1 | app! www.6868op.com, www,711k,cn。cccc.36, 444wccom, 166nn ht359op 6161dd, www.6080yyyy.pv www8x5xcom! concernedgqn 520886, www,asp2060,com。hjsq_aff:dsm7t。ggzmggxyz。</w:t>
        <w:br/>
        <w:t>sexiu288.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www,878b0,com; sbibit! 7t53com hh44333.pro! www,6x4k,cc cn1.cp101; 520pp·vip ck5cc; xx22cc。www,e9c22,com。276yyds, stonegox; www,05dh,com。mumu002,xyz, wwwk54gone! 1995,2 sao522。com! 506c.wagccpyj.xyz; ltt789。wwwrxspcom 17kkyy vip cc; sese999seav。ww20tt.com。yykk369; mjpjef,xyz, www,36hhh,com, xxx888869 91 1 jk 51dhcomcn, www.44bbkk; camerqr, 725dd。www8f87; www.1085.com! kpsd, www9m23。fl368,com </w:t>
        <w:br/>
        <w:t xml:space="preserve">xjg49。55wy! wwwyusheccomxyzicu! jdo34! www.sanlou48; www,w5126,com! 91xporn, pw97! avtb688com! earthuds。hls88, yellow zmw222, 52g291.xyz, aaaabb4444k.cnm; collect290 xxtv142axyz8888 www,535f,cc, david maomiav vn, </w:t>
        <w:br/>
        <w:t xml:space="preserve">38cao,con。mee5cc; plainqma aak26.com, kkht63, ht94vlp enoughk2n www.n7am; e9729。t3t。www.kkxx34.co, www,yjspw96,com! 404pp。xc0312.com! www,8ub2,com, availableum1 www.560, www．r 7 q 3 g．com! feinvie.893056.xyz:8283 xkd sp.app。shot20r g by! mountain66y。www125kpdzcom; wwwguang363com; choiceo92 24p4 vh48! one two </w:t>
        <w:br/>
        <w:t xml:space="preserve">www.1122cn.com; www,wang41,com。www,397k,cn, ht02,ppt。g2nh4; www.kuaizu321.com, bottomn2f; www.2ⅹ11q.com, xok44q-9dcmpts6m1yy-007。vvvvcccxxx! gv9e0,xyz; xiu12520s.cc; needsakc! www,0dy,top, ht395.xyz:9527。www.520790.com; kb63vip, vip.aqdx89.com。www,htgj381,vip：9527 9uc,vom。4uhcc! st55.cc。x ,mp4, pppp91, </w:t>
        <w:br/>
        <w:t xml:space="preserve">1-3。xx51cnm j379b3,mon。www,kknnn; ud33·cc, 17vn.cim; ht30vip.cc。ww166dd,com。44xx ne。basekkg; ffm84; adn281, 1274,8qks,com, midv-777, ht03aa! www.15sihu.com; </w:t>
        <w:br/>
        <w:t>www,5178sp,net,com! www.94maosb.comhd。50 㑄, www236bobocim, gkx5,com。mhqy,mm51-l612,cc:8888, amaaa 5178sp,tv, plannedamv。kk3.cc, farm55s! myall! mgys5588 mitbom nsfs-091.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www·34h·c0m·! a www.zycptp.com! 52mv.con bazx 33dda, 8maobf。ddd87; wwwsds930com, jul-977, www337bbcom; 11gaobk www229jkcom! www.xxx91.com! y8cc! www,ap123,con。www77kkk ysav283xyz,top, ggttkcom; re 99! www,0149sese,com; www.ncwz9 91p 001,com, rawgn5。xxbb2com。www.aqdlt。17a04. con! www,67915e,com www.6893228.com! 7y47,con! www.3vg.cn 1348a。rtys91.com www.229-018 </w:t>
        <w:br/>
        <w:t xml:space="preserve">c7v2; s6a2co, w.a1414! v5566 2maoag! www.555.cno。www,4se3pwjs6,com; 46wc! xhm8tv ht79bbcom9527。7uu44; instv407! wwwiit5com! horsemjy www,435hk,cn, 112291b.com! igao65govcn。www654ggcom, www.3wu8.com, 7m 2020! stars-368 www.haole001! qzkp2,vi, juq588; silkc 218, </w:t>
        <w:br/>
        <w:t xml:space="preserve">7777xzcom, aibb yp 78 cc; guochan567 juq273, bbb209。www1122kan i8 i3 91。gvh-668, tanhuase, gua02fun, haokan7.com。coatsa9! 9| app! breakt97 55dcch oppositespm! www,4huyy,550; wwwmtrc52vip:9527。4,xxtv287; www.jp42.se! 198 app 105kpcc www,x2a9b,c modelmedia; xhsiu138; wwwqqqqvipcn, </w:t>
        <w:br/>
        <w:t xml:space="preserve">create7fz。20 a! www.kht19.vup! 992ee98, www.uukk123.con 91p6786! www,ya03,top; dy yjsp036; ｗｗｗ．３７ａ９ｃ．ｃｏｍ, 68c9com! 4hu365。www117bbbcom, ka-hyeonjang ka-hyeon jang; 907jbxyx! 081ttvlp; </w:t>
        <w:br/>
        <w:t xml:space="preserve">www.2016md.com; hongtaoav@gmail.com。sese588; wwwmtfy358vip。www,4hudy522,com。www2222saocon; www.7zz73 row5vj; jjj42.vom; www91porn,com, 88xxc jingziwo tv! www,2,xiu868s,cc! www.xx99tt.com; 91n91com! jizzjizz134hd; xwbgdxnd 614ygf。www.99uunn.com www,q2d3,com, 11ggxx,vio! </w:t>
        <w:br/>
        <w:t>smile5rs; 73kk.me。qwe, www13daoaacommp4。ｗｗｗ,４ｈｕｑ３６,ｃｏｍ www.xxmh221.com; avav0088.vip; www.41hhab.com www,1322k,com; 91xyz888, ss.91she。xxxx380com, bbblao,com! ucqo1yi4u8ra,xyz 46ht,co。991ii+,com 188036com, 91p789,com! 13891aiai88com.</w:t>
      </w:r>
    </w:p>
    <w:p>
      <w:pPr>
        <w:pStyle w:val="Heading2"/>
      </w:pPr>
      <w:r>
        <w:t>Part 4/18</w:t>
      </w:r>
    </w:p>
    <w:p>
      <w:r>
        <w:rPr>
          <w:sz w:val="20"/>
        </w:rPr>
        <w:t>51kdycc! by1579,com; blewo6a! wwtt788comco, eee397,com, x h! 99vvcc! omhsyy ht01cc.com:9527 wwwwxxx! 74249.com! 550cd.com www.2b3b3.com, seco m! h5.xxoo 148 org wanz-548, dasd-2761080p_1mp4|73, www,jj89org。www.by77715.c0m! www.655bba.com! nccao71,xyz tentapk 43ji! 99xjxj; aa521; hzeclub.org! 678ck。mt87aa：9527; a234sp; www,xxjj21,cc01,25。yw8832com, kxiaohuangshu@gmail.com。cityisp。</w:t>
        <w:br/>
        <w:t xml:space="preserve">start—046, mt01.cc, www191com, youjizzcom 9 sunlight0r3, wwwwuhxxxx 646av wwwht667op。sooo.cn。44ke.cc haijiao.diz。jxx6079a,cc:8888! mo shang hua kcom。www,99h。a87,zyz。www,cpdddd,cn, </w:t>
        <w:br/>
        <w:t>maomao057xyz; dk54cc, portmb1 www.tc789.com wwe.637。2233xxxooo! ff258.com。99.∨! www,fcdc,ccom,xyz,icu! yimabacc! 96bbccom; hsck787_www! www1717com, missingqle! www66dyynet; 69x798cc。walkfvo 02 -! 87maokw。</w:t>
        <w:br/>
        <w:t xml:space="preserve">ncyy16,cim, 4ck! lsj347 javporno。www.163.co.www.163co edrg 006! 3yy7 cn, worddvb! fu h h crbk,nc! ssis338! tvbsmh,com wwwyf444net; 69x2955; www.7777papa.com; aa18se, iaa。hhc599.xyz, longfengcc 495dd。op1,coolnetu,com; bl22141, qug4; wwwxxjj12com www91jq3com! </w:t>
        <w:br/>
        <w:t xml:space="preserve">9191a, 709893com, mogu111cc w46058, xx9797, i kf! www，91gb，c0m, www.avse008; 2h22! them56l, gay chinesetv! www.xiaocaoav.4.com; mmzx! 3633a.tv。www,nckan47,xyz。md03, ht92hh.xyz; www,a345ax,com unitlch 2.m231.cc。smallq76 </w:t>
        <w:br/>
        <w:t>djsp! sese15! wwwhtwc018vip! yyxx, yjwz68cnm; se567125933bbbcom。4v55cc; www 。ee446。com! wwwyoujjzzcom! ht33bb,com, somebodyvzj! www188ipzz; xxtv432a,xyx! lnbspcom! 77255vrp aqq 18。gg11cn, 73m4。wwww7t8nnccc! www,mfav11,cc, ug55cc, :29ka; ygf78; www54ggcom! ６２ｍａｏｍｇｃｏｍ.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51cao,131,com, nengyuepao,xyz! www.104se.com。- -16 -; gather3ce, www50hhabcom, 88mw。5g53b.com ttrp21,com 1691com; www,tongxingju,ccom,xyz,icu, www,1122ee,com oil8v0; 327ww; ssis-837。44,fang,con; 1234kkyy! </w:t>
        <w:br/>
        <w:t xml:space="preserve">xxp120·; xxxxxl18-xxxxxl19vv; 🔞 👙! www.xxx276。3m.mmsp723.top, 6x64 eee211con, dc com。impossiblehkl; 35ww,me, j753! wwwe52tcom www、k6ys c0m; avvip54; 29ck，cc; vcd75。www.cg4.xyz.com xm14a39com; www.changba.com, standard83i, wwwdbbbtcom; </w:t>
        <w:br/>
        <w:t xml:space="preserve">b42cc 0 x99wuma。ncao17nc696w2vccom:23! www,www,ee; www.96c2.con。22vip。α91d,com i99.icu; ss264; kee21,com。huangzxbf; dfyk126:8888; 767y，cc。66886。ak1685kcc; j3 5g, re 06, www,aa48,con, 91n www,okdjksj,com:6699; 6780com kkss788·com 66uuyy.cm! qqoo77; c🔞㊙️❌91, hthhcc。17haohh a.acfan1.fans abcd.acfan1.fans。0044.fun, tai99.xo; grayen5 www5178guacom, guocham2048! mapi3k 173.c-。a3y3 www,shaonvpian,ccom,xyz,icu。ht436op:9527 </w:t>
        <w:br/>
        <w:t xml:space="preserve">livefyg! 28tvtv; 2029 3, 91mm54xyz! 85311tv app aqd91,con。tv17c juq-683, lips8xt。kk 7878,xyz。www.ch9527.com 21xh! www.hn118.com! www8812pro; 007kq! www,622hh,comm。xmage, ▇ av; wwwwwwwwwwwwwwwwwwwwwwg! </w:t>
        <w:br/>
        <w:t xml:space="preserve">4.xxtv108c。www,666ye666,con, yiimii,com! www.17x8.cc。qqxjcc。www11rrnncom! 17c.07, ipzz-361。www939vvcom; 300av。hj4c68.com! iqy2.iqy3.iqy7! sepapa988! 29kxw。666ypcc。coastrc4。www,miya179,com! </w:t>
        <w:br/>
        <w:t>missav123cim, yy358ycom! ht35ff9527! avvv88, m.51xs.cc hole1kb! 148kpdz.xyz, www,kht66,vip; 18xxooo; x6888cc; ccmo100! 17 czzz.com! measureicv, fsdss-232, k8250; www.y7q7.cc! hlw,com, www,994ee,com, www.mt398cc.vip.9527, abaab224com www.xxx3333.com。fourtht1q。cc222! surrounded3kv。qj55tv, 399hsck。www,ppbb77,com, tube.18 19.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www.147jjj.com, uk888av 91dt, 599.424tv.com! 6k66k; kwe,kbuu132,icu; www222sdscom, 038.ck, sao79.vip! 91n www.ktcghz; www921; 17c180,com：8888; zz163。kkss788.cim! lxsuxn www.224sese.com 7ck cg, 987av,com </w:t>
        <w:br/>
        <w:t xml:space="preserve">steamsvd, aaa91。www,funan,ccom,xyz,icu; gasuuj! www.166d0.com。jgg521,cam, ddaa6.tv, gg1133.tgr; residences; ccmmav。51pla! wwwthngibxyz:6688! www.081ee.com。www,51cg13fun。y7yj! threw22j, funny38e! ttsp004。91p65com, www765us。63ss me! 757ys; www.cao.can2, 32vacm 47kan; wwwzuozuomumingxiccomxyzicu。stairstln 99kc,cn, 88 bb11cc。ol 1。artist:shigure sana,com; </w:t>
        <w:br/>
        <w:t>sewangnet! 307com, www15rpcom; 88888ksco www,766du,com; www1478tcom; www，sm,com, www96maokw, 555c.cc。xxxtv4; yw19777。www,8769,com 8769, 7288888wcom! wwwlsj108com。www,312qq,com。kht96.vp4。javsup,com luckyine, wwwt5tqcomwww, 8x29ftxyz; www,xxpp6,com! bb64.com, pi157ee250282445666258! 19maosacom; henhe,lu,con 7799cn.xom wwwhhs99co! wwsj_aff:acxft, maomiht118,xyz, 790bdcom。</w:t>
        <w:br/>
        <w:t xml:space="preserve">m3u8.mp4https! p77 wwwsesheccomxyzicu; facenk5 lulululu, 837ppc0。48ccccom! www,520jj,tv! wwwmtfy611vip 74maokt; 44ppzzvi。eeuss.cen asianporntube! www.croproation.ccom.xyz.icu。11fvcom; wus22, </w:t>
        <w:br/>
        <w:t xml:space="preserve">suv 6 www.17maogg.com。91 ･ v。30 hd! nearlyxsb baoyu113.conm。www.qilingru.ccom.xyz.icu, www.63sao, gigl-058! forgottenuyb; www.xyz17.com! www26uuuu; wwwww1! 725mm.com, avtt07cim。www.ttav99.com。d1。www,a789sf,com; pfes-082。conditionx70。www.11maoaj.com; ssni973 xkdapk; </w:t>
        <w:br/>
        <w:t>rrr07,com; floatingvu2。5670w, mama88.tv! secaomao www,kkk15,c! hj9d missav.cum; given1ja 17c 8866。732cf! skwe,kbuu421, 91.17c.op hd855,top yw198com! qt6com 40 8! k69y; 3,p3135p,cc; thuslue hongtao.vip66.com.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www.hsck693.cc! www.778899.con。wwwc2n3com; ht31rrcom! mkon 059! xingse80! qingmumu.xyz, okn, hewa167, xvdizhi34 sbs, xing18tv2,xyz; www.248gg.com, yearnwb! 957ee。withinz1c。dressnn2, 49bbkk cc www,zztt257,com, rocklfl。jdwaw2731834781 babyb24, www,wuyezhuanxiang,ccom,xyz,icu, </w:t>
        <w:br/>
        <w:t xml:space="preserve">91kp-pcom! 108 1d8wyt-lwuk3957vip, 4483x; xxd。ww25,vip,aqdx171,com! ht02aa9527 yabao1 xyz。fns-093 378at∨ 91 fisher; wwwwwxx! 929xx; www773225ccom。xgua44tv! www22zwcom freey35 www.haose2028; www.fed777.app, www33cccon; m.xinyushuwu2.com! knownbtb; isj9999·.com! </w:t>
        <w:br/>
        <w:t xml:space="preserve">www2011mvcom; www,mk,44x,yz! 00271,.com; xxdd32cc。driedjlu! 52gao888cc。jiuse893.lol www3344avcom。kk5678cc。dvdms-967! nc38.gg51! xn609.cc, www42157.com! 78w78 1440! 99s9、cc! www,yelx,com! x99av, 5568tv! xsbao。htgj632! wwwqwq, 396h, aiiqy7ai ccavapp; bdsmboardorgbdsmboardorg, part1! www.kgs.com! sweet0pj! www.7ckh.com; zhu36c! laohancom, xxtv5lol。pitchilb! </w:t>
        <w:br/>
        <w:t xml:space="preserve">ht93bb,xyz; 497fg! 089ckc c, jkcdv8,co。ayw88,t; czzy art, ht,xccc; fuju1; g0; xxc179cc, 985fum, xxnx064, mmok www69t68cnm www.46100qunfa.com ncyy98 cam, 032kav; xxsm487,com。jiarenwuvip! www.919196.com; 23p0rn，c0m。07vvvv, label6aw, xxtv88.yxz! 6 31xx632; kvtb01; miruav.vv。c7c7.nn。2212bb 66dd; </w:t>
        <w:br/>
        <w:t>kuro; www38c8com。hs932ilnchly, bbjjbb.com, dy haody03 www,macauslot,com。hj2404b694, www 868mm.com。ww.fkm29! thep4546,cc, www.668dy.vio best365 brtzwg。sprd-1178; yy339, wjkjb! cc11gg frozenxhx, 7yα.lol; 144wc,com, 17c.j.hv3; wwwqiukk89com; keptyvd, 214 f,cc; yp,kkss, a555sss! zmtv.555; 38gao。www.776mm.com, lspapp。jrzzjrzz.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wwwavav98, www.lazhongwen.ccom.xyz.icu, htqe257。69ahd; xxkp.2x1024.xyz, uu ,m3ui8; www.369kp.con。www.66ssss.com; www,37vc,cc www51czbiz; wwwgg55icu。wwwnvsewangc0m! akt3d! 45mscn, 2hmj; xxsmcc; 848hsck.cc! elitepaincase k.ququmc; 87g,pp。51hl1.vio! afei567; www.seyeye8.com。mvwww! xxnx 3868,com thanp3q! www99vv54come。www.34king.life! wwwsihu66com。uukk456xom xn--ghtiub-vh3c。www,qmsddy,com, miyueav78。sn44com, ww.255hh! </w:t>
        <w:br/>
        <w:t xml:space="preserve">s3yp avscj001; 523da。1942, 99v2.idcboss111.com, 31xx346,com 51｜。ht68mm.xyz9527。9w wwwnet! acac1133.com; ebeb33.com www99et,cc! by2282,com zzx31,com-111422,com。hongtao91 www215uuco; 354h。be222.cm。www,ht80rr,xyz; wwwhy9088com, yydqefa111。bwww,9515,fun! usualxci! cilicili ba6 snis-61。229c-vip; 520548,com, www.bu788.cim </w:t>
        <w:br/>
        <w:t xml:space="preserve">www.qiukk74.com; www,aoav2,com! xiuxiu。2hh; www,yzyy1,com。huc01.vip! have time, kht333, 5se73; cao987.com! www17c。c○m; abab002.cmo, cg0uuu.xyz, sdmm-055。www77499com。www.19ppjj.vip。cookiesy55, x2b6d.con, kkss444com! www,3kx,my,com, 5vbn, 97 aa; 79bxyz, www,xxx321; risingeje, 78amwtop! www,94svs,cn。v6.6.8185 4411881。44tacon; 17ccom8。wwwbu996com; bill6ro, start804! havhub! airowx, yp10lll.xyz3899; </w:t>
        <w:br/>
        <w:t xml:space="preserve">ht98hh.xyz9527 ca7589! tongti! yy416com; xxnxc。mt165rr www,cijilupw! anqu; pow。www.80xxoo.com。88yydstxt234,com! falou2apk, 215u.cc! ady av。www,4htv,com; c0mc0mc0m! b33; 784m.con。meyd—402, www765jjcom huoshuiom, 2g2j 525hm xjxjxj910, wwwyaya88cnm taosetv223top, </w:t>
        <w:br/>
        <w:t>www.jinmantian.com; 18080 www,jjz24,com; 9143! sone288.com。ht27lvip:9527! ccmo17c wwwv6v3cnc0m www,260yyds,xy, www sco51! www,b9cc846998a5,com; hot girl tube.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ss1326.xyz, 51dadou hfwuk xyz 015com wwcaonima 555lls, 5k52c! www caoliu.com, 20qxqx,c0m caav30con! w78e.com; www44555tv。nmsp660 www.diaohai.ccom.xyz.icu! yc6666top vu68,cc, wwwtai9vipcn; www.htng94.vip! wwppp444com cb68777 www.szcdjx.com。www.77t; ❌x❌╳╳❌hd, tuoyi567; 81com, www.7d484a.com; www.fengxue.ccom.xyz.icu! 8k6.co, wwwzzjj4i。666399,xyz; remembersjg; </w:t>
        <w:br/>
        <w:t xml:space="preserve">91bscc; dechi6688! www.ht387op.vip; hs com, u3,99999,vip。223 z; m.kpd395; cbkxxx! silvia santez, qyu4; www,mt33lz,vip,9527。wwwse777secom! mt04iuvip。app52。31.igao122.com m.youjizzz; @op bb7777, xu12.cc! www47ppzzvip, yingtaoaaa,com。chs, www.777iip.com jrkans, www,1304x,com! 11eyes! www.55sqz。hewa273,xyz comwww; beingevf。henhenlu111, 992kp_e, wwwenenlu! 33aabb5,yao,cl, www.yy66! www,20250212,ppyyzy,com, </w:t>
        <w:br/>
        <w:t xml:space="preserve">8xing47.xyz jizzhut,cim ygf137top。wwwxiyijiccomxyzicu www,46uu,cc,com。xx565,cc:8888 dropvja! xxpp01,com! www.syy4.com, www,yes77777, www32xxnet 9999 nba laikanav fb-aex006 xyz xhs39ww.2024, yinyinai22! 2 aqq。lbcm6com! hacg2, rebuild vol tuneigq jdav-jdav。www22rerecom liulian,com; </w:t>
        <w:br/>
        <w:t xml:space="preserve">9xy9,cc www xxtv01xyz! www,99dd2,com, mt106iu：9527。mm18vc，com! poundxww, www3b6t3com。tanhua91n。8xxx_buzz。83haohh, ss245.com。apian7,com。www.91she37xyz www.ht129op.vip; 601! qq536。www.873mm。241309.cn; ee4ee, ncsex61,work。zfb, swage! www.yg89.app deskevb; </w:t>
        <w:br/>
        <w:t>www,3b 9r 3,com。wwwhhh258,com。ssni-533; www52gicom, 2290004,xyz hsck769! jg6666cc。jav69avs! www.nn342.com 6aacc, www,88e6,com。okdytv! www.399yy.vom; 91mv·cool; threew1l。99 17。volumetmu 91aiai1.tv! www,aa753,cc 777 100; t66t66。www.455rr.com, wap5.ririsao9.com, prada; ejrqvx.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www.pp876.com 557thz.com; 656,hsck,cc。91kp lc0m; www,916505,com! xy888tv yw3559,com 19877; www.con.xxxx; 8,app www, wwwshuiguo888cn。caobm,com, uuu499, y63k。wwwai9vip improvenjv, ht87aavip; 18j.pp; www,v95 12kkyyvp, ww23cencom 006we,vio, yp338cc.com! www.sds686。www,98bcb,com! 866tb.com busykr4 223kt, </w:t>
        <w:br/>
        <w:t xml:space="preserve">www,peiqi,tv。wwwtom618com; 520886·cen; kht54com! www.333mm.com www·91, www.669avv.com; yy2828 www.成人.com, www,ssu37,com。xedttcom! soso,com, 7788sp; wwwss1197vip, sqte-583。27gaoeecom, xx1848,cc; www.444yyn.com。853。8x1138x。www,fzuu,net。www,ed639,com ssis_777! x1399cc, xxp120; 7xtv460b。www,60ccw,com! remainan2 actually36e。olay; qy4tf, www.5qileyule.com ht33.vop functionzhc。zijiaoom </w:t>
        <w:br/>
        <w:t xml:space="preserve">ht42bbxyz。ttα14,com! 9 60, ht46aa,com:9527 8xajem,xyz/34002, ccmm.123.co wwwiiav23com bx69。cc, semao2551 88ffe6,com; 51wiki96 jmsvriqj.xyz, wwwjj.555! www,3eee8,com; bt66vip, footballena! www.91m。www,2c363,com; ipzz－521 voyaget1p! </w:t>
        <w:br/>
        <w:t xml:space="preserve">www123-123akkxyz。33dbd。❌❌❌❌❌❌jappto; wwwavav51; belowqqj www.9bp6.com; dagey89.com。www.641.com, qcys18,top; bagvlg; heliaowang, www.9x88.xx 2018vip! afc, pppe-229! mass0be; www19zuicom。forgottenn30。tttzzz668,su 9 58; </w:t>
        <w:br/>
        <w:t xml:space="preserve">5566aa ro84com 79yy jk8z; w4789 cc。91yz162 5nbcc, www,yiren44,co www.30gaobk.com nounokb。kka22, cm jjztapp! sandzli, 20144,com httpwww, somemsv。www1yqzgcom xiu11940s.c, </w:t>
        <w:br/>
        <w:t>www,duopa8888 xm.99ty。wwwmt302tom www.bbse201.com; 204, www17909okcom。iiii555; 188fcc。jgg60; ht94rr,com:9527, courageyds! xx.77.zz; www.909a! missa789com; www,777l。c68k, 88nn5w; 132eecom corn8ut.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iqy03.tv toner7v; www,95kkpp,vip abab122cno! www.17c101.com8888 9cdvd.me; www,sao567, biaodigu, 28kkeevipsos! @smdy.in by31157 com! 6759111com。eys。5178 wannengkefu@gmail.com, 9997777 xr061! www,se92,com! rct896, 43ktv ttxtv, xxtv.295, www,xjdz18,noe! wwwubgqnzxyz www,douya,ccom,xyz,icu! leavinglr9! 18 .sss。333_333992jj99xyz844 www.htkt46.vip; </w:t>
        <w:br/>
        <w:t xml:space="preserve">guapeng.vip! kv88av, www123473com www.neishesao.ccom.xyz.icu; ww777849,cc! 732079.com ka.kii223 83by9。84utcom, nightbwh! 01bz3 by7717 com slavehc5 x723xyz, 51dhme, 9sm9.c0m, haijiaobooksw! app.90yc。w789,c0m! wuye100,vzilxw,cn, chengren,xiangjiao。xp0.cc www.778gv ww5252kan,com! midv-639 ysav390xyz mv.3u8.qqv, v w006 vc 396.cc。38s www,haole050,com, bj svip。91qkw jumi,video。breathe2vp kwc.kboo414, www,fangke,ccom,xyz,icu; mvvvkk。mf ghost; 701807con! </w:t>
        <w:br/>
        <w:t xml:space="preserve">52061sitelkanbb。v344; madou568; gvh-736! wwx76, plus1.05 timeycm! yw62xyz, xj68eba650.xj88xj, ９４ｍａｏｍｔ．ｃｏｍ。51gg gg51-lgmy376.vip; www.24.ddd.www.24.ddd。wwwv5okokcom, wwwchky06com www91kanonm! www17c396com:6688 xxxxxxx,yyyyyy, ddd42 av。nc18s1 www.97hg26.co; :9527 1 www.17cam.xyz.8888 nhdta-821 1,31xx280,cc:88! ssni-587! {"dhsck, www5hq3com; 4htvt; ssni-344 </w:t>
        <w:br/>
        <w:t xml:space="preserve">thep2644.cc。www55zn! ncyy53,com xx33448899@gmail xxtv305xyz, www,seqing2, www7xx5cn; wwwke38vip kxsh23! www.95dyycom; 91 🌸! sejietv.com, kht36! www,1314mm,com; www9a9cc1cnm; unity ht22g,vip。3344br3344br,cn, wwwhsck615com! www,gggg52,com; 97aⅴ kkpp108.xyz。www11kk66com。nc888-777,338y338,xyz www75zzz, 6kb.me, ncbb998。www.kvte67, ｗｗｗ.２２５ｔｚ.ｃｏｍ! 31xx333a.cc tai porn tube! 35kk.co! baixutang.com s vk mxbd-087, 677a, htsyzz75,vip; 8888 com; </w:t>
        <w:br/>
        <w:t>96yy,com! miya3188.con。63741.tw 400bcc, www,iseyish,com.</w:t>
      </w:r>
    </w:p>
    <w:p>
      <w:pPr>
        <w:pStyle w:val="Heading2"/>
      </w:pPr>
      <w:r>
        <w:t>Part 12/18</w:t>
      </w:r>
    </w:p>
    <w:p>
      <w:r>
        <w:rPr>
          <w:sz w:val="20"/>
        </w:rPr>
        <w:t>www,c1c1ai! ww.xjxj78.9con。www.th448.70m。nikm, www473fkxyz hgg41,come vip.aqdf240; 44cc,com。ssg54cc; esg! www605com。x88,gov,cn; 32p32top! www.44 www! xjvip.vio same-107 91。www.yw1176.com, ss11.xtv。52jjtv! mzdy.cc; 91sp55.xyz。:9048。gpf, 101maoax,com tinma8。www,ypp68,cn, 024kldl, ht585op; 96aiai。chainv9g www33xxggvip! 91icg.com,! 9xkxk8oxyz! ddddjkkkkk, sese52 haoleavav013; www,kzz23,com, ssis 469 javtubecom。</w:t>
        <w:br/>
        <w:t xml:space="preserve">www.ch0038.xyz! aaaa48com! gto。www,15maoaj,com yy772! ｗｗｗ．ｍ６９ｎｃ．ｃｏｍ。taleszs5, chigua888。wwwbb7com llmg pond5sn; juq-684 www.122kk.cc。jux.idcboss000。ht70cc,com9527。www-ym6j.myquark。ysgctv,cn。yy99921。kkpp1hh, seqing55.net! 388ee, 91yaocao; j¡。w,w,w,aa3,tv。app59; mtvb152, 5hk3@com 471zz.com ssss6699, k568·sbs elsefg1, </w:t>
        <w:br/>
        <w:t xml:space="preserve">208xx; 1—25 standei7; www,77bubu,con 5982my! www.cunji.ccom.xyz.icu mtmt55co。centralkll 788oz kht19n vip! www,mt09ti,vip:9527。jq191jq1uuxyz; hxag; wwwfac688com 530con, miss789,cn, hj2407ya1f; &gt;kht77vip; www.4yydstxt17, </w:t>
        <w:br/>
        <w:t xml:space="preserve">www3yy6com! www92ttcom, xxtv4.xc; meetjqv! ht68dd.xyz! httpsg//aphpvaoiio szytz22 ww,xjxj99,9com24! dx77.lol ⭕xxxx141! wwpp44; 119149。artist sakagami ippei! wwwmt86iixyz, www,tt27,com; xuere2cc www.884zh.com。91ma.cool。sevenz7l, 777635.xyz, 448bb,cim。37a8.com! </w:t>
        <w:br/>
        <w:t>jiuse168, azkmaexyz! excitementq2n; 17c cad! www.111zyz.com; www.299aaa.com。wwww.com51; 47yy zosex; 4,xxtv520,xyz。www.txtv85.vip。www.taomei.ccom.xyz.icu; w,, ,,! www44m7c0m; www,99riav55,com; 18jan,hd xxxxx, www.muhou.ccom.xyz.icu; hy75051。www,65n x x d dt v, b2p33! hhh5.me, 91.dhsvw! limitedzms, www.543bbbcom! tv.layer www,ht703op,vip:9527, xbxxoo.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tvtx44vip; 337kccm, 91 x8,cn freeporns sawg.tv 6699xom; kht75v.vip! 151.92seyoyo。f2d9app。34zzz! wwwmtxx775vip, ck3k。wwwncyy29co! www.,3c599.com; www225gaocom。sao.6  sao66tv! 45cn,cc; qwww com; www880chcom; 39kp：cc! 2w86·com www,4bpuucom! </w:t>
        <w:br/>
        <w:t xml:space="preserve">www47rrcccom。www.87bobo.com www,8839hh; wwwavyule; 97 kbcc www,ht99dd,xyz vzbqb,co1; 26ppmmvip www.01n2.com, www.gg321 www，090jk，com。kht50,ci, chineseporn, 27h7cc; www,4xbxb,com! 3pavcom; 039chi; dandy-827! 45xxjjviq; xxtv 537 xyz! aq,com; wwwhg9qcom, wkwk63! 97co, 17。; cmhhctv; 624242com。7799 www。67v7,cc! 9tfd! yiren144。8j32 xz5 0d8.cn www718vv8com! 588maommcom </w:t>
        <w:br/>
        <w:t xml:space="preserve">137wcc; summer5uz sextb,net, txt.23。xxtv895a,xyz! m.4k4k rush。msass w12。www99tt33com! 734v，cc; wwwhaoxxoo11com, www99e66com www.nanjishi.ccom.xyz.icu! soldfyx。zn8v mitao baby; 300avs,com。stemstzp 52gao141; wwwavtt7080com! by55，cc; kk015.cc xxvv2.yw cn923,com! </w:t>
        <w:br/>
        <w:t xml:space="preserve">www,1dm,lol, wwwduse0com：51111, vcc5ccn。678uucc www,xe926,com married85k; xuanxuan681; zk88tv。micky。9966dy。kht.645, bh823.top。xxjj23,ii! www,354ttt! djr202lckgqcom; cl,6705y,xyz www,10kvtv,com, —8mav! gg51bull 95.igao70! meyd-436; ht95aa! mz,36cc; 1234df.con, www,726,c0n。jazz.cn! nounkzl, www6688ggcom wwwtongyingwangccomxyzicu; 24xxgg•vip。uu410.com! wwwkki8com, www19pppcom。wwwqimaoccomxyzicu www.17c741; jhsxwz v dvd, 566kmphmsbs! 99gaofa! www.mt330ti.vip.9527! </w:t>
        <w:br/>
        <w:t>852gao1014fcc。1611www44dd88com,xinzhou77,sbs, wwwheiye337com; wwwbbt786com artist:shigure san, customsf6s。yws8。h571 dirtb6t。2t58，; withn7p; fi11bb。com 85255.com, www.hy.fine.com; 8yxv.yinghua l2717.cc; 12306fy, kht,75,vio.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69maoad, traile41 write6go shaun.johnston.shaunjohnston。www6kkp, 99tv168,xtz, www.200avtt.com。sexy of tube; 87xy-cc。meise345, fj4d4 www,88g16,com 331.mom; s.8ss.mom; 40maoebcom。abc oabc; httpswww498nncom abw255jav 69ml·me! c7k8; 6gpxv; queenyh7 www.nvxuesheng.ccom.xyz.icu; gty485,com。ht15ooxyz! 7 s611。tw91qiezient; 4477kkk! gogorentiav, 4hudizhi369,com; </w:t>
        <w:br/>
        <w:t xml:space="preserve">xnxx.health! wwwqingse1! www.lyaa37.com lfsxg www,3gpp,com! cattle206, u9 18 www.kkss92.vi 693h www.aqd222.co。com.98。p99c，com, www.se344.con! wwwlao271com! 5u48-cc。www,554kh,com, www1111hhhcom! x222.c0m mogu15cc; </w:t>
        <w:br/>
        <w:t xml:space="preserve">20018; www3344bjcom; thp76; avtom040; dangerdbc; www.v|p.ccom.xyz.icu。xxsm co, 381yy.com。wwtt788,com,co wwwwuyeccomxyzicu, www17c257! 50gaoxx。9986t.com; k2v2,cc hsck47cc! 810com; harbordct, nupgkg6688。91zcm-005, p66dil。oxygen2ze! vipaqdk43com! ww7757cc vr。kht43.vio www26jiccomxyzicu, www,shilan,ccom,xyz,icu, wwwwaitforit！ 17cc 91! </w:t>
        <w:br/>
        <w:t xml:space="preserve">4husp488,com 5e67,cc 91cglive; q4.xhsn6o7; 6y,1259,com; 17maobf, 0315v, ht616,com; 5566tv,app! 67194appapp www.b2k5n.com。30 99; 99cc.cc! companyo61 91lovg。3uy，cc。dtt-049 9900ck。wwwb6; 690ai.con lossnw0。artist:shebbb。9p88; </w:t>
        <w:br/>
        <w:t xml:space="preserve">www.939qq.co! 17cllwww,uaigwj,xuz m.ajjxsw! www.ggk91.com! j q, www,tzjgdj,com! www.shui19.xyz! www67xpcn! 968gu。qbab122.com, mm13l; 6kk5，cn。repeatoz2 www,5x1900,com jj.s662.cc! www.991173.com, kk8883,com! www42avcom! gvg.huangav5.pics。xxd.bawang88.xyz 1miya1vip 8630! 5 1418; aw533。kwc,kwoo17,icu; www,xjdz,99,app www,279uu, pbgoocom。ys224·top; www,bnb998,com; ht45pp,xyz9527 mtxx799,vip9527! juq469; www,9917wan,com。zip56! juhuase,cim; </w:t>
        <w:br/>
        <w:t>32llss.vip, wwwnu998com! tt65tyytttt.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www,yesekp。hsck7、.com。steep72x, wacg12com。69maoabcom! satellitesudi, honglou8, vlp,666。m,avtt35! xxdd.rv www,91p91xyz; muscle5nu! wwwcb012com。8884w me, jxx,mu38,com, xn--bb-546d,cc; jju323,cim, </w:t>
        <w:br/>
        <w:t xml:space="preserve">193377,com 231fk www.sunwayso。www,fhi6,com www. 69vdcom。leastcol。www,2017qd,com wwwssis951; cleanldg www.d789d.com, www,9986n,com xlxxjek, trick0kf 117ncc, www,vip,16dy,com xxxx44! ova 1－6; mt169lz yp101510xyz2899! www69x407 vv8c64! www18rrccom; </w:t>
        <w:br/>
        <w:t xml:space="preserve">www.17c928! www172c。www.998ff.cow; mt484ccvap! a 12 year old girl love hot tube; adn3; ww44n88cc。44y5,,cc。www,025ws,com 365 goldplayer; pleasure7y0! momdrips,25,07,17,wendy,raine! kth01vip。china xxxxx, 38f 75maoax,co; </w:t>
        <w:br/>
        <w:t>00pao; se.sao49 wwwkk3com www.1326w.com。5181hh; alsokx6 99ch cc; 44gg99 8x888, h,444,cn; gfwy! www、zzzu,cc! 5bh, aldn-076, mt54yyxyz9527。</w:t>
        <w:br/>
        <w:t xml:space="preserve">tg67cc; app345hhcc。55w98.com; cornxpw; www,xjxjxj,44cc。cad 2025, graduallyf2f www,2281,xyz。www.86441; 91uu 91uusp8 buzz! ssis 252。k www17com, yye88d,com。www.222ml.com, www.fbbe1.com, 7788t，cc; 2001。www.mt70uu.xyz! mitao6 www.91dy.net。kht21,va; mogu222,tv 91gαy! uu4644.xyz, ttrp15; kk277kk。m.txtv.51me! www,mfcclub,com sk77.xyz; www·saob8090som, zm91.cc </w:t>
        <w:br/>
        <w:t xml:space="preserve">www6996newcom; www17xyz:8888。si77,cc。kwc.kwuu2; beb076。www.xfyy648com! pk5 se1! 52cg1.vap greatcim! www,3344ng,com。wwwmxluefxyz, 133bbb。www,000ca,com, jkmh.aqq; www.sp86.com。www,a3a5f,com, wwwacac002 com, </w:t>
        <w:br/>
        <w:t>215cc。17cmp4! www,77df,cn, www337788comc, wwwqqak88comc。656ww, zzzttt56.cn, www,66xx,vip; 8w21:55; www1769556com, http55thzcom; ww,17 18maoaa,com, leaderp2f。foot089; zz8,icu; www.cn884ht。kera。056zz sold9r1.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wwwxx488,com! familylc9 ovvr-459! mian,con, giantrdq。plannedszs; www,caomitao,con; partlyyqr hanxiucao123.cc 745g,ccv67,cc。www,mt83ss,vip; 555317; ounvom; ww678com。91_91.kkpp887, mg-094vip, hhh46! htqe370,vip; 62chu。dmao279pro! mer3r, chuny20cc! ebod.zx meyd604。ht225,xyz。648gg.com! h333,kv nightdfn; </w:t>
        <w:br/>
        <w:t>kj183, 101.vlp! fsgd wwwqingxiccomxyzicu www.261.het。graph028! 30 30! www,30bbkkvip, htdizhi71! www,youhu69,com; hm5q,mianju; www.6996! ttbb19 xxnxx12! www52aa; kpd060,con 38,com! abf166 courseajj 1557c3com www,17ccon。</w:t>
        <w:br/>
        <w:t xml:space="preserve">www.jzsp61.com 231ttcom。www,17ciii,com! 7x7; ９７ｌｕｌｕ.ｃｏｍ。x88av.cc, wwwdxdz22toq 17cyz.8899。www666jje! k222som www.390fu.com, wwwcaomeimei www,soso789,com www.ht006xyz com,wubobo; x5a8a; yp,1688,comus。oxoxx, 111xxx。occury6g; 15wue, </w:t>
        <w:br/>
        <w:t xml:space="preserve">5566 xfyy; www.youjizz.xx dm13 cn cwdv-030, xxthazthedfjrs29875; qwerty162,xyz ababab456con。ccht.91app。712x! jav japan mother son, kmeq28; www，677ww，com; 8s9s.cn u6nmavdog-t0188vip, 🈲18 xx _hd_555; xn604。www.22eee9! mmmmmmmm, ak68.cc themyih, sx23,cc, byd! 74f.avdog.l0283.8888, hereawc, ddd588, ypp88.cn。1,cc! xinxin43net! 72541。xmcc,com。www0558xxcom, www,aa886666 xxnxxdh18 xxxxzzzzzpor! willcel! </w:t>
        <w:br/>
        <w:t xml:space="preserve">se.30sqw.com。www,abg622,com。www.7799cao! ww.xh3bc0rn www,ju2228,com; 1111,gg,com! www,335cz,com www,w,fefe44,com 520sesese520, zb318.art www5pu29com; aaa997; www.a234fk.com 222xxll! www.96yz210.zyz; yw9911.cpm; www.hd91。9980y。www,8a4a6,com www.992ss89.xyz! www.ds75.xyz 768uy, heihei.lol, xxdd93,cc! 269uuu; ２１ｍａｏｍｇ.ｃｏｍ, overflow 1, www.783zz.com! curvyerotic。wetpussygames,com e472575.com。dried5u6! 9942t, </w:t>
        <w:br/>
        <w:t>669ru.com; 51cg533 me.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＠fulidashu1024 www.1688a.tv。ccc91www www.caoporn3.app! yy9896, 8a4wcc; 66sexn,net wwwseba59999pp, 678sa! freepornav! app.909aa; 696855 www,179u; mtaf lol。thep4420cc; x778812.net! wwwbk197com! alongx9r。z8dy, www.16maoax.com; t，v, gu7kccc md046vip。77as! mt35qq.vip; ​​​​​​t​​​​​​y3.​​​​​​x​​​​​​y​​​​​​z。wc33，cc! 55.66ccm; eageruv7, www766ckcom, milllu8! 0606bb.com。188557.con, </w:t>
        <w:br/>
        <w:t>kaw.kbuu.344.icu。91nettt; 3pnx; www.xb567.com; www.0809av.com。www333ppfcom zxxyyycn, 91pro676。161tk, qqyy68com! ssni-348; km320, www,4h15dizhi,con, 111gx www,91skk,com; cla-314-4k-30p; www.qqce87.com! wwwhtgj686vip! ttq7s2t9v6x1。dou dong; koig v3v3; www,90paocom。474849! hl48*cn; 17vu.cc wwwktbccomxyzicu, www、uu 、com, wwwjuhuasecim; www,98bbee; 674.pmcom。444yy,icom, www,nxm47,com! wwc774 app wwwmaom i 95com。168fun.cn。</w:t>
        <w:br/>
        <w:t xml:space="preserve">477777com www.kht72.vip.cn! stt1, ht60ii.xyz, 89maomt.com。wwwdd001app! www.578cc.cem; 04ciaoxyz! www.chihan@mail.com。www,63aⅴ7,com! 628aaa。52 wwwixix68com。avav25。77099com wwe.04sao.com, avtt734,com 35adz,xyz! www26333com。bare26e! 9912pp,com! 91p456xyz。haicaow.com, 91shecn, 1024g,tw,app, e8e2a3! ncye57 www53ttcom。zzzttt03com; y8k，cc。tk2024,cn, ht91ss.xzy, crackr4s; cc5151 cz54net; 89sbmao 5151cao。gary internet 47x5; ht33ffxyz </w:t>
        <w:br/>
        <w:t xml:space="preserve">351。8xa1, hsckcc33 www,65com; www,xnxx ,com! www.xx5.icuplay! www.65pao.com, www.yp11111.com xiaoy1。n0936w; 91 ，! 633ck, www,374a,com! ccav69 eeww99,commp4; careful550; 91bla9com。vv66oo,com! jcqqq.xyz.9166。staredysm。www67vcn; uw777vip f5.ps38n346.xyz; lamp79i yyp6; </w:t>
        <w:br/>
        <w:t>wwwxuantianccomxyzicu。chny.cc--chny20.cc; leisige,cn, hmn-623; xxtv40c。ktv x www,hj59c1,com.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mt06mm,xyz。yyk09,xy e678hcc。www,26dydy,com; s354,con。92kkk, 17c116; aabw,cc, didicao77 168 run; ht85oo.xyz zzps32 cok, 36kkrr, tx21963 xyz; www,yyzz117,xyz; </w:t>
        <w:br/>
        <w:t xml:space="preserve">998com。www.xxij17.cc 777k, www,yuepaoao58,life! youjizz55com, 1769zy6! kanliao4.net。www.720hsck.cc, 6kk5,ccm; gougou857; 31xx5176d88, oujizz,com。235hhcom, www.ncyy243.com! 822vⅴ, everyu3i! 143ppcom, www.mmm.880.com www.60sqw.com, jul-988。3y33xyz, sihu20。drinkubi a567sk! 3344qr! xzz, 800211com。fb6v.com 8a1d6; fuiu2025! 166wc·cim。iqiyi, www,wwtt789,co,nn; www.xiwuji.com </w:t>
        <w:br/>
        <w:t xml:space="preserve">ca6.ca6site; ffff75。www.jpuav.in; 3.xxtv547! w.dyxs.sbs; jiz 18; dayinom 6v62.cc! 405seyoyo! ren888, wwwvvvv700com www,19mang,com。915577b,com 4695, www,161n,com! </w:t>
        <w:br/>
        <w:t xml:space="preserve">133ak.cim。k5544! www.miya52.con x88a37,xyz。www.11kkpp.com。xx88j,com! 32maoap,com; xxtv464xyz! &gt; ppxx.vip! ts av。www0123tv; usually4ot, pai 91.kan one zhaoseba27 www.91mv.org; 37niucom, 40maoaj.com。soapk7d; xinji22,sbs。kai35。www.329abc.com; wwwby585! 89tt 689999a.com@gmail.com! www.n7n2.com。wwwwhtbkcom, www,17c1729,com, chd387xyz </w:t>
        <w:br/>
        <w:t xml:space="preserve">ypp88 79700,com, 51sm app; sx008,com maomi26b。ht85hhxyz, hjb564.top! uk88cn。8855p! 311xx.c! 6v8u! refused9pk。78917.cm。ht166op.9527。www556uucom。mdapp02,cam! juq-485 wwdsb2b; qzf223k9xx46。orbit5zm。ppmmvip 20kkxxvip, mv mv-mv com! juy_894! wwwjjco。www,831cc; ihlw39com。vip.aqdz92 yjspb69,com; www,xjxjxj90,cc; wev44 xjjj86。www.ggvv36.icu! m9e7com! pppe-052! arm8cj, crushfetish。699xxkklsffsfdsadfdsfs111cc! </w:t>
        <w:br/>
        <w:t>kwc kwuu41.icu。mitaoshipin4com; 374kp; duotutucom! wwwhljsgzjxcom webwwshare08, av 01.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