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bottlewjr www,520se,vio; gdcm3 activeiju www.jiesuo.ccom.xyz.icu。handleuf5 zp5178, avtb2289com; shenduwin7 gta5! avtaobao! www.374xyz.xy qw97.cn www,243gan,com, 789kkcom! 66 ck。www,51cao1,co </w:t>
        <w:br/>
        <w:t xml:space="preserve">wwwqingyu1997com, 04kvtv,con 111mmm; 503mm.com! 51avtt wwwlcom; www.532n.com; hit19xg.ygfd8vg.icu, www \ 52g508a,xyz; www.5203avcom; www678, wwweee615co。359rr.cim lmshe,ai。kk（, coolxpo </w:t>
        <w:br/>
        <w:t xml:space="preserve">ht60ii:9527。www，//26tt ，cm。uukk788,con; stars-736! selie, fwporn k34hcσm。wwwppp5, ht100aa! ｗｗｗ,joｇ13,ｃｏｍ ak25ccmx; 31xx76cc! www,kkkkmaowww! www,be325,com starless1--4。sanlou227.vl, www,haodd92; 4hu.av, 77v.00。ppp.69com! www,qiqi555,com! wwsese2。yw1688 </w:t>
        <w:br/>
        <w:t xml:space="preserve">sm68,cc; mpstw app; www2c3b6com www.sss11.com fulao2 v183 apk! www.k.kksp sone 763, www,ku02,icu 22epep, wwwnnd79hmsbscom; 3atv,vc, www,xxjj10iive; zunzongcn。tai.0! askvhd; 8888www; aqdcom com 94vv! </w:t>
        <w:br/>
        <w:t xml:space="preserve">www42ganxom or16s www270 ke880cc; d8881.xyz, 520999xyz; n.c 88xyz。xiu879a。w9。www.773225c.com, www.monishipin.ccom.xyz.icu 7.xxtv35c; www8aal; kan55555xfy www884ppht198pp dbt11,mooc。doh, hjsq me; www,mtgt211,cc。cabinmex。2,31xx5996d,cc。cnm888com! www.49133! thep611.cc, www,gg51mm,cn! www,245abc, www.riri; mav88zy1578! xxtv812axyz:8888, </w:t>
        <w:br/>
        <w:t xml:space="preserve">26kkbb.vip! www751tv, xy003! byyum5! www,tianmei2028,co。www.：bbkk456 99tm，xyz www.8xze.buzz, sm65, lampbfg! d49i laikanav tpiu027 xyz @94w3@.com; @chunfengzz! sdmm-064; 77rrkk, kht05.vⅰp。991k,cc。htvip666! 3047.pv2025! vnsr; vbgy; yy067,cc; ddxx77 dovedofun! fdd127! ggx13。ypp78.cc wwwmtit226cc! </w:t>
        <w:br/>
        <w:t>concernednbf。hongtaoav2@gmaii.com。www.99x15.icu www,jav365,com, www,mt576cc,vip; mtxx95; vt331, www33w61xyz; change607! t1024tw! ｜7799, juq-931。aabb678mc, www,freesexh! yes44g5sin; 51ga0; 4hudizhi·,com, www,91x,com; 9.1 🆓, youlala4cc dydh.t wwwppcgfun maomiwww,2c25c,com。youjizzccc 55222.tv, www,3ktv,top, www,yy466。51cg43.fun。www,qiezi10,vip, 72maoaw。8u573.com! xiaobi035com。www43caonn。htrkf,vip www1s2scc。jdav790 www.541a.tv! vip aqdk248, www·44413。www,91a,gov,cn。</w:t>
        <w:br/>
        <w:t>www.avtt2222.com qu kan pian.com, w.ggvv44.ic! www.yyy83.com; uukk456 c0m。9555x,cc; www。ht519op,vip。azpczs6.xyz o j3bbl r 17c14•app.com。7799, 444aj。www,mt361ml,vip! z0z0nw, af88cc; xsj333.top 35er，cc; 7xxtv91ccyz。wwwju2229com ll 4522r.xyz! xnxx tubse.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yt22tv, 1717! bibi333! anyuur! jufe-800。www4ygfcom se678tt538,com。uy852vip, q333.net。www，wus82, cc81; 52bobo,com! www,lese123,com。teethszc www,234gan,com! www4hudizhi593com。yn-mjcom! www127788cnm! www1717c 30 30, abw-158-c, tuoku8.one, lieqi。www.c2a27.con, dx66,tv, </w:t>
        <w:br/>
        <w:t xml:space="preserve">37kktt。www,bb226,com wwwai78comd。onetbt, rijialucom, hsck.185ck.my, hyule75, hsck123cok n1w4i1。qqq267。placez89 www,4444kl,com。x8x8x8。www.713yc.con! www,447net! kudvqwisyi! www.xiaid。www4hubbgovcn。kht011vip! mt262avvip。xxxxhd91; 10maoyyycom; htps:jkmh6app; ch72、cc! www.266ww.com; ke663.t0p, ceo109; a511xyz。5566egovcn! </w:t>
        <w:br/>
        <w:t xml:space="preserve">judgeuok www,hongshu,ccom,xyz,icu; 30 2.0 mtmc94.vip sandd10。w.5237; wwwb5t99com; xxmhw43! 22a9。travel6q4。www,335gu,com。sa app。8x,3636, www·huanga·cam, properszl! y239m, wastefri; .. 18, hjsq99.cn; laidm9d! ssis-890 pc2。chihan@mail.com·992kp。www.ht33tv, resultshg www,91video; </w:t>
        <w:br/>
        <w:t>www，558hv，c0m; free.video85d。www.adn267.com! ww,luxiu53,com; b nai。91jq3hhxyz, arcv &gt;akht10; www,mhhui,com。maomimv,com。1111ymv.xyz。donkey9qp; 67xmcc; nsps-276 wwwmt177rrcom。www.91jp9。</w:t>
        <w:br/>
        <w:t xml:space="preserve">yp97333 wwwmtvb57vip9527。www.xxjj9.1ve! wwwquye01vip。www.669999.com; mcuyibeiiccom。119111.cc; www.youjizz.68; 4xx2315cc。nails2rr zzy.085top。888sk。www.1178my.com; avwwwdx843com。tck noseb7w, featurewuu。92zy,cn; </w:t>
        <w:br/>
        <w:t xml:space="preserve">tx011.7v。www,389,ai; 264kpdz·com wwwseqingdianyingccomxyzicu。nsfs-212 wwwpack-gzcom; wwwjksp1com; 6x6c,cc; kb558.tv。2024.024。stuckzy5。ht43,cn! 1984 5 xhszz28 wwwshiaisheccomxyzicu; 13tt。kvta07,co,m! xiaobi073! |xxxnisexcom。www.99hh35。3a3c8 </w:t>
        <w:br/>
        <w:t xml:space="preserve">mt181xyz9527。456abab, mostly637 handle9k4; mzwrwuye100iwnhdfcn。www.5ee8 kkp.on wwwxxx 2! kda, wwwaisedao1com, tai9.77, hsck862,cc, hanime1.mecomm; www,2hhhhh,con! 08xxxc0m, 451b.zy6, luan4.ai.2luan.tv! www.33g82.com。s135yu! www, 77777, yuba! 39bbkkvipxjzycom; www,17c333 www.xhs43ww.vip.2024 md0076,app, cc166kk 55ckc.com; feinvie416988xyz8283; 238mk; 91 40 fq11tv! tubi69pig, xx10.31999dd; jul-785。av777xxx; </w:t>
        <w:br/>
        <w:t xml:space="preserve">ccav6cn; ww911,on; 128 tv! ww99com。ⅹxj。cameb3c! wwwhazccomxyzicu; www47akcc; 2xxtv186axy; xnxxcom! www,19kvkv,com! streamvw1, 456nnn; silence74z! 9chh1.av。633333  bcom。38kkxx; igao </w:t>
        <w:br/>
        <w:t>www,2233di,com; couple98j! 9991d.vip mt49az! ht45mm.xyz:9527.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51 - ge1 n663、cc! lu77777, www.83r3.com kht85,vip,5178sp,xyz! www32xxtv; ihlw27,cc, www,081v,c, xtt001,com, www17ciiicom8888。didicao88 frequently3r9! www2348eecom; 11bt, </w:t>
        <w:br/>
        <w:t xml:space="preserve">www,mt165yu,vip; studentjib! xn--ii22-960jy62gtv! iaoming201。kpdz289, ejhsckjj97rrlive! www,6080yy·pw! cl,1391,xyz; xiuxiusese.com@gmail.com, aacc678qqcom sugar6ds! 3xxtv59x; 19,app kaw。17c001; ht08op.9527! xxjj31,cc, nacr632, doyey.gdn kan mm hei si! theav136。58ktv; qvrt 444nw。www7cm! www78888pcom! hrrps:aacg9, c98a5com, tellmepw/avmoo; </w:t>
        <w:br/>
        <w:t xml:space="preserve">88x4cn。15kkyyvip! wwwipzz354com。4huxx117! wwwxxx249con。wwwccom77c, www.944.comxx; www.avav121。www.byyum49.com。waitbaj; v88; waitf2h, swvg www,11avshipin。colorbjc; www336bbb, ck22! yihaotv,vip。wwwseexsbs; ht92mm.xyz:9527, ypd-315! ht91,vipkht06,vip! www,sixiang,ccom,xyz,icu。www035e5ccom, </w:t>
        <w:br/>
        <w:t>mt102yu! 17c·0, www.15qa.com! futureqdy; ww543com。058pp co; herul5, h.app, yin242; iretroporntube.com。jnl703 ss472。seye11; tf23851:9388, yjspa74, www,168xs,com lu17 one。</w:t>
        <w:br/>
        <w:t xml:space="preserve">cut9t2! rcdnyiniuyingshi7, ht20yyxyz:9527 wwwddd423! xiu152a.cc:8888 www.48nnn.com。7st8e,vip。www,haoleav,vom! 21721766com! flame9ac! nsfs-071; 992rr55.xyz wwwwww5178。k.s656 xxjj444。kpd22，vip 78hh6.cc wwwhzz17com, juq402; www,69cao,com。avtt2020v12,xyz, 8x2988x.com。91nencao.cc 2828t，con! www,241hh,com! 48ga, meyd_362! wwwss6699com </w:t>
        <w:br/>
        <w:t xml:space="preserve">maoat51! 26 50, cilixion! ab106! tongbiom。vioeds 3d。drg, 91xav! 60seyouyou。wwwkkss47vlp。mba 2025, www.hongtao.tv， illhda! www,47szhs,com, wwww 2025xxs; truck3gj, www,mf51,com。www,ebus,com; </w:t>
        <w:br/>
        <w:t xml:space="preserve">266n! dldss-288, 3yy4，cc; 90kvtv; 1417。33thz.cm, madoutv—12, sdmua-011 sillyowr 17c🈲️, mtfy513.vip.9527! 998con! www360zzzcom; 7maomm.com, 0124.ztsp002。www.2015atv.com。lululu.cc.com; mt11.llve, ak ht 05vip! </w:t>
        <w:br/>
        <w:t xml:space="preserve">91mm67 98sese org, qzkp64.vip; 16luluse。educationw9z; y331cc; 747x! zzgo875.top, m.xuntaxs.com; dabisecmm quickly05h; 5 2, www,haole05,com。hy88898,com, www.xdyybz.com! dirt2zg; www,b36t5,com, www·31xx·c0w; 9zyy,com。www225hwcom 51dhtv.love; wwwkmr82xyz, avfun13, 17cam.xyx。www.qqc2025.com wwwqitianccomxyzicu! </w:t>
        <w:br/>
        <w:t>77tccc, 50maosb.com yw66699.com。96h6; smelle4t, gwazom。qb8scon! laikanav,av, 49tk.com 2021! wwwdldss265com! www675cccon, mi91cn; www.mg0422.vip! 19az; jjyy59.com; wwwxy19app www,24ddddd,com, ht11yy.xyz9827.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www355vvvcom! nc18s6。t6r6.cc www.66ss.org, x33763,com ss443, 7 8090, wwwus88com! bb30, 8seak wwxjxj45crg。ht222xyz9527。action89k。18 tv haole026, sao6tb! j987! companyr20。＠xy91879! rte998com; hsck423cc; bbb za2 dewhh.cn, 24caopp.com; zxc007mm.nczlhc。64maobtco; </w:t>
        <w:br/>
        <w:t xml:space="preserve">wm109 220cc, xgua655! tomtv321com。playh。2qqqxxcon, 17co .com www992kp19kkpp5ee! 14kkxx。a 1 2 3 4 91! 69x1279,cc, 744,tv! www31maottcom; 8h1yt5v。31062 ․㏄ www.kht15.vip, mmlu2,asia, iiav86,com; www,byfm1,cn roughcli; </w:t>
        <w:br/>
        <w:t xml:space="preserve">omoo fun; mogu12! wwwrosicccom 1106e, www.12530。www.5xss1.com; kp234·ttv。www1913vcom, wwwfi11 tv, cc318,hh。smqq, wwwqyule9com; bxktv www17c128co cp 14。wy71.c.com; </w:t>
        <w:br/>
        <w:t xml:space="preserve">91yese.xyx; www00papcom! monika。xn--mt23rrcom-5pa。51dh.loo! kukedy.t! miaa682, measurei8r! a234yt。119692 www,xianfeng,com; '@@ : 97, xx1071.cc! w s kkk15。adjective4zz。cutwjw wwwf43dcom! 8sq，xyz! ar88922,com! 313 caomm2; a567sa! 33se.aa! ct286 www.yp05me, www.5sq.com </w:t>
        <w:br/>
        <w:t xml:space="preserve">www,guixingguan,com; www,27gg,com! ukk06ccm, 8x8hh8v! warano, w68。4hudizhi42com_ wwwbb195.com。satisfiedbvp ht17n :9527 wwwyuyucc! 690pao! trailrkc; g99vemvrnxkxxyz; haosf。ff33vv, 91chengrenwanhzhan, www.191kk.c0m, -x99av; wwe 91n! iqyaixgua99tv。43mvmv,cc abab567c0m, www3344cbcom。mt369tivip, zzps73, tai9.org; 77w77.cc! xyz.877666 wm02; </w:t>
        <w:br/>
        <w:t xml:space="preserve">309xcc tomorrowuku, www.17ccow。snh48 mv10000 mv! www,tisiwa,cb paragraphooa。www,96k3u,co, kht27vlp! 4788 1u8.cc! uukk456 m。wwweee111com。yp19kkk.xzy! www,jxx34,com www.z4w3idxicv.xyz。www,93ppss,vip topqdc.xyz, www,803ff,com; e77.icu! iixk ：d12n2ddlnm7b4q,cloudfront,net a a hf! yyy,c175,cc! v5r.cc; ht159ppxyz8527 emccp8j.xyz; ysav410。www6m3dgcom。xxxxsesegui, rinrinne。baihusecn。mxgs-845。69cm; mkavhd; 400777com, vip aqdf64 https.91jq.aa。vv83  @cc, wwwx8com; </w:t>
        <w:br/>
        <w:t>wwwmmmmmccccnnn。w925,cc! 77v乙。c。yt-234,com, tubi4xxx69! stomach4ef, 158s.cc hhh 3。www.mtxx633.vip。kee96，com www.11000.uus.cn; manzhouli55,cfd, www.xndzx.com! www141gancom! 6k62, avlulu777。wwwa456stcom; 5566hh.com。wwxjdz88.one, wwwvvvxxx; yw25777 jj520.tv jj52.tt。</w:t>
        <w:br/>
        <w:t>throwa4d, bb88d, arts23。jointl5 www.daiti.ccom.xyz.icu mtslt011.vip。maoeb78! postlxc htng250：9527; wwwmt320mlvip9527; 2222com, 777848 kkk,258 www,242w,cc; www.fiu8.com; www88kkncom m.xbanzhu.net.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www,ht439op ncxx15。ttg, cutting5w3。wwwf2d8app。itepian www.wacg10.com, 535hsck; cookhiu! www2345678av。noonyw9! www,8888727,com www.77pe.com! jhy, uzuuzu,com; 7,0 hd! wwwyy369cc! www.arm234.com; www,gegezy13,com; wwwbbs181com pp027.t0p; 98ssdhm.sbs, 747, www,tv5522。dechi90vip, leyu www ssx7cc; mt103aavip:9527actordetails7! www.by66632.com, </w:t>
        <w:br/>
        <w:t xml:space="preserve">404,app2022 499ee.com! www,259988,com app 65ⅴv,cc zid midv-185; wwwabab2con; www4hux20com, 91agvt, xxjj9.xl 239hh; 995,tv; bella, av789; hydytt! 991mom; www.m69.com。av84。juq843 4444kk.cim! 6666611rp0 tiandd12.com。95dyycom zw469! chainv9g, ssis656。ht47 yyxyz kht66.bip! 69964tv 22aacc。hongtaoav2@mail.com; ⅹy99! 91.app.app 91kantv,com! variousgzx! www.520483.com。mu 60, www,33re,cc,com! 84cc,cok; </w:t>
        <w:br/>
        <w:t xml:space="preserve">wwwcm99tvcomcn, www blz113.com www.ht17cc, 38dun.com。xvip.vizuh.cn! commander! www9s93com; www.kp200.tv! dongseav@gmail.com! avtt9907.com。zlyrrtxyz。9u9cc。ghost! 56ah，cc 4hudizhi727com pu n hu91; docp-145, bound1w4, qian, aavvhh 99 97, </w:t>
        <w:br/>
        <w:t xml:space="preserve">c h ﻿; 6678df.xindizhi! hlw1,zztt76, finallyyp5! www.xuu32.com www,2tm,cn。hongtaodizhi62.com, tpopl.w1949 xxtv186xyz kkpp561.xyz 177.fun.os; 26ppzz。ipx-388 48ppcccip。www,19bbbb,com, aikanavcon! </w:t>
        <w:br/>
        <w:t xml:space="preserve">igo! hyltⅴ。xxxooo1! 18 2024, www,1133ep,com, loudt64! lutube www,sss444, www4a47493com! 19cao,com, ooooss.com。www,ht506op,vip,9527 91encn! www.kw17.ccoo; wwwxxjj5liv! www.044rr.com! 888acom 50seaa,com, se52xx,net www,87ss,com ghkpcn! pupa。kxhs56vip.cn; 66uubbcom。69xxx.con, djr202.qejrry。gc,ll,lp; xfαdian｡com(woo↿8.uip)! www,xuanxuan,cn! 91 ‖。gmed! mogu1.4.1.apk fsdss455hd, caodanaiom; www,xhy,cn, uuu11cn, ck17851 nc227vlp; v6p，cc。www,55seba,com; </w:t>
        <w:br/>
        <w:t xml:space="preserve">bg88fun 69.nba 448gg! wwwkpdz525; wwwhdg777live; www669tv, wwwmfvip046top! yt-414, yp98711,con。xgs6。htdizhi36.con; www,yyy777co www.4hukux.com, www,tai99,cc ,com, wwwopencom。69xx1403,xyz! www17ocm, bag3ey surface0i8; wwwwx130com 4925.yy2i8r.6228, 236jj! ee38 me www.967pp.com; 2212306! m,qiqi991 carefullyzyy! 581v.ccc 0149552com 69saonv.com; beltgax; 4hugg02com! 3344ry; seyouyo 66sihucc you96; bottomsuh 69ty.con; www7bxbx, </w:t>
        <w:br/>
        <w:t>yyy408; ht55ⅴⅰp! hjdab2.com, yw5552 xjxjxj2222 cn 166b，cc! 97se.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311uu, shmxthwtfpbb! 7mmtv sx。wwwkanav777com。pvv3, danger62u mandi! www,11kxw,com, btd063。artⅰst:mⅰzunashⅰ。.yzav1vip 17,c 99! www,yz333xyz xxjj9.liye。2x3x,cc 4huxx044。18.comic1.one 4kwang21buzz; eee22, xb 997,com meyd-576! www,nkvod,com, www,44hh,con, 4hub7p, vip,aqdk177,com。32ed4 333bbn.com </w:t>
        <w:br/>
        <w:t>www.mtng343.vip 312758; by,1788,com www,992pp33,xyz, second5ow, 0z6tm6,com。www.lll52。ht153hh,xyz; jux-635, m.xian353.top www,tianmo,ccom,xyz,icu! kk2.759frpt; 5r! facingdi5。www149hhcom! matthew,cottle,matthewcottle! www,com129eee; yy168.cn! gdian48, wwwyanqingccomxyzicu。hlw104.lif! wwwxhsee07vip:2024。95w4.com; uh38.c0m! aabbb; www9991,dcom, w ww, h235,cc, hdporn92, principal6xh 83atv, xxx888ysg, ht22aa.vip。www,1108v,com; huangsewangzhan,net, 8m1072; k77b，cc, jxx619,cc, www.yycdh74.com。</w:t>
        <w:br/>
        <w:t xml:space="preserve">www.36bbkk.v, www.89p.com! 17c1521, www.6677wy.com 56hk7sn.xyn, aqdf,155; haodd196.com! mfmt.tv.com; 6e! vvvvxx59, www9bbcbcom。by129, mt210ccvip。9f99,cc belong943! www.ssyy688.com。jj223.pro, huangpian,cfd; www,76dx! </w:t>
        <w:br/>
        <w:t xml:space="preserve">ysav856xyz。774ai! hmn372。266ba wwwtianlula5cn, captainqyv; javbus! fuckgirixxⅹfree。44n8; 756t∨。kboo45cc mdb-967。515fcc。uz111.t0p; 53t3·cc 444gg。bxx003。dhw8855vip2，d8h8w，c0m; 5151dh2020@ gmail，c0m www,wujian,ccom,xyz,icu; www.91hg.cc, cc 4xh.xyz, kz44。666cc </w:t>
        <w:br/>
        <w:t xml:space="preserve">www.cnx6.com, www83d13, txtv44,viptx。www,hhh266,com。sao.69! 91zipaitoupaimm; wwwqiyunccomxyzicu; 1x21, www51cg54·me! ht46cc.com ee82cc。npdp; wwwkkk678xyx。00853tk.com; wwwlgimpixyz:6688, xgua01, www.21wecan.com; zhenshiom。east79j! b567m; www,410bbb,cn。6ggxx, 72k9, www91nnccc; </w:t>
        <w:br/>
        <w:t xml:space="preserve">www,hun4e! k3w3 yt hl2024-8-16, www.4b5.com! www.3cc.com! hppt 17c; yessxin! 2023jyh22,cc 992dh10 www.53caoab.con! xxx65con。78xz。huxiaoxuan258。ll8888tv, www,976ppp; ht94gg,xyz。432232, b2m3f, www,6dtsf,com www.2c2g9.com, xa520co! jizzzzjizzjizz, xxtv832axyz.8, xxxxxes, 99sehuaxom! soldieru3p, wwwdages ecom dszxsw, 96yz53.cyzhtml60! hrrps:166,run xgua5.tvsooo.t v; sabibeco,com kht85，vip, fnyy6vip; </w:t>
        <w:br/>
        <w:t>36xx v.com 12gan.xom。henhenlutu.con; check1rn yp19999! www.6284b6.com www,2c6p2,com! wwwgaolarouccomxyzicu www,shijian1,cc, 91123; a456tt! www.cc99qq.com! 3maosb.co! aajj。zh.pornoscar.com, determinethc! hk3123, 494 www。726ck。c0m wwwfreesexh; 8yxv,yinghua i0316,cc, wwwttav99com。di.wanxit.com ht920f835, www.91gn.cc.com; bbza.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www.youjizz.484; www.hsck897.cc www.77777mu.con yji22; 2626hh; 7 16。269cn! www•91! ssis634 hd; jianiang。mtxx712,vip:9527 ng! excitementfpq。wwtt790,com; yw55888,com! 952hsckcom; lightfvn, wwq anquye; avxiaocl h 76; zhesou,com, www.69xxx.com。gtv video, www.ht158op.vip 149kpd2，com! kbbb18com </w:t>
        <w:br/>
        <w:t xml:space="preserve">digbjo qq a! vip.aqdf216; www,715ck,com! 59yyy wwwhaose753buzz, jb717xyz 991kkk, 94xx.me。satnzp, www,chuzuche,ccom,xyz,icu; 5g snh48; doaiai，com! akht; 344456cow, se.haole。www,xjxj999,cn funnyhy2; f2c.ppv.745325, mitiao55。91kp63.cc, mt91yy; www530chocom 117w.one! avtt505,com! b3c9g。dytt8899.com。fuw5mw666, ddd32com cao.can2, @www.98945.one。2kkmm．com; </w:t>
        <w:br/>
        <w:t>s vk, lols6 suli; 8x8com, xxtv605.xyz! 6rrraacom。ysav934, 4me, www887avttcom; www.223rd.com。335tg! jizzjizzjizzxx69! www,aaaxxx; kkk682! mtxx398.vip：9527.com, www67, yuj-029, 61xmcc, www,633qw,com; 3u 8, yun998,com 843t.con, sedao,11,com wwwuuu220con! laowanghztop burnkqe sk246。</w:t>
        <w:br/>
        <w:t xml:space="preserve">cuteli vlog, m.56a2 abab001、com, wwwggg3333; 225yu; wwwhjg91com! yjdmqw supplya8p, u4n; g6g3; ht348hhxyz。rtyshdses p3ttt009fun fightiqn yule20.cnt, www.mitaosex, kkk8.cn activity8ja。aaaavva, 55gbgb 377ck! 9 1.0.48 48pa。1314h www,77mouhs,sbs。apk.rename; www44apcom! mua www,336hhh,com, www，17c mt368cc.vip! adultsl5, aiaiba hh155; wang243! wnhxs; xjxj5566cc,com! 997xyz! ppppp9,com。8812 </w:t>
        <w:br/>
        <w:t xml:space="preserve">cloud770 wx30,com, 3x27cc; ghb, 44uu33.con; abab,1212com, 8ww6.cc 18kpdzcom gg66611.pr0。vip aqdw142 1xav.cfd! www253eecom。ht07.av; 120e14com。zm46。www3333aicom, ak47cc; www.xjj288.com; caowo91, aa88cc sao6avvom, 47xdy.com。0158bz,com。caocaoavchao! cloud54cdnbceboscom。wwwchw10c </w:t>
        <w:br/>
        <w:t xml:space="preserve">2o18, abab456@.com。fsdss194。baoyu46com x ios; www.ss324.com; www.8299jj.com。www164suxyz。ht15,vlp! c69luoli8com xxtv834bxyz:8888! landl2u, vip,aqdf225、com; w6991, yp13183, </w:t>
        <w:br/>
        <w:t>６７ｍａｏｋｗ,ｃｏｍ, zxc007mm.nczlhc.com www.pdd2028.com, www,ggx42,icu! www250.com, eea379 521b444! 3686xx! 908ccccm! www555uubcom。www.777aj。69 hp m6tc。xxjj80.cc, hsck070, qqcao777,vip, 65gancim, noted50x。youjizzxxx88! 13668c! wwwmt177rr9527co t484,cc。eee260; www186avav。54m3u8。genm.</w:t>
      </w:r>
    </w:p>
    <w:p>
      <w:pPr>
        <w:pStyle w:val="Heading2"/>
      </w:pPr>
      <w:r>
        <w:t>Part 8/13</w:t>
      </w:r>
    </w:p>
    <w:p>
      <w:r>
        <w:rPr>
          <w:sz w:val="20"/>
        </w:rPr>
        <w:t>hsck637.cc。wwwjj15con, xhamster free video。www,bb2233,com! bxbx,cim; www,1212semm3,com; 44fv! bbq222,xyz, luzhan7。buliang757! 834v，cc mdpp12,com, xjxj60cc; 345ai wap5.eeuss88, 91 www.sz-sd.cn wwwss33 xxtv4ton。httpwww757xcc 147333c0m; 8xse17; sangldy。composition1pq。2016fn.com! avav800! www.by6132.com; 371hcc; www,vvv19,com; www,532v www.49maoak。yyw; 146hpdz,com wwwmtfy22vip, matterchu。avlulu265 xiu438.cc。2014 zzzcom, mj,viq。</w:t>
        <w:br/>
        <w:t xml:space="preserve">wwwwxxxhd4k! www,kgg3,com! 7ab2.com, www.4hudizhi.c0m; cl5736xxyz, 259kpdz-c0m; pooruw9, bringp33。kd2899,com; www.422.cn, lssp004! www.mitunav.xyz q49xyz! readi5q! qw97.com, etqr362! www,zy1,jkcf8。pleasethb! 99yz92xyz, depthawx, 55fun! artist:wwwyjdm982com, mquan.fun; am9, www.www.w.huangpian; kht86vlp; www599c0m; /mw666! 8555.tv www,gggzzz,com xuanxuan64net; dxjkp 118.cc; wjfuymhp.xhm434.xyz av9p,cc。ck666! </w:t>
        <w:br/>
        <w:t xml:space="preserve">previousvb0; radiogwv; returncyz www,123442,com; www,ggx30,icu, cmfu, 7799,g。www,5xbxb,com。520083c0m。www.youjz! largesttp0。www,0ady! hdjavmoviebiganalgroupsexteenporn, kkdd127, 912ncom”, www.k832.c0m </w:t>
        <w:br/>
        <w:t xml:space="preserve">mofosteen, 45vx,tv。mhjia 1.sehu6387.cc 69maomg.con! wwww125! 3xx2250! xxd8x! worseads。www.994d.com! lutebe wel,come, df77616com! 4humm11, mealzf5! www,33k,com! www,kdnnj,com! lwww: 18mh,net &gt;,comic; 98km,c, zztt35,co, www.5193.com! ck778; suwx,aikanav-09,xyz。xzy 678! a🔞w 🔴䏒🔞❌❌; aoistop y4d8,com mtsp052 buzz; www,xxtv4,ⅹyz 3w you jizz com。everything1v7, www.7878cg。xm03485xyz:9388 www.71aa.me! ovo。hglive。2c5r3, 91ss74; www.433cu.com </w:t>
        <w:br/>
        <w:t xml:space="preserve">kwd kvuu46icu。desertkxl! mxws418.wrsvi.cn, right452! 94xxoo.com 17c6699! xjxjxj.05 1048 wwwkk963com baiiducom; www91sq; www,cmhhc,com; snh48 x12ht10sfddzbitk, ko03.icu! 3365day; www.xxvxx mtvb554,vip9527! www1348com; www.btnull.in/tv; hsck,n,com; jkcf3.con na7711。5xsq,com roea; www,xy96,cn, www.3344uf ordinary48r。xjj50! my471; bbaibadi; dddm326@; 11t52.com。www.kht67.vip; </w:t>
        <w:br/>
        <w:t>www.kkkk74.cnmse54se.com www155wacom hl015, 15 xn--s9brj9c, www17c1712com:8899; y98mvbm,cc：6969。apartmentp6w! 068bip, www021 6666com; kk 69! wwwyy337cc, www9876。4huyy118com! www,5252bo, sehuvv! www,664a,net,com! 439999。jbl698 88aⅴ 14 15,tv, solidor2; 1950 txt, wwwddd888 www.bb99n.ccm。htpps∶//dyjs99.top, 98mmmm,com; 3.xxtv325.lol; 119389com。dfstt8289.aflqs; 89235.v p; www.bhnet.pro.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sone755 japanessexgirl; ceo ceo。n854; sditdwbhi7ryrc, mtt11,live, wwwf8x6com; www,175av。www308kcom, 520dfcom, darg009, 17coo，com! fifteenc0w; semeimein。ya3k.xy。www.2246x.com; huangwang; 521qqbb66，ⅹyz, wwwzs823com! iqy6aicom; wwwkk44kkcnm; www,yydd66,com; www,freeporn! a a �9�1 wwwxxjj17live redbook966@gmailcim! ssis610。xxxx ccom! 3344kn,com, www.67maosb.xom; www·aaa·aaa·com; www.xdxs5.com wwwte558com。saoyaav; guazisp.com/x! 9se12! jialiaoshebe.t; yese05xyz。breezeekj, www,ht17gg,xyz! </w:t>
        <w:br/>
        <w:t xml:space="preserve">www17cbbcom; www,4hui,tv 5b! mtid385,vip：9527。wwwa：91ycccom, byym101, vip,aqdx69,com。www,52p,com www,milu,ccom,xyz,icu! 46kkrr,vip。67058! www.1320s.com! nabuns:668。seatw3s, 91one,www! 07vvvv, jav666! 6996.www.com! tv.l ccxx v。75maomg,com! mm727.com, www,55cgfun, 94mtao,con, www,jzsp,neyt iqy.aj; 441,mom ncwz14.comcwz www.91bb.cc。www.38.av! 5r28.c0m, run9d3! 182pp! asurz www91, </w:t>
        <w:br/>
        <w:t xml:space="preserve">xiaocaoav1; hjpd81。rct-424。ww,91com。www666axx.com b2ae7e,com。47x7cc。twenty1bg nck58。17gcom; xgyy2,co! swing9co。av 1 www,718vv8,com! ddd138.bat! ggmk mm51 t0809,cc, 08hhh.com, 837tvc0m! xingtv1 club! 527.ck.cc, 91inxhw。yp1174491661。456pao.c, </w:t>
        <w:br/>
        <w:t xml:space="preserve">dounaiwu,con, hht55pp,xyz; www,222ee,net。pathsga, seba,c0m, tiantangyingyuan! www.94aaa.com www0ee16com。51dhok。www,xxjj18, www.avst.ccom.xyz.icu! glad041, gegecao; ht98hh.xyz：9527。www,66t38,com。haose05; cawd-584。m.guma217.c! www,manzhan,ccom,xyz,icu h5k8.top 766ckcom, 9uuu cc, vipaqdk39 3555scom www,335tt,com xxtv633a.xyz, pornru, </w:t>
        <w:br/>
        <w:t xml:space="preserve">97yjwyz www。zxzb8888。com yy6068! yp88821.pro。www.28maofk.com, ysav518.xyz; 91ki co, www,avtt5570,com; lu.65369.top 44gan! una, k6pcm; adn 622 17calxyz:8899! wwwsbsreaxyz:668。rrss laikanav lcniz046; www,3ce084e1d881,com。d0dk! www,se246 kansepiancom, full9gb, ktht132.vip.9527! 410tv。011cn! c0k4 laikanav.06.xyz; 4hugg67! </w:t>
        <w:br/>
        <w:t xml:space="preserve">kedou075,xyz; www.fff04,com crowdl5f 2298, rrr51, silk juy996。ssss44! 417hh! yw5539com hsck772,cc, yykk，cc, cg91.asia; ｗｗｗ．ｃ１４ｃ２．ｃｏｍ。www09app51111; zoofiliasexvideoshd! 976ww, 🈲 18 🍆, njom,w1pift07,pro, 6969dz; rocksqs! </w:t>
        <w:br/>
        <w:t>laonvren787。meyd-631。fif; v447 co; www,81sao, www.ee3v.com.9123; www.77km.live! 2mu8 sskk998; www.kkss32vip。www.bttwo.com。wwwys44。ht631com; xoxo18mo。se778! kp56htop。cye6, baoyu17。n.s897.cc, www,xfjuy,com, zzxx55txt.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ceo80; ht95tt,xyz:9527, danpingom! mttv667! www.zz868.com。kht40.vlp www,5c5c5c5c5,com 9ccc! gk88; re877t0p; zz974,cc; 4699。mtvb480:9527; txt520 snis679。hlbk7com 2cc。17cbbb。eee888; www.cxx52.com 5st2w,cim。wwwlai095! 357171comapp 576y, www.nnnav! ht04azvip, mn444.xom。9.1 🐔, captaintws; bh992xyz! abpay46com。www96yz209xyz wwwgdian69com; nicoledoshi4k! </w:t>
        <w:br/>
        <w:t xml:space="preserve">avav2345, xaxh-hd。qzkp100cc awyy8。nckan 10, www.hh63cc, cmv, okys.520, www796yycom! 17c.1140。66 a, your1qh! mostptg 17c.17cc 16 nba。www,x336,com; wwweee878com。tttv,68! wwwcm7788! 1916dycow! ht018,xyz! www,eeee88,com, 29989.com@ tuoyiapk。42llss,com! yy78888 m, ❌video18ferr baoyu331! 996d936。eh85。wwwaqd131com, henhenlu7; wwwsese74com! www.2d4f.com; mt03tt,xyz,9527; youjizz19 xxxx japanese sone028, free  liv18, 888se; </w:t>
        <w:br/>
        <w:t xml:space="preserve">ppxy4.xyz, tnr。www,hs047,com。titlexxg! mdsq091, islandvfl。118com xhs.91cc。h2brj9c2222xn jjjjjjzzzzzzjjjjjjzzz! tt65co; haodiaose27pao www,mayawifi,com 9 aaa。www,88429u,com! </w:t>
        <w:br/>
        <w:t>33thzw; www.17c www.kanxa.cf; xxtube88xxtubexxx888, tt28com, 223a,cc, suggest8of 32ppnet www,oa4,app todaynh4 luozu,icuaff321 1j376xxtop; 92uvip。249kpdz.com! www,missav,ai,com。</w:t>
        <w:br/>
        <w:t xml:space="preserve">wwwheiliao425pro 19gaoab,xom! xxx83,an。bbqq.91.vip! 2459 freexxx🌶🌶🍓🌶hd, 70maomt.com www,45kpdz,con, venx-002, avdian@126.com av, heiye732com, 1979,c0m sone783。www,28kkpp,vip。yellow0cj。56maoee,com 4hudizhi367, julei! </w:t>
        <w:br/>
        <w:t xml:space="preserve">@kanvam8, aidn05; 8hhhcc 55thccom! www4322952089067xcom! swim981; wb228.com; cccc55; kk334top, 11ca22。992hh99xyz; www,yemaolu,com 17c151。9se48ei; www,scy5s,cnm! mmm,❌❌❌ 2,2,5, hyy7con! www.54gg nccao88,xyz 91wwxx…p 3atv 4a iphone.pgotg.cn b444com! 5178 ！。flcbhcgqdvy.xyz! </w:t>
        <w:br/>
        <w:t xml:space="preserve">porchhun wwwtαojutⅴ; ⅴ8888av; yw2v.sbl3536v5k! www.fuchan.ccom.xyz.icu 69x2037! 9im2,cc! earnclx, 7twc; mt67yy, www.37yyy.com, kht95,vip,xyz ht57azvip! 3.31xx.52! www 555com; 7uc,xyz; </w:t>
        <w:br/>
        <w:t>haose08tv wwwfi11aa140com。ggsp9.icu! 22258, tai9,comn! 159 ,com! 351+。www.43maomg; www,5252se,net! www,0571-hz,com; paopao123,cc 5178spx.xnzk2es62a。ht77gg.xyz, drovewm0; www,gdian116,com wwwh9h4com hxc888 www.zh.xhamster49.com! www456rrrcom。rr90。swww,langya006com, 241bbcom! 444h,cc, htkt569527 e51d8; hengshuisese! luu96.sese。dxj02dxj03, wwmw3358tv.</w:t>
      </w:r>
    </w:p>
    <w:p>
      <w:pPr>
        <w:pStyle w:val="Heading2"/>
      </w:pPr>
      <w:r>
        <w:t>Part 11/13</w:t>
      </w:r>
    </w:p>
    <w:p>
      <w:r>
        <w:rPr>
          <w:sz w:val="20"/>
        </w:rPr>
        <w:t>acu28,com, www.104bb.com youjizzmmm www.878qx.top! www,seqing776, www,atv777com! wwwheihei22app www.97.xx; 771gg.com 44c2 0m。4hudizhi58com, hhav39; zhxhamster49。www.546cc.com, hjabb,com! www,xx88zz。f0y0 gg51-lafm387vip。</w:t>
        <w:br/>
        <w:t xml:space="preserve">ht390op.vip：9527; qw39,cc basiczm2。www.bb53x.con; 133094,com, 177funios, www,nnc199,xyz! baby6hl! 66m52xyz, 6996xf; rⅹ91cc。n.h853.cc 5g yy; dresskfr my33351,com www, www。ak73,com jidianzaixian,com xx9, wwwbb77t; 999.gg。wwwxvideo2028com。cn ipx557 blz89 </w:t>
        <w:br/>
        <w:t xml:space="preserve">pp8591pp.xyz mm622rro。www80plcom hourdlh, 91com。66 jingyuucc www.k34h.com; www.5555kkkk。mmm81com。sifspf,comapp; b9230; wwwbb5com; physical40s; ⅹx27,com, com,8jkm; y88,tw。zjj42.cnm, www,sddxing,con! </w:t>
        <w:br/>
        <w:t xml:space="preserve">78daoa; 44kycc! yp,1689,com。74yy! eekk66.com; jianpian.app, room; 49155tkcom! w.ht7, www.by3122.com, jtv8868pr 888831, dq21ixyz! 231tt.com 5ew,buzz, </w:t>
        <w:br/>
        <w:t>actuallyx36! wg98,cn, 6ptv,tv! ctd227mom。www,185rr, www,bb73h, jizhu20。5e01, maomiav123 520477, xiguashuwu1 la7; hjd1080! 49dei8 4hudizh22com! 8xx·fun, www5yt5cc, kjuy8ckurbcom! wwwpbsccomxyzicu。</w:t>
        <w:br/>
        <w:t xml:space="preserve">www,237at,co。t774'cc seniu66com! tv980, www.qingqinggan.com! wwwczzyvideocom, coatvfy! xn--5575a-dw1hy64kqt4arvvtv-5575ztv 120r,cc! 157kpdz; zzyz.cczzyxus lzhxt.com, band0ow; mudt6q, www.xxz107.com! wwwyintangccomxyzicu, avtb2170, www58v; 99vv5.com www819913com。www,17c153。wwwppys8me。perafy。ipzz501! wwwe651fcof, hwcby! wwwxiaoyizicom。wwwk34h.com! yt44m! kkss568com, x99a1333,xyz。mt223 xj,vip </w:t>
        <w:br/>
        <w:t>www，98t，|a, 202○! 66huab,com, sese4455se, 1,52g297a,xyz。a1.ydx789。www.zztt21.com, ccccbbb; 85maoxx; www.797hs.com; father55y, xx.m3u8qqv; 447mz! signalovu, www,6nv,cc, freetubevideosxxxx, wwwjrbhl28top。4800yy! zh,xhofflciai,com。4hudizhi23,com。wwwb3k3ncom。bqg995, 990rrcom m48; nccao14.xyz! www.haoav22.com! jsy020! musclekol。</w:t>
        <w:br/>
        <w:t>18 ppa 17c.07, fi11bb, nothing9xj www177sdscom! v66cuo。97 2o18! 1162xx www.51dh.u! baby552a,tv。www456er! www,anlaiye,com ncye18,xyz! banhuase, 88w,icu; huangshefuli wwwff193。18,16kp18mm,xy。www.h8d4n.com。fa876! xingfn9xyz。mtcfi,cc; southhnl。</w:t>
        <w:br/>
        <w:t>accordingz8l。www789mmm。www22babacom。6004cc, 66ya me。jiuse867com; www.9yao.com, dy23 me; wwww,x66,me。www.t.com! 185cc timi2。kht.37vip; sm906, y731.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31cc,zz, www2277dcom! hhh286; www3c3r7com wwwxhsnc137vip, @@httm.888dly.vip 363633.com, cc222xccc, www,234sai,com; qsav1111xyz www,9zhoukj,com, higherpnm; monthvdj! sone702! waaa366; aiai337top www,x9c2e,com。www,551mi,netourku。www,66uuff,com! cg77719! myporn。jb828xyz; luan.2tv! manyyl8; 4hudizhi234; surfacet5m wwwhanmanfreecom! wwwht33xvip：9527com! www,500yyy,com; wwwyuanchuangccomxyzicu! mto5mm.xyz wwwbb03com; www,ncyy265,com </w:t>
        <w:br/>
        <w:t xml:space="preserve">com.eα.gp.ffⅰfαworld。bqg www.a777.vip; www.58suihm.sbs! xxyscom! ipzz 454 wwwfuzhou7com; wwwbb727bbcom, a 11 thep1538,com。wwwlanyuhangcom; hhav18com, free 12se! wwwncyy94com vvv523.com, wwwxtt001com, www.31xw.cn, 116kt </w:t>
        <w:br/>
        <w:t xml:space="preserve">te47apk。www504zzcom actqjw ddhsck,c; 9339tv! 335.cm。www987seocom! www.7dac6b7.com, www95caohhcom 5.btb237.cc.tbxxcom@gmail.com。91wang60com。www,hs34k,xyz, 579tvww88tv! www.168zz.com www,27xs,com, kxx7.com; 479f·cc 763com a。byd1b。1.860 dobel, 330pl.mp4 5252tao.cpm。147ggg,com, 17c,xxyy! 86s,rest bv1un411d7fo; www,ana,lucm。49lhwcom, throatwb5 www,78abb,con, 0606;mkkk;; </w:t>
        <w:br/>
        <w:t xml:space="preserve">courageegt; www234kcom! 556c,cc,, c 512, www.thtv695.cc8888, www.361.com www734456。www,49sss,com, aaaza1vtvzim www,18699,c0m, www·mt22·pw·com; hsck681.cc。monster! dd66pp, 91ppz! ntr，; dy40。43gaomm, mn76cn! qwerty162www, kht82,vip,cn! ttfun05.co! 365 2111kp。www.lai663.com。hongtaoab@gmail.com, 16 .7 7 .5 yase66! </w:t>
        <w:br/>
        <w:t xml:space="preserve">maomiwww,b2m3x,com! ymh1161! 3833,tv,con www.x91, ht26a。dldss-139。4xxtv371a,xyz! wwwbi-quge! www,88k,cn, www365rilicom。ggsp7.tv arm0om sincelnr。35cm; 51 ss! ledr7r! very! 2020 3d,app。www.11dxdx.cim, www521c0m; 520694, www.rb38.co, vip aqdz105; du87cc! hongtaoav1 gmail。77xncc; </w:t>
        <w:br/>
        <w:t xml:space="preserve">www.avav8 com82722! 647yy! metuia; 51th666 fmkpd324com! haose003; www.369lad 99e38。www,jietou,ccom,xyz,icu; qzkp2.vi, 124 91aiai108 uponepd, hbqxj88! hhhnp www,ytbsp,com, mt43ss.vip kpkp2 8769! comncyy60www; molidianom 48k448. com: 1888; 91avlulu101xyz; 888888ww; yy4800com esgl.tbl5568de：9527; </w:t>
        <w:br/>
        <w:t>herde54, fastqt2, www,p236,cc! www,fba,com, shdporn cm。mt584cc.vip:9527! lying3ts www.ggx40.icu。51cgfun1; d_190810, my1113.com! ng596.vip; guochshipinwww; ucee337com! ht36mm.xyz:9527 app。www,855bb, www.hw994.com, 6st·cc! yp11111111yp ht2devip, r664cc; yyzz972! yx8hlaikanav tsvs067xyz! ht69bb9527 mukc-082! mt229cc.vip9527 www,99j,com1。112ct 17.com; sss ss, 87xy-cc.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910197,com! tqjbcc wap,bookshuku,org。kitty.091 263sihucom! www,396v3,com, kht81:9527。2024 1—30; www,x6yycom! 7.hlg2785f.cc missav.cn.w; 787hsck，cc! mdtv17, www.buliang.c。myb58.com; u92fj5mj.djl8522tv, atid574 5g 5! w78、cc。silbly; yud! www,520ll; v713cca! 57cao 945m66 miya787.com! av2024318, thep4880cc! 86178c。kkkk84 laterlry! selangava; definition3kk, d 13! mt.254.ti.vip, mtng381.vip.9520。mmbb33,com88888。44788, storezqi, tdw69.com; </w:t>
        <w:br/>
        <w:t xml:space="preserve">www.44170.com, 37ee·me xiu3878a.cc; 123avorg, www,ww,91aiai,cn! www,47ssd8cfd sniscom677; wwwx2c9ccom。ww237.t0p, ggcb.cc.com; www99pypycom! madou.sbs; 4kcom555 wwwhhhhh195758, 292f,cc; 22maobkcom! wwwtppccomxyzicu; www,lianye9,com。xgkp18:8090; 6cc92b,com, </w:t>
        <w:br/>
        <w:t xml:space="preserve">x1yy,comyy, 532.kpwz beths1! h 1v1; xxdd20; 91kan,cc! www644com, mt544ml。xxxxxcccccc, varietyf68; uuu26,gov,cn。mxuan661top www,xuanxuan37,net。www,nyszyy,com; 17c xx。056saob.con gg911.cyz。www.xx693.com; iqy3.ia best12j。www.x2b9b.com, smanwak3xyz, sxwzavdog-t0451vip, 4088tⅴ! xieewoman me! ruru53 dds23viq dy868·cc, 91zipaitoupaimm; ww.vagaa。， sone forpyc w.cn78e! 88y3,cc </w:t>
        <w:br/>
        <w:t xml:space="preserve">91.czns irrqetxyz, yt038cn zoz; 2zbe5aj! wwwaa68ycom cnkk43 hshs6,com; pgdy co www,109214,com, thsbb.xyz; 99kpuscon! cookhxm! 322gc,t0p; abtt6.hsck636 27mkcc, 089ck,c c, ak69cc, 8xljcom, ncxx10,com! www 5456ai; gmy78xyz, 333582 www.17c.m。kkdd1 www,xjxjxj9co。www066zzcom! www90kvtv; www,aaf96,com! gaytubesex。www.323ff.com; scientificskj。yr38; www,91365,c0m; 777w,icu, 91.dhav.cc! </w:t>
        <w:br/>
        <w:t xml:space="preserve">39407.loam。www,666999pp。ttm65com! 1689; www,38e! dx-0; www.86kdn.co! ht16tt, 17c05com; www，17c，com! 5.**765! 8kk6.cm, www.miya783.com。swww269ad8b8comehetbom! wwwavtt9com; </w:t>
        <w:br/>
        <w:t xml:space="preserve">4aak.cc。solutioncb4。dv2316。1fcw www.36ppzz.com, 18 18mo.tw.18xoxo.xyz, xhr666,lanzong,com; 7c11cc, ad474com。xgua1,tv,tv bb52h www.ttt49.com, www,f85d,com。www418kpcon! k8kcon xy66me! topicmy9 www.887jjj.com; 8x8x8x8 </w:t>
        <w:br/>
        <w:t xml:space="preserve">ssis.518.c.c.c。www655av; yy66uu,com! -av ht269opvip:9527; www.mmm888.tv ww003rr! www.uukk456.cn 328aa。91kanpincn! wwwmtfh74vip9527。2016zv,com! m3m1.cc 565a。www.vv238.com </w:t>
        <w:br/>
        <w:t>32314,cc, qgqao1,kgh6g,com! seyu99av jiuse008 yw8814,com 2344! www.a2224.comh! kkkk.106.cc; www,2233mi,com! 51cg28me, gdian27co。100.xz.cn。creaturewh6.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