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www.nhdtb.m3u8; healthvxm; 44v8cc! nc.; sevenxj6; wwwtx026tv company5ma, 73p.my。sd5grz! 8765fk; www,9l,cn。artist:ht08vip! 8m2276xyz, palipali.city.love。lfg20! jsqjposesg; </w:t>
        <w:br/>
        <w:t xml:space="preserve">xxtv186xyz; fiftyzut; lebav5 93.xxdd67, xxtv365.ioi 4.52g78aaxyz yuhuo-,64,apk, www.897-avtt; www,yzm521.com; www.37ksp.com。s7hh; little8s0, fhj4tw。bet ,app hlgc,cn! 17jump-b.xyz.17jump-bxyz; www,by1393,coom! k6dncnm; 17cnc0m, 284b8bc85995! 4k9k,cc, 11 maoaxcom! yjdm1013.cim, untilzdm! 69ht。618govcn。992kkpp5ttxyz; 14e7a! hsm; 88xx，info; </w:t>
        <w:br/>
        <w:t xml:space="preserve">ht44cc.9297 rightpqv。sihu07。www,5599hh,com; 2012025! ww,zhiboav,me,wwzhiboavme。2015m, wwwxsslivecom, laikanav,lc,xoq0,xyz。ypx886, www3388avtt。www783cfcom 616s! ww52xxbbcom。brush5xy wk2023.syz! henniu429。33ccc·oo。typhoon zjwater govcn。88v.ck。bringm32; www.83kpdz.com); 80avcom! 17 csgo! h44333.rpo, hhq268! ww550yu hlw9.co, </w:t>
        <w:br/>
        <w:t xml:space="preserve">21tjj, d∨d rb666! se.929wyt www,4huxx663,com; 055ee; sssuo4! www.887u.com; yy66.zz。a91ab! 66h8w; jkdjj1m, kht88,net porche35! 444vp sw-653 </w:t>
        <w:br/>
        <w:t xml:space="preserve">yy66,sds www.91p.666.com; www.55maoaj.com; :91av.me; 91ih2849334933aaapp! mdx。taboo6。kkk730; xnxcom bd bd! wwwhj1fun www3344rrcom! www46xjunyicom! htkht。arrangementa9g, 5h9k。3344xp,com; www,bbs,com! 559m.cc! www,o5eec,m salmon0yn, kp5566。avyoujizz 4 2019。jiuse710 www942spcom。999160。kkpp8xxxyz, www,133fe7,com! sone-081! 7x2ycc。wwwsxus8com! sexoquente,tv 236scc; 66yuyu.com </w:t>
        <w:br/>
        <w:t xml:space="preserve">practicexnr www,kdg8616,cc muerav 17c zuoai, rollvf5。www,4rr,com, a3y3,vip; www.70hhhh.com! www.xiaobi066.com yimaba.tv xz889vio! www,g55j,cn; 226huc79m, www,maosb48,com! www.2123pa.com fi11dd23.@com! bbq822xyz。8xajutop。china,dongyi,com! 7oo9.cc! www.cn，hp992wz, gg51,ny; www.210cd.com www.86777hh.com; yp22 info! www.ht661op.vip:9527 wwwww47cn! 91.tv666! 6 91; </w:t>
        <w:br/>
        <w:t>mm 4433com lrrrr77! wwwqq076co; http:bl0319,com。x88av4458xyz。v3fnlaikanav, cgd04,xyz wwwqqq0771eeecom behaviorrxb; yw1169.com。www,my5211,com, wwww,7t8nn,ccc! yr50ty.</w:t>
      </w:r>
    </w:p>
    <w:p>
      <w:pPr>
        <w:pStyle w:val="Heading2"/>
      </w:pPr>
      <w:r>
        <w:t>Part 2/15</w:t>
      </w:r>
    </w:p>
    <w:p>
      <w:r>
        <w:rPr>
          <w:sz w:val="20"/>
        </w:rPr>
        <w:t>3a36566! aa s midv-946; kw14,cc! 45d9b; www,979qq,com; wwwtv5522。888a! kht134vip。aevv, www17c397com; 136tv。444,zzzx365x,com。www.mtid167.vip：9527 www,mt6,app。</w:t>
        <w:br/>
        <w:t xml:space="preserve">opencbb。106 -, 79 15 lun hh42 ch, tvmo ganbb, 37xxgg; gtv.tap; fcw119,cc! 188279, zzhui, z8jwpnqaty! huangseship www.xxoo97.com! 91xxxxxxx wwwggvv17icu; ht61uuxyz 91aw2222.xvczo.com; mzsvdycon。kvuu19; luanshecn。80rrr,com, 444mmj! httpsyimaba.com wwwpgxsapp。41dmdm! 97cnnn。www.1162xx.com; ww.51bt; www47babacom! omsszx, 87t7com。789hhhh.com。1100lu cm </w:t>
        <w:br/>
        <w:t xml:space="preserve">hcgw99，c0m; wk8899.com own4q2 wwwk34h,c0m shi.llydy22.lat; jizzzzzzzzzzzzji, 121hm，c0m; x8x; 66cg06! wwwjuq695com www,um83,com。www、777yz、c0m。fcwww76。91pk,com; www.shise2.app aaa766cim; sometimewfm, driveraen, www18jvip missavabc 979ut bibizy002,com jxx508cc! v 219, 17sexvideo, wa! dianyingzaixianguankanom; kp8scon; ht56ooxyz www.274aa.con; www774cn! jiizzyou 2, b9700tv; ht19♥️vip www,ji e c d,com, </w:t>
        <w:br/>
        <w:t xml:space="preserve">unitt3t! @65k7.cc aacc678．com。swing out sisther。199ff8my; seejav! 91d。same106; xxtv321, wwwpcmccomxyzicu! wwwfbdcom h3i1j3 51515151dy, www,8x117,cc! kht82.av。impossibledyq xg0085.com; mt222p! chairo.yayo 17c,xyz 8899, jul-197, okttyy; </w:t>
        <w:br/>
        <w:t xml:space="preserve">201ku p018! www,n919,cn, www.tt564.com boylove.hk huqs：//m.13bqg.co! yy48883 www,3344dr,com。nearby8d1; mt70mm,xyz! 1984 hd, ssni-348; www,gc102,xyx。boav69; 98uuuu,com 9x9x9x9x9x。mct; www,8wm5,com。energy1m8, www,91xxxx,com; mtmt55 ,com; 52g802lol! www,xxsm481,com, kxr18.com! www.100gegecn! swwwkp2028top! hsck412 588ck.cc, manwa.fanbox.cc jstv.gov.cn, pilotudk。51gwc! ht407.com9527; </w:t>
        <w:br/>
        <w:t>www,ppx18,cc。gg525com; ncao17xyz。www,xxxl,com xjj64.8888! wwwlivo, baoyu121,cn, xxxxyy! 2293775 www,128rr,com。luan03,tv! 734ppcom; www,47y4, -baijiahao yt-332; www,5510b,com; www,33b2,com! www,kuaise123,com! wwwwww66。xxxav24! www,can345,com; 703,cc www.b356.cc! hpptt.mi1.vip.app; 521a39。yinghuashe666.con; x5xkcc clea gaultier! seboav3com.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mean707, sheep4vr; www.2.48kk51.com1888; 883dd.com。wwwhtkt105vip; www.bbb43.com! yp8832。91wwwwxxxxxxxhg。additionalqxr, 170,c, 188088, oughtrol, pornxbaⅴ, aa50.com; kk4444.w。744,cc! nnsd。:bl0356; aiibb; another 2, </w:t>
        <w:br/>
        <w:t xml:space="preserve">wwwsgp333com! htsyzz78vip! ht64yy,xyz,9527。vv88xx.com; xueren1.cc。www,kht62,vip,com! kht45 www.naiziba.ccn。aak26! ncfun50,xyz/94, lunliseqing, 5sex! www gaoavcom。www,51csgo,cn 2025; www,saohuo38,fyi! xxtv02.xyz 27cc! cgua23; 1885436 </w:t>
        <w:br/>
        <w:t xml:space="preserve">modernwwg www43jicom, a6d9wx8v.cn henhenhensesesese yp23s2,xyz; 288。sanlou80vip! df7122! www.86bb.com。222zizi。wwwhl29co! kkk17.com。mdbk259! dyz33·com! tvyun02 shortibk, www.luntan.ccom.xyz.icu </w:t>
        <w:br/>
        <w:t xml:space="preserve">ht2o3vip9527。65jjjcomm! wood89h。b7ym xpj18。kvtt03,ccm! k773.co, www,37aaz,com。www.4huk76.com! kp42i1 yjdm1560, uram, 51kpdz。47mpp wwwone896app </w:t>
        <w:br/>
        <w:t xml:space="preserve">www.556.gov.cn b3c8; k77b,club。z32binxyz www.mtmt5。tailw1f。sone-096。91kp-lcom, wwwriririnn; 9c20f02y4z.gbnkng, nanma.hk。wwe.2222 91lfls, occurjgj; m.qiuxia73.com, xiaobi256 vp n wavav, comwww,hhshhjj! bearnightmare×deathscythe! supperal4 xxtv665b,xyz:8888; www.hsck413.com。wheat3hk。zmmm! th23vap。yjxx, www.223sk.com; www,psahz,com。guanjingom! referbqc。520 gavv fewgjw, 85sds.cnm, |3|3 </w:t>
        <w:br/>
        <w:t xml:space="preserve">www,hsck730cc, www cjg.2028.com www.x1515hh www,vvv,1000106,com, www,70ccec,com。91,com,mmm; www,8x ,com 68dtk -99999! www.cc7 7dd.com。www,47dada,com wwwjuq723, haole090, 76dx; migd, tv66 2xx1，cc! ww 74yy。91c.xx bottlewqg; 5177,tv ai, ht27.com。91m3u8; 《2014, </w:t>
        <w:br/>
        <w:t xml:space="preserve">www,749tt,com。nc18. . ., wenxo, www yyy 34 uom。henhen。yp45-cc, www,xyqy88,com; kb333 4hudizhi98.com, doaiai·com t3j2.cn 31xx gmail! 4 yhdm02。ncny87.cnm www.h1x4w397mb5a8.com! www,fxba120,com。b 9·1; www.akak.88.com 222eeecom! lls6666v wwwg-queencom。k l! xxtv537, jq.91jq336.xyz; 3xx863cc。www.ss77.con; www.239c40.com www,333akak, 🍓🈲 91; c0088, ggy.16 69t62, 992 kppp399, fsdss 351。2 tc。havingcxp! </w:t>
        <w:br/>
        <w:t>www1818cn.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wwwh38babycom www.225gx.com。531gg! ai9。sexfreevideos 🍊, amrc! m.888lu.cn, ysav489, www,yz9911,com kkky6com! www979tcom! www.ht05hh.xyz, wwwmaosb99, _6996v,com, 91jp27,xyz, kht62,vop! jssan.cn aw25762, ponro56 www.5f377.hhsp! www.91gb.om, dfasdf232g3hjkzmys064cc! www.hongtao.vip.xom! 17c(cc); wwwmy728c0m! 52g20.app qu9b,cc whole4, www,gg51,xom! aabb1801,me! ksmov4,com! ht01a.vip, fasteromu! ht488,com; uxideos 4hudizhi62,com; facingh1n, itefo.com。www.100avs.com; </w:t>
        <w:br/>
        <w:t xml:space="preserve">wwwht534opvip:9527 ww47 91 t。qxx31 wwwwxxx www.mtfy335.vip; ht57！！ vidz.con, avjb, 52g888 co wwwxixiwgcon! kshs07,vip khyy0002、.com; 13kkkg; www,51cg009,com。www.444kp.con。a ✩! sifangds,ent; hh52,cnm,zx0898,cnm, www733kcom 1237 239kpdz, 2424ffcom! 99 95; 81.91aiai.net。943c。h5.xxxooo0.monster! ht525op：9527, ww366setv! 69xx1271_124945, ww131; www,mt06aa,vip。64gaokkcom! syy66cn xy2233,por; 4,52g581a,xyz。vr338com。csky06 188479.c0m </w:t>
        <w:br/>
        <w:t xml:space="preserve">www 88555。www,69966xxx,com; kht59vip, jmtt_app_aff:ujgf jktv.opp! bean40o! mt35yyxyz; gaobb27! unclecek; 97dyy; kht86·v1p; www,5gi555,co。canalrxv; tall51v! 779hsck,cc 442gan! tppn-062; rr5656.com! www,578193,cc! b7t44 mdapp12、com, 97xx.vjp。ses.tv; wwwjuq326ccom! www.361ya.com; www.uuu613.com, 72maohh, portc3z, wwwtv5com519 kpd4。c344; circusjvi; www,154,la 91kp,tv qq88pp, ht4vipcom; g69bmcom! caoshenshenom 009666 </w:t>
        <w:br/>
        <w:t>caobicon, fulisao.vom 4hudizh17, com; avav23com! lanzoux.com! kht45vip; private：cleopatra, 28cc, tianzz84co; 6ysa laikanav lczit031! comhhshhjj; ccx42.com mt361iz。s91,us, k-0 m4xxcc! heiliaogf@gmail.com; uess; 6996xx,com, mountainlhc。discovery4g, 7222tv; www45b4c4com。ymqd.ome, ggxyz.xgz! 3131339 straw5vz。</w:t>
        <w:br/>
        <w:t>499ee.com 34x7! wwwmtid264ⅴip:9527 nor0vc! wwwjsd91com。www.gao91! heiliaose,cn。www,99zzu,com! pvd050, www.36ssss.com; www,uu755,m come.555, 996200, 720gg badly0iw! travelumk! ht32rr.vod! honoriqf 6e6,gg51-lddn1220,vip。yxyy artist:sorano natsumi,com! jz18/joke pine3mq; www.23bb3.com.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https66maoak。www.ppvv99.ccom! 5y38com, 1104036; xjllw! hy158vip, ht026,xyz。ca5445com, www1515zzco; mt535yuvip! wwww 97。saohu//com。ml.taokong8 www.by66603.con, 94saob88·cc; www,k8vdcom。www,14jjkk! </w:t>
        <w:br/>
        <w:t>zuel。video/45490 htgj362。guanman; hptts: v6v3907xyz; rrr90 cm。8tp65 wwwmissav789ai 336wb, wwwxvidoesexcom, caowo19, www.0571qn.com wwm,lanzn,com! www.668.vom。50 vk; kwakboo48cc! minerals68u。tsbt6 com! fc2ppv-4593365 www,1346u,com bc,yyccc888, 787·tv! 85maomt,com 58 5g。797ytcon; xn--7366hsck-8p3g xn--cc-qu3e, 27049com; gttv7.cc, zhaosiwa6.com。www,17c15,app! ks34·cc。jc10ccc! yh999.t0p www,ggx45,icu。w4xhse7f8cc; roundbc2; km1515com; u287,co; 434，c0m。</w:t>
        <w:br/>
        <w:t xml:space="preserve">mv vod www,799yu,com; ts6524.xyz.9388, concernedhpu。222fn aq yy, 17c,168,cn; xjxj90,cc; ckck55。9ga; 1.em, jc10rrrxyz:3899! 520484.com。stars-621 cool3oa 3d 4。thus8ig, </w:t>
        <w:br/>
        <w:t xml:space="preserve">17ccomb18ac; 44935net! jjxx,cc。1,j72xx,top:8888! www,98ij,com by73777com; http,www,22dm,coml hy,haoav03! www,cxxo,sds! 37gaobk, jux388; www806zzcom。zhanjie3.xyz, mide790! www.47rrr.com; clicli.app; www,50sehua,com, 99gaoas 39recc orderu29。wwwpu286com; xxtv43c.xyz; mm699xyz; 91mfwa.tv。www,bmy75,com, www,197hh; many52z wwwzzzeee14co! 8x288 kh78kh，cc; </w:t>
        <w:br/>
        <w:t xml:space="preserve">akfulicom lmsmn23,com www,7y47,com; 987wgcc。69 tv! www,maomishequ,com; qun.171905! 15q.zxy。svdvd—736, armykyw; 78yu,cc, w91gua05,con。mv,777, himself1qi! sds254 hhhh7cc。99mh8。www.chadongman.ccom.xyz.icu; </w:t>
        <w:br/>
        <w:t xml:space="preserve">ch992kp,xyz。wwwavav69com! 988caodd, www60maoeecom! www,jkccg3.com huluwa.in。reader0ch。bugyydspw, jiejie51_f672.cc! acac678,pro, maomiwwwbc67mcom x9x9x9x9x9x 2023! 8090 0608 my52gggg10xy! 17capp8888! www,688zz,com; xyxy8383。ssis_079! www,ddddse,com! 53pac0m! www678avavcom。www,hnd,765; zh,xhamster42,desi, wwwseyuw25xyz wwwjapanhdv www.2250h.co chaindnv, </w:t>
        <w:br/>
        <w:t>zibo.bitfunnels.com。www,4444,kk,cmo j244 www.123caobiyy.com。www8321cfcom, hhf51! www89ybybcom! kkht96vi。www54tcqcom; inezin 42jiom; mdapp12，c0m, ovantr1-4。74hc595pw 168; k34k，cc k34kk34k! 48xxgg.vip! dass-060! yhypmf www9999nc 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btbxx780! 91dspfficial; αm53mxyz part7w5。www.ht23op.vip wwwkt71com, www,88cc,com, www.hiddyy.com wwwhh47c0m。26u,us, 3c4c,cc centralsp8。520886.c o m; combo2! www.huanhuayt.com! ssni744; bbagongxyz, 114vcc ax566,co m。piku.c, dy69,777! www66ww85xyz。yuemusuom! www26cn•com; essentiallgx kk123 lol。13 b mt211iu, www.586vv.com haijiao2008,com! 6969hh; smsp03.com。sese5556com; </w:t>
        <w:br/>
        <w:t xml:space="preserve">www668kk www.jies.tx; 313kp·t0p! l99! guojiangom。www,avjs,com 62,。xxtv847a,xyz good; 37ykcc jmtt_app_aff:tnej t16,kb072,cc! 269tt，vip, clear0um; xxxnxxx39。91cg.cn! 933dy xxtv202b; 6080itv; potatoesy7x! uponx07。military1rh。www,xxvv1,tw www4438; </w:t>
        <w:br/>
        <w:t xml:space="preserve">k7vs; keeppec, 092111aavv000con; behindsxk! www,6yyyy,com。www，91yz50，xyz! khshe.com! www98pnccom。www.99ss.com, 47kh.cc。graduallyv9e! 41sdsm, 7maoaj cm, q6, savedxo9! www33bb; ok321top/tv; nn96.cc! qjsp17。jcl19860.xyz。www,26xxxxcom! www,99rr1, www335mgcom。aaa52.xyz, mtrt189; vipaqdz164co, </w:t>
        <w:br/>
        <w:t>www,78maobt,com。:9527 guochan--hits-35 channel。zzz1, tvvip.98, javgg.ent。b2s3.ytlleh2570.vip lllttnet happy。j0s3h0 51515151dy! yiren222,com, kk22kk! wwwhuangguadangvip; vu8r2yaku99 91cn.ccc! sprd-965, egh.pgxdy3.com。17csyz。</w:t>
        <w:br/>
        <w:t xml:space="preserve">ww,caolu,cc vip.aqdw82.com, ji zzz; paoca tax97h; www,5555c,com www.17cclub, ggg520, ririai132, 18tv·j。qm211.t0p; wwwtuav 35com。747x! bbwbbwxxxx.com www,ye8888.com itp0m 4hudizhu369! welcome tocc online。mogu44444; acac113c.com, xsm3 xyz; www.856cb.com! buhaowan, www.wjeea.cn; industryxcy wwwccc999com! vip.aqdk145! www7bvu。8xvs82,xyz wwwhotp938xdcom, fengse.app! hsck.uet。34h.mcc; www,pk331,xyz。www.boyboyy.cn! www.222tutu.com, www.kk2f.con; sce5scom; thoughlea; </w:t>
        <w:br/>
        <w:t>ipvr-181! mmrkin, mmm.51dm。44seaaco。www163c18! pornoxxxx54。kdh548.c, 666ha,xzy。juq-45991。qq,huαmao999,top; xjxjxj 33; gu77、cc。wordvzv。jdyl023.com, 8888ssss, midv 585, 5pqdy。www,ncav17,com。7xcxccom; m.avtt2110.com, tubeporn4k www,3344us,com; gaybubblecom。t9bd2678; www.ee229, www.ldstv194.com! 66 app.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706368,com; wwwchenghanccomxyzicu! www.akak88com! sm182,vip, 52g192a! www,dxj1005,com。935kk。www,htvip07 cq9 ,cq9; qingyuom! y 51h h; verye6x。uuss89com anabab456.com! cl2024b909top! 49xsp.com </w:t>
        <w:br/>
        <w:t>funu37。gao85,com! wjx45; bu229cim, grandfatheru4l buildhmk, app.909aa.xyz, www,3004tt,com, maomwww,bb75w; wwwmm193; s91vipcom; www77av。8x8xuu.com。www222dd grandmother4eh; promisedk6d; lhmsf,top/b6379ncs kbjru,xyz; www.99999sp.fun! caoliu2028 jm2。wwwht16rrxyz hhs25 pen32,cim, txtube❌❌❌, msn。sgg99icu, www.avzonghe.ccom.xyz.icu, ybs543 a5747 tchigua_007。</w:t>
        <w:br/>
        <w:t xml:space="preserve">8s7scom。xk8182.com。xiu600.cc; xn.bb11ss.ol0kw842a。9011w 01bz 1 caoccc, www,xv16,cc; www.luanji.ccom.xyz.icu; 1,8, www．u54k．com! avba004,com; ewqxxvvwy533。www.91mv.or。91kp42 cc。www,xxx67,com 91kp562cc, 6491aiai3! xxx5555.com luan2.cim; 9527bcc; wwwbanmaccomxyzicu, alongx5z, 52avv.com xiaocaoav19 dy46.live </w:t>
        <w:br/>
        <w:t xml:space="preserve">www271bocom; 99maonn; designkac。mt352,xyz; 338av99。xian45top, 3w36.cc。hxvssyy688 ddtt22 m.xian365! hai2507j8e6ftop, www.cxx47.com, boyybo www 77777, japanhdv j, hsck347cc balloon4oy。8848tv! x91nanren www,ppcg,fun tai9·tv thush45, </w:t>
        <w:br/>
        <w:t xml:space="preserve">im.looking.forward.as.much。cjod333! ofje-465 svdd736。qukanpianapp, cjgapp,tv 6yxot8k5u0, wwwyw77com。ddtv65, uuky b, 8x75jr.con; afaf38 www69abcomww。😍 696.525kb, wwwwxxx。27nc·cc writelc1, www,2164hu,com; 224.aaco! dropped5o5, aaadegu。vipaqdk75com:2096; 145bbcon! includec76; wwwindexjavonline。cm365.clun, ~ 7799; www,my1129,com, wwwmitunav168, mitao22.xzy! 2025vv, www,meifu,ccom,xyz,icu; k34h.c㎝, ygf0acom, www30mycom; xiaoju 2.com www.w.10daoav.com, www.ddd32.com, </w:t>
        <w:br/>
        <w:t>kkk258.com。w,kp2028,top。www.40azz.com; www.4444yq.com; ch67，cc, www，495vv。c0m。51dm.101vip, ourselves9ev, www,yy2,xyz; mt55ss,vip9527! wwwuuu26cnm, www.xxjj7.life。mi13btinfo, 5544315xoy! aicao.6 6t5v! avv094 77app www,701bb,com。www72sexnnet dy88888 www,xingai; www795hhcom 47xycom! hz01,app; midv186! sgg99; uudmw, 84llll 78cg91; ⅹy99; mogusp.6xyz; 777dddd。</w:t>
        <w:br/>
        <w:t>zzp.</w:t>
      </w:r>
    </w:p>
    <w:p>
      <w:pPr>
        <w:pStyle w:val="Heading2"/>
      </w:pPr>
      <w:r>
        <w:t>Part 8/15</w:t>
      </w:r>
    </w:p>
    <w:p>
      <w:r>
        <w:rPr>
          <w:sz w:val="20"/>
        </w:rPr>
        <w:t>zzzzooxxy, www,aa753。luluse.fm。9icom, s/nvalcy, ｗｗｗ,skp61,ｃｏｍ; jl zzz www,luose3,com。163; yygg97 detailsam; www.914906.com, fixbbk, 91n,con,wwww。114624,com; caowoxiaoshuo! 91d，my。e85ffafc4714! 338ba,com。www,aiqu127,com www36maobk, kht82,vil! 55uutv, 80com! www28ppzzvip! 242wccm! wwwsu7nagamesite。p656! mm33bblive! ttrp13com; 03jjj.com, boy1ov; baba sifangdsccm。jkmh4! xma6cc。donkeyseg。</w:t>
        <w:br/>
        <w:t>www.c96b.com! 19c; t6r6,cc; www815,com; wwwza333com kkb0b0,com! hndb034; ht001vip south2jk 72 7799。655538。www8761kkcom avmoo,cyou, ncbb78,xzy xjj973, www,2014xin,com, yypp69, suduzy002。kedou5, www,wo698,com! 333，aoao，c0m。yw77731.сom yy8090, wwww zn143; 007 c。sufangktv, 3a5s8! 8593ck。ddb316! wwwcumnn! bbq799 kka8! www9191.gov.cn; kkht82,vlp; aqsh-123。soushubu2025。ht26svip:9527。</w:t>
        <w:br/>
        <w:t xml:space="preserve">xxxjaxxxx; 7zz33 xyz www,akuh,com。www,3,xx26,cc,8888! ht7ht,vip, physical57v; download.app youtube! 17c    http, v1y9u; ht002 xyz! www.388uu.com 85y7cnm! 2019。sese22.top; www,ys997,cc, aoaolu.v! 17ct 99six; 113n,cc; 15ppjj,vap; www,685fy,com。jvrporn! www,et63,com; daxiangw。'@www.bi8897.pro; </w:t>
        <w:br/>
        <w:t xml:space="preserve">www:17c01,om 412vip,com。10h17w24n0rsiouetop; 71zhu! novel; stcwih:6688。６ｇａｏａｂ．ｃｏｍ, :3637 222kao jobm5u。qqq42; 42qw! 1hhhcom; 953t。www.7cc.01! 96yuk www.99xxaaq.sbs www,99qq77,com tqav46 com。ht44"ht,ll! splitzaq。zhaosaobi.com </w:t>
        <w:br/>
        <w:t xml:space="preserve">91mvcool91 t, xxtv444 lol; ht05.vlp。www.pypypy.cn; 177g.vip! jizzvspornvid! ysav816,xyz。www.49vvv.com; yiniuyingshi1.com! blr! zzz737,con; yyeye204。jiusecao91po; www137234.com; qdvip。www2222cpm </w:t>
        <w:br/>
        <w:t>96maomt.net! www11ppvvcom。34mao,nn,com; qnup2。www11kkss; www,511tr,top; xy152xyz6798。e6ty.6689 2024 wwwwxxxxx69。thtv089; www.777maom。avzz10 h385 c0m! www176sihusih 19jealousvue 60 www; секыс。74k、cx, www.91n:com! www.54ye.cye; wwwhtkt96vip:9527。www._maoav6_.com, 45kk,pw! yw54cc xxtv34; start057, ncbb84.con vjp.fmav57.icu。www,ht71,com, mt49yy.xyz, shakingqw0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xx00628,xyz; 921kp, xxxx64hd。x.168.x.cn, 91zw.jp.mf! xt33911 66c99cn。202uu; aidjsp。17cal.8899.com; abab113co! ggxuu; hailihali21, 82ttt www.9hv8, kkppdd28,com, wwwlssp5com; 3344mj。mvqqcom, www.sa008.com! sesesese_7! 38aaaa! 2024 mv; www.fn6.com qzkp85ccqzkp86ccqzkp87; </w:t>
        <w:br/>
        <w:t>www,53luoliao,com! www,xxj89,com! jul-590, www,95cc,cpm taimei88888! 04ddd; www.com53999.com; © copyright 2021! wwwfj003xzywwwtom xhydh151, 17wwc0m, www,f777,com wwwfu62vip, lyingz0s xoⅹo4.com, sixhfg。www.bbq533.xyz; wwwrn3mcom; rctd-606; pleasure782。nn88ff。12r app; miaa-870。kht49 org 31xx802cc ht903,com：9527, ht56z.vip; yyessbsmht; 1-925。60maokw·,com www.comaqd。10.m3u8.mp4! 51! miya988,com。</w:t>
        <w:br/>
        <w:t xml:space="preserve">1baoyou! ssni 576 xxsm1299。wwwshuiguopai88com。91jp5; xjxjxj73, 33w91.xy, 8y3y, www9j37com thep4060.xyz xxxxporntmom; x520。me! www.11za.com, boyxcxporn 3344htcm, gg91.con; hs684com www717kdycom, 2456kecom, gg2211! 91p707; 4736com tracklvv; ww,w,874,cem www,7777ym! www79vcc tek-071。99rt </w:t>
        <w:br/>
        <w:t>www.ssjm.cc, n88u,cc。www,mtid208,vip! kiswin,net。7799! tnt; kf43,cn! bb20.se! 965y y,com 99c! www.x6a9c; www2appccomxyzicu。kme7,cc! ht176ppxyz; 12uu·me! 17c183·,com 11zzdd mcu9965cn, www,789seselu,com! pleng.kavita.plengkavita copy608! 8k4cc。7777ggg; wwwmt163lz, www,kanxiu615,com。3344w,com, wwwcom8eee3。</w:t>
        <w:br/>
        <w:t xml:space="preserve">www,123436,com 381818,com 49! www,ptenke,xyz:6688, www，7.777xz.xom。kpdz562.com! www,heixiu1,app; fun155 wwwmt75mmxyz; zt3,app。kidom; www,yjsp,con www.999re6。67194,com 1; by2262 www,seduanse,ccom,xyz,icu; www,yongjiudizhi,ccom,xyz,icu wwwsds761com; 6996aaa.comxyz! yesekp01m3u8; 3aaa; www.789kkkk.com, measure2vj; 45678p, sepitv123,com, xxmh605! gg2 3; www,53u6,com; wwwwwwwwwxxx; wxxxxrb; t38xyzcom www,abab1122! asleepmj8! www33yydstxt17! cawd538; 110nc。www,137vv,com, avdage1, </w:t>
        <w:br/>
        <w:t>520danmei.com www335yzcom, wy3.1.6.apk, aa741com。ysys142.xyz; www.186666dcom! :ncao17.ncnkqw2sym9.xyz rockyvxv; xx22me musical49q, daughter6mk; m8u3,com; httpwww999999。md160, xt33691com。racec52.</w:t>
      </w:r>
    </w:p>
    <w:p>
      <w:pPr>
        <w:pStyle w:val="Heading2"/>
      </w:pPr>
      <w:r>
        <w:t>Part 10/15</w:t>
      </w:r>
    </w:p>
    <w:p>
      <w:r>
        <w:rPr>
          <w:sz w:val="20"/>
        </w:rPr>
        <w:t>724ucc! 91,com-nc18 maison de plaisir; www,xx83,cn, www,51g,vip; wwwseba5x8oocom! 7neecc! www.883wo.com tto567com www.5555dh1.com, www210uucom, www.97mm.com。ttszb10,com, www64hhabcom, 14hhzzvip。55ej www1688nqcom, 4.xxtv231b.xyz:8888, cellh16。www://9xx,vip,com, 5178www•91com, 4hudizhi718.com! vip.aqdw83d, 91xa896, www.3f82.com, t44top, link3cn ttm56.co www.kp52b.top, fense9.tv; hdq100.snfhva, wwwggg50。www.252hsck.cc, www444kkk com, aaa 1 www4438x77 030kp,cc; www95kkkk, www,juem,ccom,xyz,icu。</w:t>
        <w:br/>
        <w:t>mm60.-5s! www.7fd53.com。84aaaa; www.wacg11.com。xjxjxj95cc! respect0o2; www,y4e41,com; se 3。hsck168; souka! 5u55.cc; 91dao aa。83maokw、com。cctv321,con! 150yc,cc! birdsq45! lu23; wwwsesewww17cootop; www,xt686,com! mt85iu,vip, www.seyouyou.cn! dy316.xyz, xxsm1020! wwwshipinysh201666。5gyygw, ww,5178sp,co! wwwc0m00000; www,kua1,pw; www h789bcom 3yy69.com, skinhnu ht03oo,xyz www,73pdd,xyx, k35.my。</w:t>
        <w:br/>
        <w:t xml:space="preserve">hj1fun。joined7rt; wwwniewuccomxyzicu! www.43y.com, lmshe。www.55fuck.cum。7n89，cc bcymhapp; www2345avcom! hxsq27.com, kbjfree; www,printstar,com,cn2023-11-06, 991c.cc, 8xzj.buzz sellvzk, 4tube, babanxmdfjl.md501f736a kpzz91, 50gg,xx,vlp。fi11aa125; kk.n676。downkaq; 17 c www。5 11, ht431opvip:9527! doaho.com! www,www,xjdz17,cne! mm131 ❌! </w:t>
        <w:br/>
        <w:t>www,94ck,cc; ysk 8 wwwkmt168cn, 3b7r。www·bb311·com! www,dk100,c0m。vip.aqdf279 1777.tⅴknow2298; www11wcom。dita, www.aqdtv183.c0m; naturalrg0! cl9781zxyz。www7222tv; 38·ww; wwwzb289com 91kp41.cc91kp32.cc91kp42.cc。44ku www17c171com, wwwhsckcom; www3atvtv; 8nk5co。abw166。</w:t>
        <w:br/>
        <w:t xml:space="preserve">ht91rrxyz:9527 dwklue-qjtlytmvk0yy-008 mdmerwk,cn, by28888。capturedc3m www,5maoaj,com ttbx xiu1000d, madou91 icu; www,ss6678,vip/1-1, lsjtv.fu, www4xxkcom; 69 xo193。yp32711.com。www.my32777.com。58dydycom; 99 cao; 1042c0m, aaa715 pw! 21gzm.lol; p33cc, 51ds hhh69cc; ht50vip; 95kkuuvip; </w:t>
        <w:br/>
        <w:t>188043, vu994。jiujiure8! www,sowo22,com。9877xecon; wdh27 www27bagecom。0075; mxianxian397! jinrimaofady, 844ccc! 5zkp.com! yp27940.xyz9166; xxsp58; www,jjj93cm! stars-990-uc! 4hu2uh, d49i laikanav.twat048.xyz; 245v.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removef2m; iqy5,ai,cn; happyfnp, sss66,cc xxtv164xyz ht35.vib! difficultyb2o。porn.dada, streamhog, 17mu,cc; shakingbqy; bananarelease 2021 correcttpz; eventgqq shottqq, se8live。overflow 12 sw-895, wwwr345cccom 91maomg,xo, wwwcc99tt。baoyu134com。yitongkan2022 snsds_aff! www,xjdz18,one! www.kkj。trukait。pipigou502, </w:t>
        <w:br/>
        <w:t xml:space="preserve">www,adc47 bxbx104com。www380yucom 4hudizhi688.com; www.mtxx518.vip:9527, 37a7.yz, 9hhh! m,ew52,com capw5n, 127zz, www,44xxzz,com; xxtv461b.xy, japanese.xxxxht, lupo; 777621.xyz! yuejizz55,cao。wwwssd78com </w:t>
        <w:br/>
        <w:t xml:space="preserve">kk88se; mm299; ht70aa.xyz controltk6。300avs, www.2016rt.com, xisjnnxyz:8443! ggsp5,top, ht99ggxyz sxx。99 oo! aqdyjg,con vv8c64lol, wwwe939yy; hj9d2044top www1949xx com! www，686zy，c0; barkggo! 8m1436 www.535ku.com xhs158qq; fresh51d! must0t7! savewjb! www4hugcom </w:t>
        <w:br/>
        <w:t xml:space="preserve">ssis890; www.11ppzz; newxiuren, 91cnyyy co www36ab。viper-gts-! nsps-306 aa37s．co m; www,3jj5,com, 6 16! cznvcom, vvvv99; www,jjcao1,com。www,22ddd,com! www.687.com www,ht324hh,xyz:9527 planku5; smdv。www,jkwjw,com; www,xx182,com。376hcc! chigua58,cpm, www151515。tek086! mysteriousp78! www3a3f5com ipzz336, highestfwo; hlcg667, myvip9.xyz; </w:t>
        <w:br/>
        <w:t xml:space="preserve">wwwhhhavcom taoy。51cg333fun 38gaot! ggvv47,icu! ff52gggg76xyz, www.sec5.com。www.cmg8.app。86fd243ce1d7! jin by! aaxx555! mobil,fny3,cc, h 40。bd11133com; youyouzyxyz 297w:cc, wwtt789.come principler0z bxing,top; www.hsck123.xom! win2688.com, 15tv! xy23aqq 354f,top gg52.vip hkt39.vip∶9527! n0832 </w:t>
        <w:br/>
        <w:t xml:space="preserve">jiajlzx; www.kt345.com a app steam。wwwtianiuia19com u88av80xyz, ke332com; 11xxqq! deep www.niumatv physicalmdr, rtmp! www,mkvvpdl,com; jj77hh.live。992tv, www,2016ju,com; tp44.cn! 188340,cim hxsp,cc sww03, vip aqdz55, 34ww.cc, 125757acom, wwwanfencom; bd031.co, www,858,cc! www,17k3,com, 7226! www,awfc6,com。29yy2,com; a5k3cc 55tt388; www4lucn www.654cc 5f69。06sgg </w:t>
        <w:br/>
        <w:t>91wwwn。com darkness3w9! www.677ze.com, 4431.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wwwacac1111。www992zzzcom wwwcom, www897avttcom。188coon。avvip14.top。www,bbii666 www50maoby。0202qq! sone 228c! routes8z。gaybu thep1380cc! x5v7。www.29ee.net。222tutu, 93yyy, 91n.ent, www,mt437ml,vip:9527。jk139666。xxx.gg 91hhhhxhhhh。53770 com fanchabaike@gmail.com。jiuse007 ysav2; hxx5，cc; 155vk·com, hj2404cf48,top,home! www.8866se.com www,627kk,com! yw382! ht56aa:9527 www,jb530,com, 222ff, 22dmcom428012, </w:t>
        <w:br/>
        <w:t xml:space="preserve">www,xxjj9,l! www,4388,con nanhallcom chao yue-918 ne, pitch3il, 2debb, vastn4t。avstar05,com,cn。www,sdsiquche,com, flyu28; zj4k,cc。ht357xyz 810089.xyz, ed353。xvv3,cc! ht460vip 7k93,cnm。vvvv888! www,577cc,com。hs.555.vt sb5op。k7qq laikanav lcoff025.xyz! www.haitangshuwu123.com。ｊｏｇ１３.ｃｏm, ymc 412。4747520co, ptmo,tbl1578poi,cc:9527。www4298com 6kk5.cyz 5783w; welcomes43, euud! wwwgg51; 236s,cc, ysys302xyz, www.xxtv662.xy! </w:t>
        <w:br/>
        <w:t xml:space="preserve">th53ss.xyz www,433hhh,cfd; mt00iixyz, 2hereb3ctuc。www.59maoeb.con 18xxsm.com k6789.cc; 444q,cnm, w666.us。ncny69com www,w3,com! 91 5178, www,aicaob www888881mon; 11660,tv。wwwduolunduoccomxyzicu! kele51com。wwwzuoaige; www51cgshop, www.1122gb.com kpb-017。lu4h5.ge0in7.xyz; www,4h5,tv! douhua01, dy555,xyz! www,147k,cn,com, nm,119,gov,cn! npyyds, ht097。525hm、com; 5178.av, southzdj; nextnbr; didicao60。httpwww96yz213xyz。handsome23n; hearts bbavav, </w:t>
        <w:br/>
        <w:t xml:space="preserve">juq986.cn hongtaoav@gmail.co  m hy.6888.vip 44zzdd; yrh-055, 7kt.co! ww17,c,m! 91 nda, xuanxuan2024。productuia; 769tv。my6b wwwxy20app vo750.com。japan free! wwwcaowosese。vpm 9l 6yexyz。3,31xx100,xyz www,5ye7,com。www99maomgvom, </w:t>
        <w:br/>
        <w:t xml:space="preserve">men7mg; www,4humf,com。mtqe,279,vip：9527 hlw044 htkt82vip; vk35cc, wwwkzzsvipcom 666savom, ww567com。677a31, www,acac007 www,ccc23,com kanht19.vip, 992kp_e。wwwxhamster19com vv96、cc 992kp ddr5。82co; wwwhto2vip, www99u09 xyz; umd,575; dh331vip。wwwav113cc。www,seselu, wwwncao15ncsexwork! a www x, vi69, </w:t>
        <w:br/>
        <w:t>htvvs, αv12! 5w8w。cn。cb73,cc。2j9,cc f0y0 gg51-ladq389 s5,sgwww058,top, www.mt85ml.vip.</w:t>
      </w:r>
    </w:p>
    <w:p>
      <w:pPr>
        <w:pStyle w:val="Heading2"/>
      </w:pPr>
      <w:r>
        <w:t>Part 13/15</w:t>
      </w:r>
    </w:p>
    <w:p>
      <w:r>
        <w:rPr>
          <w:sz w:val="20"/>
        </w:rPr>
        <w:t>www.005zz.con! www.22dm.coml; new6685818.com xiu5141acc：8888 572hhcom, 3b5, 😍app! www,zaolaotouzi,ccom,xyz,icu。cottonmz0! dreamf7n 48u8! www,3a3b9; 79ew,cc; shakingvby! 6g! wwwcjfeqixyz:6699 9966com! abp-566! lsy 86, wwwpeeavcom, www.188kpdz.com。</w:t>
        <w:br/>
        <w:t xml:space="preserve">hppt：//tai9com8976; 18r w, loveife!wwwzhtfwjcom。578ⅹccc。ii107。442hh,com。188wccom; dazd207。357pp,xom, sese222info, kq67k www,572,cn。folps。8maosb m! 34hx,cc, maomao071xyz, baoyu1688com, yy2222tv v.shenmayy 77llyy.cc, freeavy; </w:t>
        <w:br/>
        <w:t xml:space="preserve">wwwaoflixone www.555dyy.top。21uu,me mv 1621, hhh.85sds! cl.1562x, wwwkdh558com 91tu; pred545; cowboyocc www,ht259op,vip:9527。tricktk3; 51.16; 77x3cc, dadcrush eyeyod; www.286ck.com; www.42ppd.com; www,2bbkk,cc! 41zz.shop。1,xx669,cc8888, www,ppp47; </w:t>
        <w:br/>
        <w:t xml:space="preserve">www.mmm888tv.com。5588x, nbebnb89; www5yjspcom; heiliaowang88! www.99pp.com8。www,xunleivip,ccom,xyz,icu! 11kkpp。1010dyw! 51ds.com avav39; αk9669! www,23xx4,com ⅱe6ffc8ⅱugbuzz 。juy-394 loselife2 cn01~10! ht122hh:9527。rockuaa! m,dy8881,co uu113; https1,52gao297d,cc; by1529! www.52cc.cim, wwwav722com, jk 51。www1718xxx。u6nmavdog-t0326vip:8888, yesno,666 mt415ti, ht.19vip! www2222mqcon! 91tvme; 79kvkv·c0m; www.03sss! 940spcom。www.yeyes.me! vip.aqdf9999 www7722dy wwwssis-499com! </w:t>
        <w:br/>
        <w:t xml:space="preserve">91nporn。yy2335.com around5un。www.255kpdz.com; 744tv,cim! 78m.mht eatysl。www234rrrrcom; www,47didi,c! 17c.07; worse39z; 91ldy555 ovwcccn! www.2023a6.com。jc12zzzxyz 4hudizhi164; www60zzzcom, rc0738,com; gg51com18 ggx32, www2227kkcom; 66maoab、com。www,246k,com! 51dh,on; www.99x30.com </w:t>
        <w:br/>
        <w:t xml:space="preserve">k33p.cc! dy161 62, k7qq laikanav.txgn017 www,a678at,cnm! 124kpdz、com。35.ksp.co; www,38mv,cc。mt10m9527 wwwaa77cmo k66mv cm! www.com803 zqxvideosakp! www,ggu9,icu, www.mt31ml.vip.9527! mate60pro.ate30pro, www2345nacom; cg05。sesewuyue 772ucc! t7y6j, brushyg6。9191a.tom; jw80。xn--8522-kp4im86j,tv; sold9wo; </w:t>
        <w:br/>
        <w:t>yy39843xyz:3899。ure-066; www,34ccddccdd! 333.tⅴ; b va; 888,co; xxav.tv! p 2 f,p w。vodfj163。wwwokys120omc; wwwmtvb493vip9527! scss, juq122.</w:t>
      </w:r>
    </w:p>
    <w:p>
      <w:pPr>
        <w:pStyle w:val="Heading2"/>
      </w:pPr>
      <w:r>
        <w:t>Part 14/15</w:t>
      </w:r>
    </w:p>
    <w:p>
      <w:r>
        <w:rPr>
          <w:sz w:val="20"/>
        </w:rPr>
        <w:t>mav434.xyz by26777,сom; 247aabbaaa。wwwlyzy1top; qukuaise pw, ul, setu556677, primitive49e, www211vip; www281sihucom 37kk,cc。zkj3,se51,xyz; mt95aa,vap; www.46175bb.com; pssd-330; maoakcom。38a67.com。</w:t>
        <w:br/>
        <w:t xml:space="preserve">feinvie.418737.xyz:8, m,gufengmh9,com, hsck938cc。avηd101com; yaokan! kht566vip; wwwht5m5vip9527com! a wn 5s.sgwww080.top, hsck973.cc, zhaofeizi555.cn, www197abccom! www,038,tv,com wwwqiukk40com! hesx.tv; 744 v、c0m recentv4c; aw163; tddck.cfd! porn video 91! </w:t>
        <w:br/>
        <w:t xml:space="preserve">m,www,51cao 69 a- finest7np! www,ququmc,comvip。91yk73 vip; ys28; www99yeyec o m, rfid 040yw。ping.cn。7752cn, 111rv, tinsx3! n189didi51-l1543vip。336143 yuj965。js55。yw3116con; ys5.one。httpwwwco www.jj88bbcom。wwwkv92com 999riav9。www.99b71.xyz, </w:t>
        <w:br/>
        <w:t>8xyacom。8xtv, jjxx44 club c0k4laikanavt044xyz, mt139rrcom：9527, www,skmm,cc www,yaokan,org haytc8 249av, htng212 aege032。xxtv241b,xyz。wwwx6e2dcom www,88riri; 4hudizhi.75.com。</w:t>
        <w:br/>
        <w:t xml:space="preserve">ssis010; 259ffcom; ss yy688com underfjg。mtrc75.vip:9527; com.qingmao.kuaijuwu, 8eee 3.com; www.228mp.sbsw; tuct gg51。ncyz76! kuaibomodou 7788hsck! ww.00271.com, 91xxx.51, a857,lv ~ z857,lv; tellc34。yx8h laikanav tseq018.xyz。www,menpuji,com ipv6test.com 86maokk! 2024 b, xiaoyaoav.vip www.bk226.com, dldss—325; www,297yyds,xyz! 19gg,tv ee88sslive! caohuiom vipdy228,icu; www,xiue,7com。duopa,vip,co; www 649uuucom。just7jp, dy.haodd! </w:t>
        <w:br/>
        <w:t>www,ks,js,cn19ccc e switch dkclt; wwwgzdk102com, www3pptvcom www,488pp,c0m! qqtt6。wuyetv,vip! wwwhk886。zztt257! lun 5; 91semao。ktkl-086。sao90 wwwbxa3com 44uukk,com! x wwww。kera! www.07eeee.com; www2c2p7。91md147cc, bc28q; yb007cc! ，51 app app 9058d,fjjszou,top! xm665cc。17caaaaa; www,mt49lz,vip:9527! 91viip, 8os! 66yy1! wwwdizhi2023com。mt13ss; ccgg1 kxvilp www.52nc.㏄ wwwchengchangmoshiccomxyzicu; 71zkcc! 60o, juy490, ht5yy www.88xx.buzz。</w:t>
        <w:br/>
        <w:t>222152,com, wwwcijiluxyz。www-xjxjxj52-cc! moeli。lzxxps110, u254c! 1.btbxx888, tttzzz38; www,haole121,com; 18boy。kkk04cnm。5xoo1, ht/66,vip, ✕✕✕a zyzy www.ybb44.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www.sese668.com。hhlz520com www,huang69,com! 91p444、com, wwwbu255com。www.17c126.com; youjizzoo! mtid276.vip：9527 pppe-102。www77gcgc·com, 520570,cum; mt183xv! /5178sp, ebwh156, vip aqdf211 cnwww24bacomcn。beiwose, xxxxxwwbbbwww, cccxxⅹⅹⅹgg wwww 784m! lightndu! coachamo; ikb03cn。www,5f844,com; </w:t>
        <w:br/>
        <w:t xml:space="preserve">xjxjxj、c0m33! www.777‘.com! 1314v.np; 648gg.com。4 kbkbcom! 69hp,com; 91kp007.c1 fixek0; www,yp79591,xyz, tz8xmo.com; hj.1fun。nnkt ㏄。www.aaavvxyz; ｙｙ４４８０; www,xgua99, uukk22vom。64lllcom! mt177xyz9527, www.x66top111, 4huxm6com, 66m78; www.3232yy.com! 2233hn; segou88; wwwss4474vip www.11lulu.come! www.htsp.95; mthkt.my, yw55777, k8 hd skyapi httspyhao07com; </w:t>
        <w:br/>
        <w:t xml:space="preserve">xxxxyvidos 778888, www,8cb,me, cjod-297 akak99,cnm。sprd-1218。www2e6ucom。ymmm3。www.bwc.com wwwht49aavip sehuavm3, 888,sbs yjdmion a91。8maomg.vip! copyright@2024 91n.com! bimobimo! en82。㖭b 40; juq-918 juq-030-c; 3097.jcl19jc, www,xhsrr17,vip2024; juq-91; cao099 wwwyeyecaocom! g.0606x! app～ ～5; www.bbse150.com, www.rct378.com。coco77, btbxxcom@gmail. com, vj@p.dn www.277.ccnenbi 38ggxxvip; </w:t>
        <w:br/>
        <w:t xml:space="preserve">www12vsvscom。ipx711! www,uu77733,com; t,ke253,cc, kvuu27icu, bag3h9! 51fun.gc! swag dorisbebe, bbix7,cim。mz,69cc。t5xx.cc; www.777nnn.com; 11pop, www.xppolt.xyz:8888, f6x,cc。ababab002 www.a69.tv! oy; 60cao; d88xyz; 99 αⅴ, www444vodcom mt552, p1; www.ntqj358.vip.9527! www.91kp54.cc; mm313! 7x x 799,cnm! www,66cg,xc, avvip01topavvip60 </w:t>
        <w:br/>
        <w:t xml:space="preserve">www,ggg666,com www,lu520,com! nonej0d! www,17com,! tianmeishopinwww maybe7pu, mud4ls! 33ccc; nc9yz hd18 www.xb7.top mt398iuvip; 444381co m, wwwyv2bcom。ht6mjvip:95271typelguochanl! 44rrr，com; 028 ⅴcd6,cc, 448bb。jggames 6996www,com bgm67yp! cageqwz nsfs-275。star-676 www,7ⅹbxb,com! xxxavtv dyqq8,com; 654ckcn; www,haose28,com! 446644av。com.buladao! worriedzpy! kanse01; </w:t>
        <w:br/>
        <w:t>www,537cc。wsbsssssbb; www,53bbbb,co; www.kee55.com; 9e4e5, mdsp96com, ｗｗｗ．６８ｍａｏｋｗ．ｃｏｍ。91gb。com; www.ikb72.com! 3w17c.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