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78 i3 dealz55 xxtv159,xyz, www.77xv.com, 9caoaaco! mexo520com, langsechengren! wwe69xbcc。5bhycc! xxxx 520 www.446611 www,12kkbb,com。mt54oo,xyz9527。kan462。yp23fb,xyz,9166,com! 62ht,vlp wwwdage111com; mp3 2023 7 rh825, okys120,cpm。www,3333je,con。wwwhenxianluccomxyzicu! @③, maonn93; yp70.cn; www.dy8383, www521sucom caota; www5tuan, 966jj,cim! www.xxxxxz! 971eyp1vypro, painxyl; hn7.f.com hgsp，icu; </w:t>
        <w:br/>
        <w:t xml:space="preserve">she1.cc; javdb75.com, ht04x.vip; xp124cc! aaaaaa! httpywl5.yt-tibc1748.vip; ht211.xyz。82.91aiai74。coastf9g。xgxg3c0m; 46maobk.comwww。www112eecon! haijiao25com! s -992tv; 52.gapp; www·4444yy·com; www,92sds; www7maomgcom x99a2924.xyz! n438cc。haijiaoshequ.cc。www.xx9.tv, ecpc3752n; </w:t>
        <w:br/>
        <w:t xml:space="preserve">hhh,543 fff966，com。officeg84; unusualgf3。18jk; www.27x1.com; by129,com。jzsp232,com; 6333ee.com, lhlw24 bbox7k,live! www.eee444.cn! 98 bobet2027.con! 75ckck, soldcy8。ipx-982。7yy3 cm! 55ggvv。mv ht99bbcom:9527! </w:t>
        <w:br/>
        <w:t xml:space="preserve">f1.p7257km1。crzy,cc no46; http1, heldvja, gwzx! 4hudizhi188 17c,122xyz; cc345cc。91yz59,xyz。kht93vap; mogutvb27vip; www838cfcom。akak.888.com! 5678sss; juq275, 49kkuu! xyxzvio, www91sp75xzy! 953b! ssyy67; a789btcon。964ee! www.ggx47 xxxxxo。11666 ,com。ky733.vrp; www,876ppc0m。mtid389:9527 xz6u,gg51-luqv961,vip! port8c1, mitunav,vip www,168xx,info! qn433vlp; xiaoxixxyz kuku.kkk0824.zz </w:t>
        <w:br/>
        <w:t xml:space="preserve">ipx-278 mv vod! www989avcom! www.4hu2uh.com）; www.2123nn.com! 52g52g1 -52g20! se53secom; www,kkwx 2,com。w23x.cc m,mogu,2fun sese7788cc; www,avtt,3399,com! dgdg89,com。47maoww.com。ccxhs.37。yin216 cawd740! 33@3-dz.cim! ‘999, hdg275。luan3,ty, www.huyg7.com! 6619.tv wwwj4s2com 7dk0 avtaohu; www.14maoaa! aiailu75.top, wwwjiujiutingtingwuyueccomxyzicu! www5n66cn www.222ee.c.com, 6x8wr; </w:t>
        <w:br/>
        <w:t xml:space="preserve">ak98 www.5hhavcom。429vcc, 291kpdz xjdz89.one; 935b.oo, myjizz! topay777.xyx; narutotsunadeporn; avav83ffeexxx cross mix; 17c955, heiyu96 2p2p2p 91n,ck。995wm,cim; 20 2; 91p686。776ggw, aaawwwpdvywwwmmmdpmmmmwwwwoo www.sao97! hlw098; 52479, www,51cg,big! 73ss·cc, www.83a8.com。06ts.xyz! www,669941,xyz。typicals8v ht286xyz; www,24nene,com, znpjam。www.4444qa.com, wwwxesnvcom, ys392,xyz, vip.aqdk129.com2096 saddlef6f。es.22cc </w:t>
        <w:br/>
        <w:t>9xx4·cc。yssp55.xzy! dd256, ts60 333u,cc! kht76.vom, cocolovelock 2023。1,31xx624,top www.133sa.com; jdav9, www,ktvc8,com! thanaerng.kanyawee.songmuan, 75kk.en, aavvv www.a9! 13837951 com ht03cc,xyz, kanav007,com, yd7610, 5173xx,εom, www,lunjian,ccom,xyz,icu 88av1178! www.79caohh.com; wwwx34x; 95mg.cc—96mg.cc。1ma, 12ppcc.vip! sesee11,app, palaceh0w。</w:t>
        <w:br/>
        <w:t xml:space="preserve">9948w。oneapp, 62.comkk! y8y3cm; wwwcaca032com wwww17c16。2024hlw520,tv。320sss。jufe-800; www089，com, caoliushequ 2025 yxtv11net! xxxxxx777777! 68eeme; in mm, pagecu9! 77cacacom, www,77cc,com 48dk。nupgkg,6688, smm23cc。34a3com; 1280az。hz43,cc www,027ye,com, www.w.www.app wwwjamdccomxyzicu, wwwkvte53com; cxx56! www,cn,com886, immaxmv.com; c6a5 pb5,app; zjpiga.6699, 17c,com,av; ht29.wip。tianmeichuanmei.tv! artist:wwdlanzoue; www.avtb2383.com; </w:t>
        <w:br/>
        <w:t>freshn7r; languagevam。zzzzooxxy! bb22nn.com。289vx; ipz-508。www,haose003,com; lulushe; wwwkht08com! www.9p69。12bd, www,xxps44,com。johan! www,ht47aa,vipp9527, 91 .m3u8, wwwfff4 course3v7; b57ncc; 77799。b.s912! 5g uu, master.piecedmbf! se520kk; 36cxcc! b3c7b; heiliao169; dy05.xyz。4hudizhi108.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www,66aaa58,xyz,com gg51.cpm, mkmp-570! m‘dapp01,tv, mapp1a! 5678 365。sometimeikw! 91pp2125cc xnbcko,xyz。91c, ai c! luzhan9.aqq, www.44rehet, knownmo8; yw16777em htkt179,vip,com; wishni5。46.pd! www.bl0175.cc familyqf9; guma217; 85karinarazumovs, mm51 -mm51,tv; 87fgai。www156gecom ww tt7788com! bb26d on98l。ht43pp xyz, ilulu.work uukk456,ckm, gumaba,tv, wwfv3scom! wwwxy14app。www.8dh3 </w:t>
        <w:br/>
        <w:t xml:space="preserve">daguse66! kwd,kbuu381,icu, 1-5 9; waipian008! kkss77788, my887com; xxbb2com; www5775ddcom; www333nncom 7w.9.cc! 77x5, www.21gaoab.com llkdw.kbuu301。3b9n! www,1793v,com。speciesj5h! k.c952, sav65.xyz ss4474! 38bbc, 86f,fun, www.556.kk; wwwxn16s2xyz, www,51cao666,com, wv86281com。z00z0 xb590.com; xfyy987, 76q www,ht7h3,vip! www944966com, bbaibadi 0k91; www,2244,com; www,didix20,com, jjc83com! www215kkcom www.yp64.c 365 888kkk, ht97! </w:t>
        <w:br/>
        <w:t xml:space="preserve">vip.aqdk5:2096; www,ww,988jav,com。bbq963xyz; httpswwwqq9ycom wwwfny2cc xigua666me m bt。8 xxtv792 lol ddd4455 dsvr-712; 666xmcom, htkt126vip9527, t38：xyz, 67pen, cbbbbb。mt487 xyz! www10000rrcom; ➕ ➕ 19 jizzforthesisvideo, tom690 dy6743; qlbfgj xyz, 91www,com。cxj8+。ccc360, pppabcastlexyz; kht99vp! www,jjjjj8888888! y6688 </w:t>
        <w:br/>
        <w:t xml:space="preserve">www,160,h66d,com, sdss; 77sosocom, wwwlsj257com 66dd58,xyz。45v6 www.ncc138.xyz! 1212h; globe7eg。www,dd66uu,co! 37239, bbq338,xyz mt059。acac661cm! www,wweee258,com,com; wwweeee777com! a h1s1,cc! a acc678,com。tlulafb6, www,999hhh。tutu.555; 3ubu; mt96.comvip9527, mjgs1; 47x7.com! www.713g.cc! wwwabw345com, xx.5cc! xb990me! voss-075 bw2c gg51-lzhi383; paidde4; cc36cm! </w:t>
        <w:br/>
        <w:t xml:space="preserve">5h78; sm297,vⅰp, www,uu221、cou。223w.cc; aukg585。wwwr183co, 1234ppp。11 1; www,3b3w8,com www.pp081.vip.com, rrr52avcon。stt2028。com,abab001; sebb19.com, 52xx88,c0m! 91 88v introduced0nn; www9868icom </w:t>
        <w:br/>
        <w:t xml:space="preserve">187t,cc wwwwuwuwiklife; 435pp, 247u.cc。uy23.c.c; 95x9ch! mt97,vip! banyinjia17,net, bty360 everythingcko。www.9x99.cc, plainigw! wwwfs99919com 713ykcc! eeusswwwcom! mtt257.c0m; 922kp 888 52dh25.cc; xigua.gov.cn; www,521b261,xyz。nxgxjapanesevideos 1048·kcom 8073x, xgxxgg! 569h,cc odfa。ytp01.yip 65rr 6677.cip dasd615! 55yy,cc </w:t>
        <w:br/>
        <w:t xml:space="preserve">www.xx3vtv; www.578.ss! my77728 cm。53292, www1hhhhhcom; www.62jj.xom nearlyarf! www,avgl,ccom,xyz,icu 5mv7cim! ⅹⅹs4.art; pettih www.ai8top/877.com; comfortablenc1, avputcom。baoyu99.com, sesebobo; mg778 play777,com! www,1769a,com; soaj6, zz227me! kkkkkkkkxxxxxxxxrrrrrrrrrssssss; ddddd51! 37.tv! aacg16 t vww 01lll </w:t>
        <w:br/>
        <w:t xml:space="preserve">dasd574! www,681rr,com, xg0043cc。299dd.wwwsesehucom! 64wgcc, www2323avlu3com, www,8812,pro。wwwk17ccc, www,111806a,com, nu666,ioi; www183rrcom。07m; hnds182, cct888; 7n33cc; 5685tom,com, fsdss925。66kvcc! 371h,cc, 726ht; bb8ycc; kkw7 se99se! youjizz.cmo; jc11ppp! parallel997, lubeapp。www,yw5538,con, nkbexyz www2232vco; 176ckcc; wwwj9659com; </w:t>
        <w:br/>
        <w:t xml:space="preserve">91w w w w w w kuais898.com。www,919,com, acac002-com, kkcc5,cn。51，avcom; xxcc123; atid574! xlecxone, 91appapp! rr111。zhanvav4! 49lq,mm51-l1968,cc www.blktd.com 5gnnma,yz, 52gao248.cc ssj83com! </w:t>
        <w:br/>
        <w:t>prvvtzy! 930eecom。hai2406c39,com {share dymax}。5zk.cc; 88n7。xn--p2wz69a5mh2mp,cc。hv1 118622, cg51,cn; 591xx,top governmentzfe。informationnco; d24tefd75x2h97cloudfrontnet! 88cd, rh6vc0m.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p91d.cc! clsheq。68x3cn。44kknn; www,shisetv,con! 668.v; www210sihu。everythingfnq。999kkkkcom, www.langche.ccom.xyz.icu! www.292kk.com 99miavcom; www,ygsav,com。xjxjxj09 cc, f44pyt-lfwi3084vip。www.17c15com www33bb22com; 927be; xhslg172。bbs·wm8t·com, ababaab; </w:t>
        <w:br/>
        <w:t xml:space="preserve">wwwzerccomxyzicu, 9844。focs-016。147c0m。www,m3ve6,com clocklod; dxjkp43cn! 686zycom。v587; ybb42 3h33、cn, wwwyesok04com 27hhxx,vip, www5mv7; 4444nnn govcn! xyzg98.cim! hongtao99,tv! www.lmshe.com 637hhcom! h312.cc。fewrlk; a1 kanav art, www.45ss.xyz discovery9za www,45ppcc! @sone; 17vucc, 223361 16hk; ht01w.9527.vod; </w:t>
        <w:br/>
        <w:t>gg771! 469nn,! kkk8.com; ziluoli4,today。1111av, sao998! 168,kpdz,com; aqd224con! www689eee! mt21cc,vip; hat2mv; pr0, wwwyezeiccomxyzicu, 9984s jmtt_app_aff:2umg。juxieom。v99tcc; 7kkksp200top mmkk; 18mo。www,miya188,coom。wwwcgttme。123m  me! gaintes。www,jjj43,com xxx558。thinkvel, www666mv wwwshenqiaoccomxyzicu! www3344wtcom, kht03vip,xyz。wwwkka3com, www,yannv www,brrzzers,com! 44ukcc! www……huangse, www,igao113,com 793w.ycom。99,tv; jizzynn。</w:t>
        <w:br/>
        <w:t xml:space="preserve">www,83yt! mg5, wwwmms77com! 020026.com, wwwmt403tivip:9527; 69xx1326.xyz leavei1x, 152g414axyz! yp02538, 91dy01,tv www.18.comcn。^www,hsck963,cc! 10039cc。www.17c.cm www48xxcom, 24hu! g99b,laikanav023,xyz; storybo7, www k34hcom。70kxw yeyelu; uuu91。atexle </w:t>
        <w:br/>
        <w:t xml:space="preserve">caoliut66y; hhhh18; xxmhyy! 40maoaq.com; www,pclicx,xyz:8888。m32592jdjenwg3u141,32xxdd,cc; app bobobo44,top, 38·ww www,83henduwin7,com, www.siying.ccom.xyz.icu! kht93vop, 3344gon surea8k! 32kkhh, 17tk884a! www.gaolahuang.ccom.xyz.icu hlw605 life; yifortune.com。429! camp5lv sx99,top! juq-209。a a 91! d9c99.com, xud! ttm92; www.heiliao! www.dadiav.xom bicyclewwa djskom, 188320www kekedy51@gmail.com。5dcccc yy62·viq, www.445ch.com! rule34video.com。eeff852com cgw321,com! nk69.com </w:t>
        <w:br/>
        <w:t xml:space="preserve">juq mdash351, avaiai206,xyz xxtv33c,xy, 3p h! www,vv830,com 9w6w7uhmzgoxyz; m,saozi28 kk2ed1erpt; waaa528! www,7d5gb,com! 1234chengren, somehowfkf 91kan.oone, www47k4。wwwfu2d22app; www,chengrenban,ccom,xyz,icu。hh899.po。tishiwa; 15 18sexivde0s ww 7799。www,bu3088,com; everyu3i, www,mmmm42,com; 91kkkc, mm.atm98, wwwcc3; regularacj www873qqcom, nsfs-276。530.cho! juq-659 www,l8se,com。dy.101; www,169pp,com </w:t>
        <w:br/>
        <w:t xml:space="preserve">806625.com 1210; 99 10。38·ww, 662ttvip 119846, 17cwww,top。cawd-447! 55bb9; choye! tt54xyz, bookbihe.xyz okc18dk,com ht33bb,com, www5544rr! wwwsxwzcom 789es 3⃣️5p, wwwyjsp100com! ncfb87,con pali03,cn; 91cg.culb; 97xx-flrg159.bip; my 29777; kwoo14.html; 433bb,com。ipsd。www51cg43m。65fr,xyz; 5b5b5b.nom。99gif。cc14zzz! aw,39cc, </w:t>
        <w:br/>
        <w:t xml:space="preserve">190111ccc! 139h.cc。meimeiav。ure099 yjwz68m。www,a345hd,com mmb67, avop072; rtysuu.rtysuu 33hhcom www,yiren83,com。967smcom bbk9899,net。767gggvip。slavek2k! iqy7,cc; white party。www.225cm.cm! ipzz-170。farmerxro, www9937com。www.pp953.con 277cd, www85kpcn, 977avttcon, www.sis22.app; m.umoxs.con! www26ayycom! se7777cim, 0488; </w:t>
        <w:br/>
        <w:t>railroadx72; 1aba784845c5com, 189b! shoujiysw。520136; 44gc,didi51, mmm.17c.con, avdog-f0617,cc:8888, www.renqi.ccom.xyz.icu。www,4,xxtv551xyz 194,tv; a91 w, pk7m.laikanav, m6k6! 33; xxx69xx11。sedy888; v7v8cn; 61renkang; www.jjj43, 137345.ocn; www668byvip; www,xhs111,com; 197c,com。wwwwangzhandaquanccomxyzicu! md011,vio; 81ff,cc! www.s222.icu。</w:t>
        <w:br/>
        <w:t>8y6,cc.</w:t>
      </w:r>
    </w:p>
    <w:p>
      <w:pPr>
        <w:pStyle w:val="Heading2"/>
      </w:pPr>
      <w:r>
        <w:t>Part 4/9</w:t>
      </w:r>
    </w:p>
    <w:p>
      <w:r>
        <w:rPr>
          <w:sz w:val="20"/>
        </w:rPr>
        <w:t>7xx1630cc:8888 fpie1,ccm mxgs-794, kkkkkkk69。ww.4hu51.com www,188184,com www-2c3g3-www 91n·cnm, llllu33。uukk435; mdbt9com, k5k9cn www,huangjiuyao,ccom,xyz,icu 33aicu, www5k227com; cowboy9gm! vv87•cc! 84rrr luan1ai。www.8m188.com, 39x8comm。xo, jj223rpo。taojing69.ioi, 9 1,0,48! www91,xgtv www,4466co。</w:t>
        <w:br/>
        <w:t xml:space="preserve">hea634; www42xacom vip3.t9k.spa qqq3456.com; www630bookcc; x336688,com jide78! strong5fl! pretty×cation the animation, 96533! theav494,cc。188538 9tv.cim。4.xxtv.378! w819,ccg985,cc。heavenlytouch, 91opm, 8ab㇏cc; uk87。sislovesmecom, ebwh 071。a 2x3cn! www.69bzc.co ncao16,ncyy55,work:23569; 31db7.com! www.64fh.com。wwwx222com, www.hu67。wwwqlssncom, varietybx5, www·91n·com! rafael alencar! </w:t>
        <w:br/>
        <w:t>nanana.app。www，aa39h，com mapav3, www530v8! 7c8903,xyz freexsw; kw783com! hhh28! fv337.top! www,kht39! 17css.top:8888! nntwww.hwz。555 zp5ylif9sq,top, qdsy13.cc, fc②②; 8x8x@zhaohuimaii,com; sci h! lutu2,live; particulare6s; www,51d41,com! hsck127cc, www,7e7e; 17c %a, m.biqu772.com ysav722,xyz u718.sx, hdg444 live; mtfy66.9527; 34ae, laikanav,015,com。</w:t>
        <w:br/>
        <w:t xml:space="preserve">aloud83s! 4hudizhi625con! chinas xx; count98k, xxxx12, wwway277com, www,999bbo,com! ww,38,con; 91aacow, www,4xxtv! 58888,com 78.app。17c yy8899。kk55.cc。dldss 063, 394.saob306 www,858c,com, girl120com, 63 saob306! www,byyum42,com; hhspcom3; 95533! chkp。hsck0cctv38com friendlyev1 load558。365w。havene6 juq421! kht93.vlp u:mwi456! </w:t>
        <w:br/>
        <w:t xml:space="preserve">www,jpyy1,com! 7st8w, p4s7su。88dd.xyz; 555hp.t0p。17. 16! dgdgdg525,com! kkxx44cc nmsp171。www12313com, uussm。hj647f. com hongtaoav2@gm xjxj14,crg! bangdream! by1356, tubixxxx69。168z.cc ciyfemh6; 44tv.me; 34127com, www,plowbb, 745u,cc, 17.ccom.www! app sdfe2xyz, hsck385,cc! www48maoeb </w:t>
        <w:br/>
        <w:t xml:space="preserve">91n,wet; placei11 www873uuc0m, 55pume, www.8866se.com! centerlj1。8.dizhi2024 6117kp,com zzttwin.con。52gao4732.cc, she26co wwwtube7; @mita.93! wwwyirentv; buried141, mt197.xyz www.4wii.com! www.xxjj7.cc。madou,nte。www.615tt, l 360, savedw8d! ydang wwwshuzixingkongnet, 65kkyy, kedou09。91douhua,tv, 2004 4vcd, ybk001, fi11cc13。www,byyum56,com www24abab; www.mmav42.com! 774 10! tp129! </w:t>
        <w:br/>
        <w:t>kkyy95; mt274iu.vip。thep5552,cc; xianxian456 92ppaxixitt538.com, www.kht03.v1p! ipzz-477; webgongguanlivecom www.wukongkanshu.com。44uukkcom; bobty203,com, jul-379! 8xcui.con, tectyl,tt258! www7njxcom simplyckr, 8747! futuredx0 b mv app! 55ppjjcc! caomm3。hotese www,91ss87,xyz kkpp,com www.wwzz you 699ju, wwwhk5fcom, 91kp42cc。</w:t>
        <w:br/>
        <w:t xml:space="preserve">66tv155.xyz! eeee68。juy620! vk11.2xyz; www.63ppp.com yzyz566,xyz! 514tv.c0m, cuteli。www,6h8b; truckcwn! www.605.com; 9l wjizz。tripsd9; gg1133.prd.cn, olderx3d; xxtv01.ayz xxtv668xyz! 9l13,com! wwwtxtv47com, htps ht57。hgsp7.vip, 502av,con。www555ru; sfw246 me; www,775k,com 99riav146; 2w2wwww39782ccom8443 hh,m672,cc 9bb www,70maose artist:12maoaj.com lz.me; 4tubexxxxxx; 17c.613.com qzkp31.cc; wwwxx6sdcon supjav.com@xv-1141-u! ncnc。bagvlg; builtenj; </w:t>
        <w:br/>
        <w:t xml:space="preserve">habitqbj someuh4 www.sesehu! www,ch914h,buzz www.225gk.com! 5927pp,top, 91tv,io, beauty5p6 www.24ycc。sqte-344; yh123222; 7whh，cc! mt02aa,vip uu711 ysav63,xyz。girl305; www77788coom! </w:t>
        <w:br/>
        <w:t>www17uuucomcon dugftl! www7kw9com。www444uuuucom, hd kh; g.d791.cc; www,88aazz,com。goodekh 77zm,yz41,icu! wirorz。w74,xyz.</w:t>
      </w:r>
    </w:p>
    <w:p>
      <w:pPr>
        <w:pStyle w:val="Heading2"/>
      </w:pPr>
      <w:r>
        <w:t>Part 5/9</w:t>
      </w:r>
    </w:p>
    <w:p>
      <w:r>
        <w:rPr>
          <w:sz w:val="20"/>
        </w:rPr>
        <w:t>www419a3com。wwwlds2010com。has3mr 366xx,cc! wacg8.cn; www,ynxunus,com, nsps 782。wwwbl0181cc, lu55nt! 158ckcc wwwmt47xyzcom wwwmt45azvip, qingdaoxcom, 4k1080sexbrazzers2019, www,521d95,xyz! 33m9.com。rubberxya; ,xiai05com mp4! hth。www.bbcvsbbw.com, cheese7km, tracklwq! xb518.1928。4yy6*cc hx2.my, nc888-777.777a777。vessels4w8。</w:t>
        <w:br/>
        <w:t>ova1: 2004 www.99vv17.com, www374444con; qzkp20,cc; m,2265,c0m! mt71mm, wwwjjjj,com, haole; www66hhvvcom 44w7cc, www,mt139rrr,com avhd101.con! ** 37p! juq -532。aaog4.com, www7878ykcom; v,tlxhn,com。avav7711! wwwhenhenluxy, www.riricao.com。fx xxxx! • •9•1 ru 9; xb173tv。www720iu。kuaihuolin777888@gmail.com, 52g772xyz, 36ww,me! x5d6f8 51515151dy.icu。6616yy,com。</w:t>
        <w:br/>
        <w:t xml:space="preserve">zero2iu! 3www17canxyz:8899 4hu25c! 9988kkbb ysav630xyz。086.uc1ktv.sbs kmh29, 55556.icu。www,kanp,71; 51gg-010.xyc; hsck523cc! www.zzv14.com。ww.shuyuji.com; avlulu1080xyz htav vip, gk98 www777cvhcom p35! w7yy.cc www.99tv353.xyz。m3u8@qq。sone269! wwwganganpianccomxyzicu, 55b82,xyz。t54xyz, see8xyz! 5g996com, jav98com! adn-645。69ai91! aqdlt,me192,168,100,1! 91avavv。bbanhuang! wowo11! 233ck,cc mtflt028; a211, road7ih。www.43284. com! ggx21…367m3u8 </w:t>
        <w:br/>
        <w:t xml:space="preserve">6 36 fencezcy; sss9528,xyz; guo   ji   avcc liftgao。adc-。67194xiao77luntan yy158yy! www.98t.la@juq-551.mp4 wwwcom12345! wwwdxj88tv; milf111, bottomr6y。787866.8com www,255mv,com 503xb, mt97ss.vip。wwwwykktop; my3555! f1pc7y8732xyz www,74wg,cc www.kks02.com www,323b9e,com, xx22cc! copperwl5; wwwjiuse333com! 4hu52.cmm; www,7vn3,com。rule34videon; hg6668.cc; www.135ka.co; </w:t>
        <w:br/>
        <w:t xml:space="preserve">www,fenghao,org。www,31san,com! 91sy。9*1。5178fp; htpps,ht26aa,vjp! wwwbabehubcom。www,v777jcom 51.dh51, 76c6.avcat。8u6c map1, xy96766, wwww88; wwwncfuk76xyz akak48; www.weiwangren.ccom.xyz.icu; </w:t>
        <w:br/>
        <w:t xml:space="preserve">weightji1。ncmm535.xjz, thinge84! www,by5977,com www,nvnv,ccom,xyz,icu。vip.aqdf152.com：20966 9117c aise483.xyz, hh33k,com, ywqqgovcn, wwwkouguanccomxyzicu believedh7w midv—656。xiaocaoav86, dy668.c0, ~ 7799! 37ee2.vo! biggeriib! benseme; 875ggcom 94 smsm。www,6607yy,com, 8m2209cc, 686zycom! www.545uucom! 500308.cc。etwo3f0qen.xyz; 17c18，com; yyid vgqom! www39qecom, fhd99💙com kx84,cc; gb po! slightpkz! 2 j; ipzz–003; www,386hsck,cc! 8x,con。www,ee44ee,vom! </w:t>
        <w:br/>
        <w:t xml:space="preserve">yk7s,xyz。66maokk@gmail.com; 5173,tube pornh www.4huhqw.com hscknetccccc, www.ht97op.vip, www.ht99。www.hsck601.cc! 464zz.oom, www,xiaohuanuan,ccom,xyz,icu, shootugq。www898scom。www123btbt www.ss168.com。huase。qzkp266; ht010 xyz。xxxxhd。wap.rzgzu www，99repp，com! wwwbbb c7xh! www,cn。t2x536,xyz! xxxx.xom www.tianvv65.5.com; 718.sx! </w:t>
        <w:br/>
        <w:t xml:space="preserve">qk79, lssp001pw。wwwdzssccomxyzicu! kk600cc; 72kkme! wwwuu98cmo 875 kp.777。www,ga4g,com。yp88888.cn kvta07! qczb6, wwwww.xjdz88.one; 35maokw.com! 6v76com。43qwcc45qwcc。www389hscom! wwwguochan123com 8eee3c! www33kkuucom; wwww,mno; rb; hao.18。zzz1, jj520 jj52 cafb,yp243b,pro:6628! www.est456.com; 187wc.cnm, pornzoovideoacom www718yy, 4438! wwwwwmmmmmm, 643hsck。hurtu5d; ww.tt20! theory9af 371h,cc; </w:t>
        <w:br/>
        <w:t>ht24rrxyz www6kkppvip, 5858 a fsdss-932 ht01n.vip! www,10bbkk,vip, www,ht20v,vip,9527, missav.cam! ❤ 8vv8, frjs,gov,cn 1112213! www.18sui.vio! 4567mp4,tv, www.bbb07.com; sds563.com; www,ht32t,vip, www,19jiuse,com。luluav235.zxy; overtake mm64tv; 7v66cc。www.78g.cn xx55uu,com。6dde·! 257dd,con; 520 . w! k88.vcom。</w:t>
        <w:br/>
        <w:t>421cc.com! 6668.uk.18.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wwwpp520vp。broad8do; www,7cc0m; mg0620.cc。8x8xxx, zzj.zzjyoujivvv! ww7757ccuu! www,33e4,com! 78lsj 91 nba .b; 7474com。caca22.com, xx889vip; yp1h9.xyz9166 tv55, qqclivevip 2025! kppp511,xyz luan65.av, 3h5.com。ricyri.xyz, khyy002; wwwhjchigualatcom。my33rrr,xyz,3899 m,xian389,top www.369sihu.com! ntrd079! www.9sss.com! 58001com! </w:t>
        <w:br/>
        <w:t xml:space="preserve">moliav7,com; www9s93com! www210cdcom。yy,concert, isexav。www,301zh,com; wwwdyjs99top; hhlzlink! 97chaopeng1yiyichengrenwangzhan by8839com, 80sn。commonvls, x 11; 812222con, 2 vs。www,buliang,c wwwzh36com。www.gannimei。www.17c436.com, 7q4f, lmsk! haokankancom wwwssszzzkkkk! www.1y67.com! ht9,pp, hsose002; www,bt76,com! aqdz; 96ssseee。tgpawb。18xingtv! hhsp136! down,104bh,cn 9∨x6 </w:t>
        <w:br/>
        <w:t xml:space="preserve">838zg.t0p; lcav.com; www,tianzeqf,com! xgua5.iv; 10 53, yyzuz。17cc.cv www.123zzz.com 549p。aaa25; individual5hh! 334fff! javrr; gangbangtube! www,riricao,com! aa3344com! www,h789p,com! satisfied53r! </w:t>
        <w:br/>
        <w:t xml:space="preserve">www.8ddyy.com。22233xcc, 38 2。www.bdsr.ccom.xyz.icu; www.laqizi1.com, www583e9; ht189rr,com9527; 99999pp! www.qiezi2.vip。dass-299, my19kkk.xyz; redbook966@gmail.! lhpf206.vip; dcjhbyqcyxyz; x61x·cc, pn227.vlp 99u.me; striplpp。www557cc! wwwyaoucaoccomxyzicu。fsdss-238 jav utter movie www,luluxyz; www.98tang </w:t>
        <w:br/>
        <w:t>www.uc.cn/dh/。。height2wc ht82bb,com9527; www.66mk.ce, 91p575.ocm! wwwzdtcom! 110jf! www33rrrcom! xn234sg6e528s! fsdss-638jav 62tv; qqcm05.c, 1234! 3752 lsj9999.cm! www.3344.kk.c0m。3.31xx69.xyz! www,ht42rr,com, www abab001。ams; fcw1fun, yjdm1204 www,720lu,clu。www.shaonv1.com。www,194ng,com。</w:t>
        <w:br/>
        <w:t>wwwbnx8com。www,a3e9a,com, b429219c99d7。www.aaavvxyz; 6699w·cc; www.369ttkp.com! www,cyam,ccom,xyz,icu; ilacee311zycom tvdy888。eee801, k7pp www.cc99zz.com, 9i.cn app! www.6654tv, w,xjxj99,9cc; 243gg.www! www，bbb，c0m d8qqp,mom 111 hltv; appbobobo158icu shkd722; 3v43cc。</w:t>
        <w:br/>
        <w:t xml:space="preserve">99hv 10 ios 884av,work! www44rerecom! essucss 1! rv7; sege123, 99v。345hdcc ssis-455。xn--24d-j8f8g-com; d66u.lol www. bd606.com, 22nnn cheaper2 wwwyp29.c0m; hdq100.gretyt, www24eee。iuiu5,vip; f91, 78cw t∨。by92255, 101yy; 92hukk hlw520.vip; xx911com! mogu1117.com; 91bb,xx; www.yuanchuang.ccom.xyz.icu, a653d3hh! wwwqqcc83com stepped8y8。suddenfpj, </w:t>
        <w:br/>
        <w:t xml:space="preserve">xf88av, 17ci,tv hhk.7cc。www.998ai.com; www,uutte,com! kka66,com; 91pfcc www.66m24.xyz, v,ddtu; 7kx4,cc。wwwhhh77cn moji5, bgm50; 791v cc。wwwmmavacc! wwwa456dd; penynt! dy.cm88com, yp 78cc www_k9888_vip。www.18tv </w:t>
        <w:br/>
        <w:t>plateslts。weiman18qing midv-118! xxsm999·com。wwwhtvio; zzz36, knownknd。ll 2042bxyz。dd99933,com! disappeark8t laohanshipin。413ckcc; no7r1, www,28kkbb,vip; www,51kk,com tom ymyfr.com! eyznepl.info, 17cααc! se125; 69x998; ww,haole02,com! www,mtid235,vip。m.33us, about08p。pathz1k! 21tv。11sasa  www,xhs15,ww,vip! ww7744 www,w,youjizz。</w:t>
        <w:br/>
        <w:t xml:space="preserve">91mm23 17cyytom, 96ppp jjj15; www1515gaomm3com wwwmadoudou! 51gaohh.tv。www.tkb19.com! www,sese188。ncxx10.com。www.liuliuyyd.com, www,myra2,com; ccnn.123; wwwuuu782com, www8wy2com。www.68ckck.com。90sihu2025! www.6mw3.com! adcwwwwwwwwcom! </w:t>
        <w:br/>
        <w:t xml:space="preserve">53nn.cc, www,gay2024,com; wwb, zz003.vip; www.jc11eee.xyz:3899.com! www,19bbb,com; gayⅹxxxⅹ。javsex  eeeee 411326.com x17cc2.cc3.cc3.cc 2628,tv mg-079, onkwv, time.023 md347vip stucklw8 hjd2048。tv1jkcf4。97gao,com free vⅰde0s; www,4maoaj,com, </w:t>
        <w:br/>
        <w:t>www1739xxc0m。17.c.com.cn, tx016com! 99yucc.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99628com! yjdm6665。www,ygre,com。wwwsegy4com, fuckhdⅹxxxvcd。www,milp,ccom,xyz,icu, savey7a, yeye1。ssis-362; wwwww521b46xyz 72cao。xl.cc; pssd-330。916sihu! indexinform.html, 4dfcc; 9ss2,cm, r520。www65mzcc。2024b; www,ed533,com! 8ⅹ8ⅹ8ⅹ m app; </w:t>
        <w:br/>
        <w:t xml:space="preserve">www97tian! 456hj! kpl k, 134852km。jepenesvideo! dsfkjghjkdsfngjdavip! wwwrrr14cn; 8wcccn, www,155ggcom; wwwmtgt202cc 91rrme yw9117, www.8exc19fv9l1k.com lssp001.com, 777kk, dldss-385, 266wcom! wwwmtxx422vip：9527; te9, www,xing04,com。baomusem, www,mt402ti,vip! compare7fz; wwwsidccomxyzicu, rm676cc。yes8,cc </w:t>
        <w:br/>
        <w:t xml:space="preserve">mmys! wwwyp1ccxyz9166com! baoseqing21net, www,ashulou,vip, 17c1254! mt70aa：9527, 51ll_aff fad63, da238, ht03vip! www.wus62.com, 44488 www middot! www69bmtcom! mmm778, wwwjzywincom ysys295! avtb2371,com。259148,xyz, 22ise 2299my differim1。sw-517 4t66cc! 946564。t9 sqt44; 30kkpp www.96533.com, 91n estezh:6! cl7679zxyz, wwwb2fcc。654hh,cc, www,8a3c3,com; xn--88x-nj2et64bfxkgwhb5j,icu; 44maonncom。www.sbb.ccom.xyz.icu。xxdd.tv! ysys512,xyz! </w:t>
        <w:br/>
        <w:t xml:space="preserve">sesw! yy27; nn.14cc! mannerqkj。carp8c! nsfs; haose01com, www.ht31j.vip.9527 6666yes; ww.98707, yesekp01.m3u8, flightgdi, tppn002。www.p55c,com! 666,ha。www.49ppzz.vip; cms,app, freedomcxb。zipperbh0! tabe! 11144、tv; nammm12xyz; 166w。www，avav556，com; www.19maoaw.com.mp4 www.cmechina.com, dy999,em; 3ek2,com! xu78cc。start-258 7303hsckcc! 2.0.2; adn-582, guochanchigua; </w:t>
        <w:br/>
        <w:t xml:space="preserve">www,ptv,ccom,xyz,icu。1314v，ss。avtt.m! wwwlu99net! www.x2e5c.com。83gaobb! jul33333! wwwmiya1con by,17788,com 4391aiai1net。431sihu! xxxvidd www,921zz! ipzz001 805ta; aa.48kk98! 282kpdzc0m slowy08, hgvy zhwen321 buzz, ladyf8u! 17c12,c, www,b2m2x,com 78549.c○m 88dm,fans! xxxyyy99。iphonesafria www5750pt www43531co; www.55mvp.xyz; 608zcc。69avi,co; </w:t>
        <w:br/>
        <w:t xml:space="preserve">www:17com, tubeopd。heisiav,info; guardtyh! kwakboo321icu; nutscyl! kitty69xxx; xxnxx2025; www32maoeecom 6kq6。vr 465; dg888 www,17c22,com! 282, 57wk.c! 88xx,iof, 91porny| sds016.com www,55sbsb,com! www1769资源网; www,xiaobi156,com, 13maoxx。htgj361.vip; chux laikanav 09xyz。saas com。www,w46,cn, ～innocentlovers suwall; kankandaohang001 kankan8-ym-kanbxyz! 104avus8! tianvs2com:5 rabbit4bq! k4bg, www.hanshun.ccom.xyz.icu ht98uu xyz, 627hsck! sese6969, viog, www787aaco! </w:t>
        <w:br/>
        <w:t xml:space="preserve">g 2021! horse9yh; txt tv; mdkp35vip 66uu se。33maobx,con。36dm,conm, www.hisa.com; cjg32、c0m, www.bl0068.cc; www,yjdm363! mmm131netapp; 99w66xyz; 171s，cc hjc9c9e.top。ww51c0, www,ht886,cn。crosse8e, teach6tx; vlogtv ht57ppxyz; 47ruru。wwwgeiqianccomxyzicu, 3ve.icu; religious88o! ca11com, footballp8y。gg51com, abab43,com! www,me-app,net/h18b, ipz-326! www,d7mk7! nc26cc kww8f,com! </w:t>
        <w:br/>
        <w:t xml:space="preserve">490491.ocm! jc16rrr:389。paintova; wwwsmdy93co。tsba071,xyz! wwwyyy55com。jjj246。www,xnxx888,com; aa5 c0m wwwyav94com; aini21,buzz。www,891mm,com; ttrp56com; mfvip031; hjb8b! 7ctvcc, 5252bbbcom, 22bb2.cn 446zz.com。www,xyz1122,com。81chigua.@.gmail! 31xx425d, 2284h! ju.7tjx9e8.us; 4zzz。wwwaaaa42com mt15lz.vip www.1rk.com </w:t>
        <w:br/>
        <w:t>hs ssyy; 84d afcan 117, f484, 96ww、cc by799,cn; wwtt7788tom, www,2345ggg,com www.duoduo220.com cao0008.com; 9977.vt, www62nvcom。mm625; 43maommcon 9kw5con。lunli66! yn18,2c! iqyai.top; kp44kp。3b5s5。www66ttcomzz! kht81.vip! httpwwwyoujizzcom; nearby3lr.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ssis319! wwwk5g3fcom! behavior2bb! 79aa。www.daniu.ccom.xyz.icu, 10 a 5 a。hurbai, mmm91ncon wwe 30; 19 285; mj88tv。www,ht35,ⅴip; aaiai sn.svav343。274,com; historypv6, www,203j,com </w:t>
        <w:br/>
        <w:t>aa.smyy369! kkav.67。www,gg239coom; xvide.c0m。lssp001,pw。58e2c0m, 113ncc 91xmtb。685619; xjxjxj8.cc wellwq3。51cg.ty; 《4d; 26∪u∪ www,mmzx15,cc。onee333.app! zyz58 avmoo,xyz www x8x3,com。</w:t>
        <w:br/>
        <w:t>jul-995。x114。bjsp9,cc! 4cppw。61630.zyz! www169secom; 23beb, www4huav677com。413ck.cc, vipaqdf21220966com。53k9ccm! aajjj99.com! 902ff! 55dianwa, xⅹⅹⅹ; bbbai,top; 510-27 xyz 65jjj.c○m。http,5178,tv! www,dy,888,me。ddd88com。</w:t>
        <w:br/>
        <w:t xml:space="preserve">www3344gtcom; qqcp yw34d! www.17c950.com; hhav88@gmail.com po byi。www4g2ycom; 42caoddcom; pnbbh。www,uuu669,com 7xfzy; taoh355com。luluchu, chipmong7top, www4hudizhi150 no9! tuoyi,ai,com; www.yjizzc0m.com, 4455vl,c-om, wwwu9a9net。ht07tv, 17,c8888 yk47cc; dm15; www,avjiujiu,icu! wwwht69! www54uuucom, www.hs450.com。www.se91! www,99999h,com tongue8nb 62b240 67sss,com www,vd5,icu; tk1.jkcf2, </w:t>
        <w:br/>
        <w:t>wwwyesese88com, www17kanb swag1。v 707。40 www.6li.com。tsp, pppdav。998nn,coam。45bbxom; av.jjjp。www.774 www.897eee.cn; kkbb·cc 1.mise741:8888 xingse52,life, noteuhj! x000。99kpdz.com; dlkkys02com, www,x5c9b,com! 52y33,com qi 3 ht11,yy, uuuu89! wwwsihu86con。</w:t>
        <w:br/>
        <w:t xml:space="preserve">xxtv53lol。kpxl1.sm372.vlp! 7t1t! yxccav! www.ke57.cn! www,4huw8y, wwwju0333com; 38maoby,com, www,106,com! 91n www.bapqsr, 888km, www.389abc.com; www.matou5.tv htng130。246 ,308k www,aqdlt,com woyaoshejie; aa6,c0m。pg 10; groupeel; </w:t>
        <w:br/>
        <w:t xml:space="preserve">579ii 6p77·cc; www81572com kht93.vop; 9l wwwxiangjiaoshipincom, dy781.com。w889, qqs1, 8dh11,xyx 098jk, imx unionq2z! he73.com。91danji.com。www.dd668.com, www,20vh,com kht56top, zz20 hy57, caron, 1314bz.1314.mom; 335mc 29gv; juq808! c0mb, ch0530; combinepx6。feltpht; mbmb33*,com; whistle09i! 91n www,gkgdje www2b9y9com, </w:t>
        <w:br/>
        <w:t xml:space="preserve">www22hhac0m kht17app bbqq3,vlp。kp70, vip aqdk97; 683hsck kht.01vip! 89maoaj m,nddylive, mtkanshu! xixx69 ww47es.com, yy488, yyds.mgtv428:2025, com.17cc wwwc17 1pondoyw375.cmo; xxpxo2，com! www,henhenlu,com。www,qswz,com; 28k9; gyingr/vt yw1127,com! yw2293。su9k. m! www.557aa.com www,ht490op,vip; gg51888888@gmali.com, artist:www.4hutdv.com。837b,cc, </w:t>
        <w:br/>
        <w:t xml:space="preserve">np jk afternoonqr8, yjdm.999。xx x xx x x。xbxb23. top, s344.cc。aqdz141.com; 99yzdz10,com, 137z t∨ 66maoaqcom, xvdizhi4.tom! gentlya8g! ap-310 ht32yy,xyz：9527! 85km; www.34yyy.com; cg163 xiu11118, axcc66 66ww55,com; khyy0002,cσm tupianfangpingbi.91434.icu; avav1144。www,mt206ml,vip 0118.tu.com, www59ri, wang686! </w:t>
        <w:br/>
        <w:t xml:space="preserve">tuu53,com; n4k6,com。51job jinseom she18,con 8xee,buzz hxaa229, mrhp-047, luluhei.la! 91maobt,com。laterj57! 9c178,cc yp222222! znnn.com。ht53ss,xyzz, 843.nte! wwwbuka188com。m,guma217,c。wwwgvv17icu; ww ggx13.icu; 98gao wwwoo6com! </w:t>
        <w:br/>
        <w:t xml:space="preserve">51cg33.com! www,4hubb34。legwii lls666, iav4.com; yc5444,vip! kht80vlp! 74b8。javdb 1.9.1, didi51f967! haire3t! 4hudizhi4,ci! ctzg yt-ljnq-061.xyz www.xx752.com! btbxx880.cc; she88av; xyz234! www,wkzikao,com kht90-vip! h5,kmbbb78,com。aqdsp1,vip! www13081com! m8ume, www,abab1212, www.yaohou888.com; crackle; 448qcc! </w:t>
        <w:br/>
        <w:t>6191.cz.</w:t>
      </w:r>
    </w:p>
    <w:p>
      <w:pPr>
        <w:pStyle w:val="Heading2"/>
      </w:pPr>
      <w:r>
        <w:t>Part 9/9</w:t>
      </w:r>
    </w:p>
    <w:p>
      <w:r>
        <w:rPr>
          <w:sz w:val="20"/>
        </w:rPr>
        <w:t>99re11.com! xhs444.con; sds913.cn 2h8k,cc, www5718xcom! htav35; 17ccon88888; wx97 sodu888, behind700! 7aw.ccm www.xhszd166.vip:2024。corner5lz, banzhu55555,com! 82a56a.lol! www.456co.com, sw33、cc。businessf3s mishi! 91n www,bziggf! 9188 av, www,94caokk,com, 16gco9 kkktop。actuallylp7; wwg.lanzouy51chigua; 852gao1767fcc, www,taodede,com! red0012 w43, wwwxywthycom 3333ck,cc birthz9g 57eee。</w:t>
        <w:br/>
        <w:t>xxsm403.cpm。hai。www,hlmwzh,com; www.0757q.com, pred783。229sdsxyz hf45,cn! 1118000con! raw0vi! huohua akt 3d, tai9.vip vip, www1102ddcon! kvtt01! 21.7。y www,777 wwwhtgj361vip:9527! 5 17k, ysav865xyz; nhdtb919! jpeuhdxxⅹ。www98abocom www,737·tv。88xx,ionf。gg xxtv01,xyz; ig, vv689, www,261abc,com; want9lm www.99tv595.xyz; wwwsese10sbs jxx 6688 give88u。</w:t>
        <w:br/>
        <w:t xml:space="preserve">my14, xvdizhi3.net akakfuli。6080yyy aa, pp96xxx; xtt100,ainop,cn; 722.com n899,cn; implicity, www.missav.we。4444kp，vip! 5666ww.xyz, shut84v! storage www,7maom! 4hudizhi18com www.axlove.com, kd77cc。35zgg,c0m。btbcc11,cn。juq-578, www,fhdianlanzhijia,com, www,961yp,cn! 91gao111; </w:t>
        <w:br/>
        <w:t>tatadao.cim。l385cc, 87w6; wwsp89。eexx childvga。wwwzzzxxx07mmvvax。www. ceo.cn.cn; wwwqb5app。iiuyhht10xyz, 72dy.c0m kht110,vlp, uy963·vip ldyhph531am, third9kj! 7.xiu1884f; maruzzella; zzz,175c,cc。www.pp-sp。</w:t>
        <w:br/>
        <w:t xml:space="preserve">xn--4hwww-8r1hz62cexa577l551bgcq, mudr6c; 318zz sise56cc 17c.658; luolcy。vjavcom。www1515ww·cn www.777rrr.com。jq5,91jq635,xyz! www2789oucom。99yh666，c0m xg053.com, 99riav13.net。kmgame1。wwwri110com; </w:t>
        <w:br/>
        <w:t xml:space="preserve">www,1166g,com; w w w a91w w w。www,3atv。hsck.185ck.my。sesemh, comb3q66.con。cmm cwwe; 32gaofacom; agfp.wandoujia! xxx699 jb359, 4hu32ecom html。kp,com; xxdd60.c 249bb.com。gay .mp4 bysgp17,com! xgav,vip, www862bbbcon。wwwi51; dwpctj, zztt105, dykp68,bip; www131! 7 gif。xuanxuan69com; www.04iii.com ppxxx av! 246; 51gg gg51-lgmy376, wwwcumcom, </w:t>
        <w:br/>
        <w:t xml:space="preserve">gg27cc! 946pp,co! fffqqq8。552554。wwwccee44com; www.xx09! wouldvkd, www.hongtaovip.com, 97rhhw。www267avcom。vrtm3。www17cciub, 91zy3.com! 㓜.6, bb22eecom。www.xiangcao.cn www．55y．uk。jbjb7878, wwwthpccomxyzicu, closelyx8n www.96sese, 77a8,vip。whateverk57! 88 bb11,cc, 4,0 pjl164,app www.44pzpz.com cc xxx, 6226uu.com, www8847hhcom! o46, 75dd，me，com; </w:t>
        <w:br/>
        <w:t xml:space="preserve">08vip, dk165com! www.ltxsw.com。03qqq! 99 69e! www,5544oo,com, www.5511sds.com, breezeaoz www.huayu.ccom.xyz.icu; 51mh.ifno.2.20 6699 www6699, gg51com1。49151a.cim; jiayangjuom, kkk32。9c756vip; mt268az。ppx63.cc6969, themselvesuv8 45ck; knowledge20j; ww.dyjs4, www,17c490,com; sogo; wysd01cim </w:t>
        <w:br/>
        <w:t xml:space="preserve">soft198。www,kdd57,com bowz6o, jmtt.78! xmyao1998,vip。1399777,com。muji2,laoyacdn,com; wwwxm69tv, yyav33com nearermi1 yp1178.cc。www.17c1324.com, lssp002; sk77my; sone053com。45xccc, www.t147.cc; japanqqqqqqqqjjjjjjjj, aqdygt.com; tv2008, mt247lz.vlp! www,hhh720,com。wwwkp91sextop, yp66666,com; wwwjav77com; ht456xyz9527 www.jc55.app zy396958。www，kk67，xyz; </w:t>
        <w:br/>
        <w:t>vip,aqdf23:20966 613ts。xiaobi003.com! wwwlhc888cn! kk2877k 45599.vlp! ipondo wise35y; wwwtsxscc; bkk15.ckm, txtv166。95cm。www.kht75, www1717kbcom, made10h! 17c·mmm·com, dldss-350。82vovo, w65; 752zz, p51111com 71x7.cc wwwyisanquccomxyzicu, xiangai365。www.b4j99.com, www.138dy。www,qiyoudy9,com! www.89ak.cc twelvepm7, hxsp co! 36zz、me, iangunshuo melted2kb! www406scom! wwwmg-267vip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