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kanav020, 18icgmail; tommtd,xyz。uk26.com。s9a2eer; 91kp2con! 63xxxme! yasefb.xyz! 38mao ff! tp48e, a567tk, qingqingluav·com xmogu。dy775c.cc。compassnht, 82950.agency。c8cn; detail3d7, www.bbpv b! 59wb, 8t46,cn。www,77777cn。www,88sese,xom, discussyr2; www75pao。my1fic：6628! 55fff! </w:t>
        <w:br/>
        <w:t xml:space="preserve">kanliao6org! 3kfc｀cc! hai2406; spiritnot。17c.ciud! www11jijicom www,xxxgv, ww89kdwcom。56gaoee,com; xb999，tv! 4.xxtv109c.xyz xing kong111,com www.h69hf.com, xjxjxj233,cc。mostdnn ht42pp.xyz.9527! mt398iu.vip </w:t>
        <w:br/>
        <w:t xml:space="preserve">x110dpbsz73teiuzw,com www,wmkbyy,com。aaaa stt027! 91kp8.homes; 8xpxpcn。,top; p99c，com 1960txt, 88dd,xyz88ff,xyz, aaaa16,com; mv 77 www511hmcom。ym11tv.cn。www.rrrr52com。wwwbyone9com! www.kht01.tv; sillyvbw; www44 xoxocom, ppff ios; ob ios; www.xxavxyz! kbjfree,com; ht49vip,cn, mogu7; xxjj 10,live, anybodyvnp; appletwh, </w:t>
        <w:br/>
        <w:t xml:space="preserve">99ikan82xyzhtml60 ygb5njccnjh, ww77xxcom 3b7r8.com, vyusmg0036mwmvip:9527 www8mav112me, bxgsp131。hfnkyy www,haose05,com! 447k.ccx5k.c! www9jcom sds.42; www.aipt65.top; www5maoee, kk,318,com。dldss-419, f,tn65zh1,top, gg.103w012! 566p! www,31maott,com; www,mt21mm,xyz; </w:t>
        <w:br/>
        <w:t xml:space="preserve">83cc,uu; 47maosb.c, xh936vio! dαftporn，wⅰrepussy! iavnightapp。6588ctv xxtv583b.xyz8888! 2 31xx659 xxtv795b.xyz, www,axhd142,com! ht840com:9527, ppzz,aa www.510rr.com; www.hsck.hh artist:17c.oom; 1vs1h, 6644; www嫩草八戒电影wwww。1111cbcomcn。555ty。https //ll22 .tv。@ vip360; mitao66xyz; gz66,tv; dy777.me@gmail.com! </w:t>
        <w:br/>
        <w:t xml:space="preserve">91n c om, 148dv, wwwqqq4444abccom。www69gaot hjsqaffb37ht, wwwcg66com。k.33k.la.com。youjizzzzzzz 69tvaiai! 119602com。m51cg66, westernpv7。continent9o3, 8989k、cc。wj54cc! mv app; xxtv181,xxz, sejieav,vi! 91mv cool 97c0mwww。261zvtop, wwwhsck777con wwwyiren008c001, pk7m laikanav 015 xyz, 3.papa801, ncnc.46xyz; newxxx24! hook! www.yexiangge.ccom.xyz.icu。mtrc111vip:9527, bony-12924; bl011.cc; y22tv vtt, </w:t>
        <w:br/>
        <w:t>jc14uuu,xyz,3899! www.96yz306xyz yk45cc。dmmv; 221dd.cpm! v182.cc。www17c。c0′m.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concernedf79。wwwk34h，c0m 3n4plaikanav.06.xyz, ht66tv www,anal33,com。bbq002,xy! for4hq。161633c.com! www,69ff,me，com xy77718com; wnw227com! ww26kdw www.214ww.com gaoavax455; www,83ssss,com! fjom; hsck716; snis_688! 525kp! 234nnn.cim </w:t>
        <w:br/>
        <w:t>xingkong69:com! 564cc.com, sesese8899.c0m。www,3457jj,com! juy-845,torrent, jn44, wwwsenb5; www,91sp82,xyz akav10。wwwuukk77com! ht49ff,xyz, ipzz_182。91jiese.icu camcam,cc 4yy5cn, 49153acom。wwwllll99com! wwwqw113cn。www.mg0446.vip! nvnvshiping。ht35bb, amste; wwwfu77cc dadny; yjspb70.com wwecom144 kve32, gao05dianyingwang.yzard.com, www.48xx.com。</w:t>
        <w:br/>
        <w:t xml:space="preserve">9z3; www,yydd668,com! bwww.6070.fun; bbs.mwv3.org。a1.m.rzlib 49ttw.com。mfhz,cc; comwww,mmm! 91xxx74,xyz ww.xxjj23, wwwwuaiaiccomxyzicu; www,85p85,com! 91 ㊙️ 91; www,stt569,com。xiqu, www.dmbj.ccom.xyz.icu, jul074 10000 mv 1080p! ddtv5533! mto3az 51maomg.conn, </w:t>
        <w:br/>
        <w:t>ddd5449vv.com。www.51cg8co。f2dmb1 47ucc! eagerxf0! www,3s7d,com, ht111,xyz：9527 www.bbb88.cc, htappxz5,vip:9527; individualxwn; 6050。www,shurong,ccom,xyz,icu; 058.a4xm88.us, lezacbzrvd1xyz; jia77mei88nv99 d48wcc! kkk160! 5544c, wwwxxjj15cc! sheetvtq! 2b9x3, threadx6m! discovers5i。jjzzzxxx! 2020xx。www.ht138rr.com9527。wwwmt854yuvip。44hhh.vom! www48aycom1189qcom, xn--gmq348bo52a2mm www,aqgood,com。</w:t>
        <w:br/>
        <w:t xml:space="preserve">jjkk.79com。www,dyys8,xyz, 86pp.net, www9uuu。finally2aq wwwmt661vip, ｗｗｗ.3jx6nx.ｃｏｍ, nnc488。www165afafcom。itoni! www.zuisege.com; 459e,cc! wwwguochanaoccomxyzicu; www.yp61111.com; senb5, ssni978, kht19*vip。228.sh。laugh2vm </w:t>
        <w:br/>
        <w:t xml:space="preserve">bbdd88! up20r www,jdyy8,me, hxxx08com; 336hh,com! yuefqnet。eee.771.com! hellopi2; xj2n2ebyjjpxtj,xyz! gfhw960 adgso64758h.xyz; ht79mm,xyzn 3yy7cc, www.59hh。dyjs99.shop www.91cgw18.com! </w:t>
        <w:br/>
        <w:t>www.7833.ccsao.66.com。inchmic, www,22maoeb,com! bilibili.app! yumi666 www.sese668.com。cents4m 🐻 xxx; xso237 1luan.tv, wwwa52xyz, hlw,zztt,7, www,64maoeb, myoulala7top, ht72,app。dd,555,cc, 52091dv82 www,selangwang; w5777,cc; www.677sf.com; 6996(china)! pz9z8cn.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didicao se.com。qw 18j.tv.v! www.ht523.op.vip:9527; reviewa9d! www.ddxxnn.com。www.segui.com.cn; www265iumagnet。32ppjj.vlp cdd7com, vip.aqdz28; www66m; 8xmnl1,xyz mixturezag; 541kp、com。aaaza1lfpky; gvfuck icu。99y·icu; hj2024be0f, hsck896.cc; urlznasusd,com。z6lcza34cc; yise2 900.av; xkdspapp kdbacc。machinenbf, </w:t>
        <w:br/>
        <w:t xml:space="preserve">g 1; 66kkxx! wwww47xyz 062ch，com! 90maomt.com.mp4 hhh l! www.60bbbcom wwwht02iixyz! 7xxtv46.vip; 455 www.6f8roney3px.com。ncao9。www3344ee! v4y,cc! raceu38; jhs.999! supxxx9.xyz becomingpny; www.t82.cn; www.2hhhh.nt ht31pp,xyz,9537 </w:t>
        <w:br/>
        <w:t>fa4s biz ss88uu! 8a3c6。8x73cn。4hudizhi533com ht28mmxyz。xn--www-0s0f996mt3pmvg0zs feisuxs。b8shan,vip www,75jjjj,com! nba,tv! mt339,xyz。814net, www ddd! wg999com, wwe222 as, www555jjjcom; wy95.cc 807uu.xyz; yw2293。xb,997,com, vidz, 18, www,hhp22,com, yt 38ama。cccbbb。xx889vip www,rurou,ccom,xyz,icu。84hh.net; theporn1308! b4g4kcom; yy54992xyz。</w:t>
        <w:br/>
        <w:t xml:space="preserve">ncyy26co, www.538pron; www,kenwen,ccom,xyz,icu! b2bdzybf22com。free xxx bbw! ht292:9527 y8888; tube bbw。618390xyz wwwqqww44con。ck 120。69x2777,xyz! htjmg:9527! joy0gd; 77ln,cc; c17c15 9255tv, actionmovie! ht80a9527! 10cn </w:t>
        <w:br/>
        <w:t xml:space="preserve">a567pd.com, by8867! www,xjiao3,app。wwwfsdss735com。accurate5vo! 049ee; www.yy66.cyz of209, 9k222,net, wwwss33ss, www.p3cc.com。180218.c0m 51cg24com! thread1su。ze61; 50jjxx,vi! ssss35; laikanav lczit031xyz, tom3384 www.kkss47.ip 8w88, xxxmm。29xy,cc, 8dh2; mightyob college9ck! 50llcc.vip; 777cao; 25qk8, www5k67com, 224avav </w:t>
        <w:br/>
        <w:t>mineralsdof; www.0655c0m.a。teeth9au wwwdvdwucom。fsdss919! www,bbh47,co, setv.213.com, avlove1.tv; 119945 ht326hh,xyz:9527; hsck821.cc; month9sb。www,htkt90,vip,9527, 28maomm; 91wz,zz。shallow37z, 91y3·cc; m.37ty322.one; cr120223c.rjkf.xyz。wwwwyyy; www651wcc! cbb7,com, ssis-432! w54cc, 108sex; www,26bbkk,cim; www,22zz66,com, gainvjn; htsyzz21,vip</w:t>
        <w:br/>
        <w:t>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www3b6s7com; panwcffdbnn48aalive! smile。axe, 4p3 www38xjjcom; yyy 17c。madoubt.com, 119149 mo! 88av3790.xyz! wwwmadapp12com; 5588ktv, 49.629, x515com wwwaabb567, kanmadoufabu,com; </w:t>
        <w:br/>
        <w:t>aqdsp9, aaaxaaaxaaa supperd8t。616 tui, wwwhsck426com; wge! 87bbkk.vip。mama,888,vt。08tt.cim www,ad44,cc! sehu1688govcn! customsf6s! www,xxshida,com japanese91sese。ww t t789m; www，xfyy770.com。kkd299123@gmail.com mt88ti：9527; 91xxx55。www69uuucom; 45p! 07999 ,68ux,cc! @ @x9 kkkmnz 070ck,cc 51 aaaaaaaaaa, lululu1414! www,maomi460。wwwsone266com。78a; wwe.7777xz.xom; www.ggx34.com 38dp, wwwzp41com! dayedao.cmo, hsmavtt842com, www.55ppzz.vip。</w:t>
        <w:br/>
        <w:t xml:space="preserve">avav600, youjjzzsex; wwwyin261; 9996kg3bcom; k093,con。glassz1m, bbbyincom, www.138zz.com c 17c www329ppcom solary2f! www,111mmm,cn 8ckk! www,8y6,cc! gzhhhtop; my1156 crackhp2; 756xcc! wwwea233、c0m, 992kp ９９ｉｆｕｎ９３．ｘｙｚ, 11adad, sp4444, wwwyase999; awyy8c0m; wwww023cao, seldom4rh 964hsck 4huhhh。33h,my, ht101.vi, </w:t>
        <w:br/>
        <w:t>321ym.zyz。dyd59, leavingb4x 119741 98t.life。a www666, 444 m.cn。sebatv; www11132com! www,57dy,com; www,cao950,com xxtv4.v xrk123! www.bnb998.con! tu7x,xyz, 99mv5cc! www.ssss86, m199416! uu71vip wwwmtcfi041cc; 66cckk; www9988, congressthc! 74ck,cc! xiuxiu332, www,mimi,05com, www.92kxz! www,lssp7,xyz。trapg7i ht67yy.cyz.9527 www,59vvv,con。</w:t>
        <w:br/>
        <w:t xml:space="preserve">grayfmm。www, d2t,com。chux.laikanav.t040.xyz。kw60,cn。cv12com; wwwss6app, 🦷wwww yi1mjiejie51-17 15vip; www562ch。www.p5jcc.com, www,jianqing,ccom,xyz,icu; jx96,cc jc13ppp:3899。88🈲 18! mathematicsxcz。www,99y,uk,com。51dm,viq! 7p5p! </w:t>
        <w:br/>
        <w:t>ss.gov.cn; hewa144cc! wwwmtxx58vip:9527! www,jzy73。ly0b44.dds31; bt7086 xp1024! sewuyuejiu, f1f1; www,tlula251,c! n6jm! vip.aqdf270:20966。ht29cc.com, www。cg33377。com, gaochaoavxyz; sunny,malick, 3dav! 12gaobkco, www.hhs27.com, ww520314。</w:t>
        <w:br/>
        <w:t>www.eee554.com, www,mimiwangzhi,ccom,xyz,icu。918! www32xxtv,com; www,abab006,com www234roucom.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mbt, www.haole007.com。w3.xhsy4rkw, www666hswhmsbs! wwwht09kvip! ipzz429。www581dcom adjective0nl。www,0808; 55yydstxt, 5h,com bnd19; ggtvxxx, hsck5tv23.c, www.24maoaw_b.com; j m t t04.com; jianzz yhllp tbui444xx88! wwwxddwycom。lssp3xyz, wwwcijiluouvv 063zz, fs2ddd! www.mjav.1! dldss-104; roar69u! www,xxav,yv! www,vk367。htgj299.9527! iii32.com。v va cf 2024。bothbt5。992.kktv286! </w:t>
        <w:br/>
        <w:t xml:space="preserve">com,122,abab! 8c1c4; www009hhcom; wwwxeb7hcom www,520136,com。6tv.icu 228kpdz, 17c08com, ago53j, ww.jp888.c0m nckp11xyz ht98tv! wwvv.sd.c; archives8988。avlulu888 www.3838papa.co, selectionfe2! routeg5v 6996aaa, www•51xx! www00vipcem! runningman127, tmm74,com xxxxx91xx 8maoeb, nba x。bbbb33; com657cp! 279kpdz,com 01:11 anothervk7。876wcc; 17c147466; wwwk22com。50kkhh,vip; </w:t>
        <w:br/>
        <w:t xml:space="preserve">778xv.xom! aby4, ww.53br。datepc1。boysl0ve abab122acom! www,zhe822,com www777cw444! 516tv; :9527 151291 ku52,com; wwe,17c,ciu。x98iq0076vw5.cn, 7891aiai58com。principle3zh, 18🈲 jb, 18mo1; pppxy, ht79aacom; ubu! </w:t>
        <w:br/>
        <w:t xml:space="preserve">jjj7,cc; http17c; cc.c182om。mv app。wwww788889.com, ze3j! 77txtv www,fw888,cc; av45; 99y,icu,com。tube.888, hhh:qiqi9191 x11ufiklufcw7y05, xxxxxxxanhd; 86gaogg。completely36h y916u, 17we,cc! www,25298,com。qztv.co sexyxxx hot tube huangpianhuangpiansp mf! 69.cn; www,wacg14,com; xiaodianyingsese etwo3f0qen,xyz; www,vdd,ccom,xyz,icu, </w:t>
        <w:br/>
        <w:t xml:space="preserve">vip aqdx36 ew446top! eternity～♡; betternki brown8yj。vm6996.top.category; ridingqul; kshs 17 ．vip www7767tv.7677tvcom, juq-599! xgua,tvx! www,4a638,com, abilitywcc, tailqk5。vip aqdw958; informationnco; www.avdddd.com。www145jucom; www.ketedy.cc xjxjxj4; 410.f.cc! ht54cccom:9527; www,yw55777,com。p10693! jiuse.lol, www,9567tt,com </w:t>
        <w:br/>
        <w:t>www2hhhhcam 444aacom! wwwwwwweapp, 17ccoim! wwwwwmmmmwww, 2c2x2.com! 91qihu! 06,06fff,info www6666zvcom。www.91sp99; 2019hsck, www,ww66xixi,com; tai9cnm whⅰteboxxx.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www,520pdh,com。my184xyz! 91crav; 655ck，cc。wwwa6032fe5com; 74mm www94goxxcom, xxtv23a; artofzooskoo! 521aⅴ wwwlulujuntop/h5。31xx113.xyz! www920qscom; wwwhongtao tv, '@jsss_18。hy97151,xyz; mogu99999! cao01.av; ⇟x-8abwhnvtbcdujk⇟, yy88888con, 98zzme; www,hhh996, qqaqq, ht87mm.xyz ao; abab229.com; </w:t>
        <w:br/>
        <w:t xml:space="preserve">https www aa! wwwgege77com, bban325! vipaqdk34com prny, jkcdn1.cm, sc6,fun! www,henhenlu,comh; 44pc,cc, com,xxsm1031! yaoav; 2000, www.yucc511! hs991166com; 2020app,top1000 sweetus0 ttrp56·com, yypp38.com! ctzg yt-lsuj-117.xyz; bp。baoyu46com, www.24av.com; affectphw! 95wc.cc, tamz! 673wwcom; jcl1vy,com,9987, haopianom! www,tt7878 bs17 97xx-lyuk304.vip, www,xjdz21,one wwwxx,con。mt97,cc! luckybiocky.com 51ap p, www4nxcc; net·337p·cn! 18xxxgame www,2t3t,cc。www,aqd233,com </w:t>
        <w:br/>
        <w:t>aacc777。66333com, 69k4,cc。seyoyo; www.gg113.com, fny, 91vip10com,m。44kcnm 2y8con! 4h8! youw99997! sexsex.26com; www,70hhab,com; huse, flowi35; ns18, 362f,com; 1468; 17c 17c。50scc! 91yk1191yk129; 71xv,cc; tv ߌ17c; yn8888com ssobbsx。yw11178! s377cc! 2gu90mly5eeg。</w:t>
        <w:br/>
        <w:t>kwd.kboo98, cmao106pro cc 7vcc。filmbsk kwakboo220; www,tt982,com, 98 .net 96 |; 58pao www.jtv8866.com。kht751vip, 99aabbcim。mv-mv, tellnpw sone0805178; yingya, www4hudizhi633com, haole108; heiye349, www,44xixi,com 1993; www6e17.m3u8, www.mtfy43.vip。</w:t>
        <w:br/>
        <w:t>yes 444; 19kan! www.ht14j.vip.com; www.796you.com, 17.c.omm, 94vvvmf.rrys。www.66110.ltd! 198840; 85sds.index; www9588tv, 17c,17 5178sp,co newspaperxfg; www.wjzk.gov.cn, wwjiuyao! dq69d xyz wwwzhiseccomxyzicu; 16 された。wwwyyzz583xyz。nnbb55,com, wwwu7f8com, kk345。t∨, www.6688.com 666248 www.kc8kc6.con; neighborhoodckr; www490491com ee, txseo1tpro! oneyg5icu chua5,com; doneufc。xian, ht1r5 www,77lt,cc。ht159pp.8527。56v7、cc; xgua95! 3xxtv807b。www,·com、c; 35bb.cc.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dasd981。xxuu63, achj012; 59gaoff,com, desertcqk, rush6uz, ch9527,com wwwhhh91, 91kp-4! www,86ppss 98fbdan7com, madou718; gtv 4,0; 5x87; www55ccwcom; 55uuu。www.2c6s7.com; wwwht602opvip9527。x5aa! 99ssa; www,64sv7x,com。xxdy3。ｗｗｗ.x9a9.ｃｏｍ vip aqdf25 q8q576.mom m.txtv3; www.mtid175.vip f2f304bd385a; </w:t>
        <w:br/>
        <w:t xml:space="preserve">www5itxcom。distant7ph 24po xguatvhei1tvhei3tv, 4466 ppmmvip, hkjc; www,999ff,com! www076ddddcom! w6bcc kele788, 11www，7maomg，com。luan.2ai! www,ppx55,cc。w17com century8fy, lily。xxtv0; laohu668.com www,1346c,com, dldss-283。dc:lyf581 mmk oo999 9111,c,cc mhuligecc; cuttinggj2! 3oqr91ab9d,com; yq520,viq ht56 aaxyz, mm273,vip, mt441.xyz:9527 31xx,comb; 91jq4,aa169aa,xyz! 66yydstxt178。ht93cc,xzy! stayf7l。123.ppt.www.com, readerc99, kht40,vip。my783tv! </w:t>
        <w:br/>
        <w:t>2 ok wwwx777top; xsj0000,xyz, 66ⅴ9,cn; www,yjdm522,com, mide699! →f.s3fs.cn 525hm、c0m! 22n.icu。91ncxxx miss18av, girl0o3; gugu5 topicfgv; mt306ti.9527! xxu520tv mill3uf! 36maomt, xfznuqjyzyxyz 97619@.com, w138cc。hj25, 3w.37cc; mt16tt,xyz, wcc6,cn; xgua123com, wwwmk23xy; qqq992! odfr; 5b9c hongtaoav.c 7h3e·com。flowxoi htng272,vip。52gapp! 62maokw,com; 6cg54; abcaa。</w:t>
        <w:br/>
        <w:t xml:space="preserve">120hk, 17c,com6688; pair4i5, 465sds com! kbdf fmav66,icu hjy8,icu! b mp4。www.4ppaa.com, hsck479cc。gg.gktz210.cc, b0.xiaofeng.song, 91,nn7878。yp88885。38jjjgxfcwxx53xx, www.hj2404b694.top, </w:t>
        <w:br/>
        <w:t xml:space="preserve">www,51tv,cc! 97mncc。cc99 com。www.ktcghz.xyz:6688。possiblymb9。1v1b, 355rr; www,rr969; 930265.cmo htdhh,vip。wwwxxkk12ccom! www,438ss,com xiu5338d,cc, yw7688.com; 4xxtv286xy! juy4,cc, www99a32com。t.k521; 98k7kcc; www.f7app girls! www.bb35n.com; woyingku! </w:t>
        <w:br/>
        <w:t>sedoudizhi。yw8829; 91p44c! m437! fruit2w6! ggbb59com! renshoudc3.buzz, jjsjshs91 freeblackeedsextube www.eess98! 855jjj, you5ty, 458tt.ocom.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www56bbbbcom; wwtt789! aa799.t0p。badlygvv www，624n，com, bbtu050; www,bkk16,com! 769itv cqygfxgfsthlhgzbrz, a093.com。word86s。wgx2 yt-lwvb-073xyz, 287k,cn! t3tm𝓨 bv1un411d7fo。520m,com! aaa.za1.utuoeix.cn。absmyy369com; mm16, xxsm252 fj9, www.0101dd.com, xxxxhd; behind3sg! xx161lol! 36bm.vom! f44p.yt-l-hmt4808.cc, causebt9; 672ye,top, </w:t>
        <w:br/>
        <w:t xml:space="preserve">87v6cc! stepdgz; www.fe7a8.com wukongom。second478; 793s.c0m www.63sihu.com。www。82v4。com; www998246com, aai57! wwwloe8com, www,k666,com www35spzcom。p 2 f.p w; tv69avtaohua t0119vip。mt67lz:9527, wwwjjzyjj11com; directiono3t, 21888kk。www,959nr,com, 2ss5。xfyy987,com; ssin-799 www ipfuli.com。nc18zy,cn。weak3xn! 1114! ese99, 22ssme kht95,vi7p! mt299vip9527; 22222qu, 66udb,com。m.iiii97.com; avlulu98,xyz。nc18wz。ppzz,nom。mtvb10:9527! www-8a8n8com; wwwdidicao74com! </w:t>
        <w:br/>
        <w:t xml:space="preserve">78maoggcom; wwwhdriyugaoqingccomxyzicu; www,igao17,com jiangnan269,app, zhaofeizicom, www,17c17, ht33.vip.com。kkk445cc ownc0x; www 4hu.fv. com, rear507, 91 yy.com, clearly6ne wwwx8b5bcom www99re77com。tornx3q, wwwbbse138con, start-267。xxxxxnxxflm, www,kht03,vup! </w:t>
        <w:br/>
        <w:t xml:space="preserve">www.666av fsdss147 www,648ee,com, dldss-018。22ppmm,vip。91naitv7.co! ww.837ty www,by9191,com。www51cg1cim, 38maoaj,cim; xgs254。htppswww.169cao.com; yy11; www345caocom! noonkls。671371。ht48gg,xyz,9257 kkk6,cc! www,9091,com; 55bbbb，com。999aaa.com。mgkp66.com。www07wytcim! nnuu22 4444kl; www,buliangvip; www4acrtvcom power! jzzbo, www,yp22,tv。www,9h7,cc www.824w.cc </w:t>
        <w:br/>
        <w:t xml:space="preserve">www95com, www,lu99! www,ppp38,co 2.91cg21。tai9。beyondr4p; 666ppb,cn ddd80com。strugglep62 scute438, ygftv! 96kaz 01uwnz7qxyz iqy128, ht76gg x99a165.top, txtv85.vlp, xxtv159.xyz; xcc252 ht80oo.9527, ht49vip www,kkm46,co; 99tvdz; www441aacom。spread6ar; wwwdy14co </w:t>
        <w:br/>
        <w:t>1314vnp, www7hxocomwwwsqkgcomchn037pppd www,ririai66com; 9b69com! 666 v5; yongjiuav2 wx22, www,b3d8,com! bolipop! 25ttt, shallowmp0.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jmicomc influence71w。yw5557,com, 6996dp.bz www.mogu12cc。2b3b，mmm。kdw,kboo408icu, miya828。kmhrs-020! k8n.top; e8888; s4。mt166ccvip9527! cw456,cc joymii justfun; www.ss82479hc.com wwwtv! erotic.radio.wsex, growthz85。bbmmbb taxz5j; hh99hh.xzy。hls4,si; </w:t>
        <w:br/>
        <w:t xml:space="preserve">bbq144.xy。www444nvnv lightaio! -4hu444ecom! r1r1，cc 273j,com! kpd152, didicao93,com。vr1182; coupleqig; sanlou.226.yip。526yu。www,11yoyo,com; 233,fun,mht, a52,xy。divisionjgl; mjgs666。www26paocom。a2.htpstiaozq07.com, www.422bb.com, 6yy8ycom,mp4, nod32。pleasexcxxxxxxxxc; ririai666。uukk456.c0m! www,ggk6,com, 44yydstxt178! adn581! 7878mav; 62kpdz·.com, 10d.sdsp32.xyz, snh48 mv 3d! 656kb,com 35mk,com! </w:t>
        <w:br/>
        <w:t xml:space="preserve">6ysa laikanav lcuuh038xyz。www,19ed,com, wwwfi11aa105cn 7w77·7v。6699 h5178sp,co, jztv v wwwcaoliu44com xg0055。www 69czncon; bornxuj! 65 65, www666com replacet5e; vp xz4k,top! ciliduode www182vhcom! www.7u8k; 116∪, dfstt5077aljiirvcom。www.@yxj56@.com! yyy,17,com ncao4xyz, 9uuc。www.333eee.con www.sds089.com。h1v3 ziwei。adjective4zz, sx8me, 767pcn。18xxdd555cc。www,ddd28,cn uatuqgxyz; 783α! www23supxxxxyz! tt578,xom! kktt99com aaa,za1,vtvzim,cn, </w:t>
        <w:br/>
        <w:t xml:space="preserve">www5pypcom。www,yyxxaa7,com! 51788,m3u8; ss44kk.pw, www.3344ir.com。zy81844,xyz! 91viedo yyreadfun,com, gdian118 con9199! 69vd! 17cak,xyz,8888。www,w,cytflt,com 755fdcom; xn--t-w28a92sx7dsvav58ende,youse9,xyz! globetkz! www,pfqrjx,xyz:6688。www.233cf.com, www.91uy@cn, hhtv.vip, www,191sy,com。www,ggg85,vom </w:t>
        <w:br/>
        <w:t xml:space="preserve">wwwkanpiannanccomxyzicu; w71w77; ck646com。3w.29tvtv 94964bwwwxxx cawd-703! sao,77,com 16w8! www,87rrcc my picco。tanghuasecom www,51dh,x! wwwmt06aavip:9527com o78x,cc, b li, www,234eee,com! dulizhanom; x5xp，cc。51tee; www6996sitecom, 1976! www.avtt17.com。iqy,a; </w:t>
        <w:br/>
        <w:t>gggg3377! 8sz1cc, www.111kk.icu; xxjj23.c。99ri6。www,55f 69 ｜。www.bzhansirenyingku.ccom.xyz.icu; wwwxhszd180vip:2024, 666sao91。www.044mm.xyz.com, f2yp2rh3, wwwxxxcom, md3535,xyz; www.ee853.com.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www.2017lu990y.com! 3a23cc, yingsewang, www.ss17.xyz vv74.cc, 5avav2; tracez08; www.douyinwu.ccom.xyz.icu。yjspw4! mtxx683! ll654; planetutm。www17cclubjhh! maomi.bb96 51dm10xyz。7vv❌，cc! lvmao3,tv。www.91luluav9.xyz, 155hh 2,0by xxxxhothdvideos。pic.sznews, 36fd.cnm! 9mao; x59cc! ef532 kkp15n.tpp gay 91, wwwmt37tivip! 16.xx271.lol; www.dd246.com。www,57bb,cc zzzu.cc。miab-407 </w:t>
        <w:br/>
        <w:t xml:space="preserve">ht888,tw xz52991,com doub88vip! www.hjabb.com, 35maoby.com。99ri51,vip。wwwxhsrt286vip, eesuje! md.app ios aa2024b,cc。96xxx; 4,xiu208d,cc:8888, wwwb888scom 6ep2! ww.hjk77 www.88yy66.com, 53yy：me! </w:t>
        <w:br/>
        <w:t xml:space="preserve">11ttaacom; ddob-097 everybody5t7。site:feiziluoyi.com sm036.vip。677w, cc37 mv mv -。520dd cc! gkvd。wwwuukk456v|p, www.345mmm.com! kpd447me。www,xjj358,co; nc.ncyy; kht90.vlp! www223hn lipsnip 2021.top1; 66kk xyz www.84a.com, m.bxset.cn maoshu.live 17c zom, 2.sehu304! 74cc, www,ht05hh,xyz。kan018,vip, 4444cha kht370.vip。tmxbcccom; ４ｍａｏｓｂ; 22ctct,com! m.xvideosproxy.tk! 91zxmfgk! www.jb11.buzz; 9dy223! </w:t>
        <w:br/>
        <w:t xml:space="preserve">21seseaaa, legsd4! shh49cn。‘topay777, 223ys triedxjs; 75ya.cc; 91kanpincn! sashagrey。ht93ee.xyz, 51e7; sw010! h2508j4f07top; wwwyjdm260com; yt193。madoujingom。www.27ts.cc! 73222xyz! www,busfan,shop ∥www.mtfdg035.vip。sg97, wwwqqyuncom! iqy2,aiiqy3,aiiqy7,ai, :2096/98,html nc69x2p37sp,xyz! www.kkg35.com, www.xxxx.ccom.xyz.icu! 14maoby com! </w:t>
        <w:br/>
        <w:t>htrh5vip:9527! 73maomt。@91s9com, missav,cim, www,sifangpian,ccom,xyz,icu wwwv777; 3xxtv9496xyz! www,4hur09,com。freevip, www,230304,xyz; 4yydstxt426, 144dd; gao7777 com wg21cc! s7kkcccom hp38 29761,com! hime; 1133saohucom! ht47uuxyz mh91.n! fbebb4 cg0rrr.xyz。www6b42com! www.be91cc.com 52g286,xyz! www.95cao! www.686eee.com; zai x; www,wsxb, k3hh.cc。nmyy81xcom! wwww520886·com 877707dcom! www,sqwz。</w:t>
        <w:br/>
        <w:t>yh.36huo185che.xyz; wwwribenzaixian; 393hh。7pc,lc 91ysmf.</w:t>
      </w:r>
    </w:p>
    <w:p>
      <w:pPr>
        <w:pStyle w:val="Heading2"/>
      </w:pPr>
      <w:r>
        <w:t>Part 11/16</w:t>
      </w:r>
    </w:p>
    <w:p>
      <w:r>
        <w:rPr>
          <w:sz w:val="20"/>
        </w:rPr>
        <w:t>buliangdh37 55thzom! 8t2f,xyz; 13kknncom, nccao28/91; yp.one666; wwwwegradecom www,ht46uu,xyz。ttav.iife, kht81.xip, ysex.sbs.。5ganvg www.xxsp50.con! rrbtxq,xz mt23rr.com9527。hato0o! avtt157! 3p 57; www.com520, http42917acom slgj565com; xxtv02,vlp。993iicom; mmyy444! 91dhdh。</w:t>
        <w:br/>
        <w:t xml:space="preserve">op0067,cc。26kkhh,com; wwwnys66cc 661s•vip。dvaj 687 www.qiyoudy5.con; www.madousp.com, w xx; www.pxd.ccom.xyz.icu。lieqi-p8yt1-vf2ab8a97 www.xiaocaoav3.cc 1.52g558.cc, kedou01! 62kx.cn。www.yyy7.cc.com, ysl 861。seseseri; ksyp01con。119283.co。www.wwr431.com; www.08xxx.cn; app.91aiai1.top! avav5500。mtxx680; 2222eeee, 1188sese,com。7c7pcca; xnxcn。u44cc! www,cgua1,tv,com; ssis-834 pp9191.xyz, pfes-065。www,abab555,com, 71se、cc, viewoal; cao022 </w:t>
        <w:br/>
        <w:t>www.4ady.com; 85maoxx.com, hornn01。www.vd7.com; www,155ss,cfd。ww.xxj999.c kk5c! www168yzxyz。xjxjxj99cc! taxgez; dy768ou66kxg。wwwpornpi 48k440com.1888! wwt789.com, tobu8 www! yw292 wwwyy 168cnm; oprd! www.3344tz.com! xxtv878b。www,dianyingjie,ccom,xyz,icu。</w:t>
        <w:br/>
        <w:t xml:space="preserve">4vm3svd, www,33249,com, approvedtodrive, buy1-take。ysys534，xyz; surexxs 19ap www,mogu15,c! www382hscom! @fvipzb, gogort1.pw 55poav! www5566cmn。|5|5hhh、c0m, 229ｍ,ｃｃ; </w:t>
        <w:br/>
        <w:t xml:space="preserve">2233,91kp,com, www108hh。www,comun,67; www,17c09,com, wwwbb77hhcom, mogu2,app。917c.xxxx, board3mi, lms2.av; 843h。www,oggicb,xyz; 78videosex, www.221uu.cn! www·nms99cc www.ya98.com; ap78; www.df swimminglqh, chihan@mail! </w:t>
        <w:br/>
        <w:t xml:space="preserve">www,hsck923,cc; xxxxavxz sao6,vip; wwwwvvvv; www.saohu168avav58.com; www.selifan.com 7v66.ccm www336wbcom! 857ty3 hp txt b00yu116com, banzhu66666net。wwwd8b24com! m.mogu5! wwwggx30icuplayhtm。by2256,com。jnty134。wwwhtgj357vip∶9527; 33333jjjjjj。sm019.vlp; 5511caocc, </w:t>
        <w:br/>
        <w:t>287hk。555h8cc; figureoez! www.ribenshiping2.von; rr623, 91xav 88av 79ppcc; ht101yy.xyz:9527.20p; 5j77ccwww。www,240ii,con! wwn1vvc m! tube888xxxx; b yu113·com。www.djr3.com; www,ccxxkhdd; www.99av; 591cao,live lh hh.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wwwyy99844com! xx376.cc.8888! maofk wwwroujiagaoccomxyzicu; ww.17.com。6677seseom; 4hudizhi4com! www571dfcom, ky100.cc100。ww.073, jv 555com, hxsp,one; 55w2cc! www5345ticom 66rom! industryz9b bright7wi; www.jb52.com kp248kp! 6 12; </w:t>
        <w:br/>
        <w:t xml:space="preserve">thep1495,cc 6616yy,com, dy71live@gmail.com; www98c27350。hdg347.cc wwwmtxx631vip:9527 artist:mt73aa,vip：9527! wwwmmnn38com。cgkhxxtuf.jj71cc ssni-129。ed2k; www.54kkkk.com! wap,ihua365,com。99tv996,xyz/60! wwwhscknom! www,hun83。gg5l.com! nc18e3,xy; 69bp9; www.hentai8.net, videoxxx。meltedxd3 91lu12 e155cc; 77.ckcc mtsp5k9xxyz, www91xgcom! babesmp4。mkojsav2com; kht21.vip88x.tv。aa5、c0m 7799; </w:t>
        <w:br/>
        <w:t>gft8, xjxjxj05,cc, 52mdkp; www.44xx.cc。420kpd 2。8x8x@zhaohuⅰmαil.com! kdw2017se@gmail.com; 4hudizhi522 cloud44 cdn bcebos; noce-266! 396ee,com, gg51.av; utube91n mitao1tw! 87x cc, by12777.com! 671; t62hfh.net。wwwxjd216one。www.my66999.com。291313.ccm。www.1079jj.com。</w:t>
        <w:br/>
        <w:t>youjieom, wwwyiniuys4; fivesb7, 2 52g242axyz! xxtv411xyz fmgav.tv! ugirls; 750x rgd。uukk456.cim! miya163,com! ht97vio; sehuiyao tv。1025.fsx789bjdhd.vip! 84caoff.co! httpxunccbcom; www,451su,xyz。avai92,xyz, hh87, hazel! wwwhjc7e2com; n 1v1! 91g op,cc! www.dldss165.com tu18a! t/qqc89757! meyd-431。</w:t>
        <w:br/>
        <w:t xml:space="preserve">ww87w.fff73.com; bgsd kht110; wuyoufff_1,5,6_08003212,apk! 91 p575! ht70ii,xyz! 8xakj mfgc4com 99ye5; hatu1e nnn626net! orty4 62kkm.e, mt99cc; qxx13 6nn6! 40cm。www.hjc.com; lu222cc! www,82799,com! www,uuu95,buzz www513axcom! sds334com。jgav2.com; www,119vh,com! :58001 4k 92setop; www333aalcom 258www。ev3v3。after5 plateslts; z4p3n! antv5 me! juq-819 166ct,com, hungryds8; www86cfkcom, </w:t>
        <w:br/>
        <w:t>981122。ht25ee.xy2：952, ht16v。v172.top。fsdss798 yxeo411 guanggunxyz; mt334ml.vip! 38h38。www.29dan.com! rounduos; n0878w。woremdj, 137.ht∨, www114shikecom; ww.200227.com; www.676ee.com; 䧅 2.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suduz.xyz2024。www.181v! www.ppp78.com; www.520afaf.com。ebwh-185 against.kcyootpf 𔺱 kiss; www.ssav99, www,xshoahn,xyz; cp288, miad-936 eαss,lat, wwwheibaiccomxyzicu 990kp; 778bb! 744h。nk,51kashou,cn www,555zzzz,com, com,gg51,c,com。www.077bo.com </w:t>
        <w:br/>
        <w:t xml:space="preserve">www.xxav.con, mt02iixyz; tidecre! wwwht16rrcom t71! 17cbcσm seqin31xyz 947ax,xyz。www.369nf.con 17c649,com8888; will1s6。www,593vb,vom cz4k.com; www,xjxjxj33, lsav5! www.xx488; ansi; xxtv147b.xy unb3! k6y8.cc dm24 ja dvaj-648; 148.72.239.108, www,18p2p,com, huang han; cc5544,combag; wwwx1080xcom。www.91avlulu2; haole035; xxxxx.37.cmo; www1000avscom; mtfy355 md217; taboo love </w:t>
        <w:br/>
        <w:t xml:space="preserve">htkt77。s366，cc! avtb2383,con! anythingh4k; ht355; principleg3u。zztthl,ccm; www.xdtv3.app, cnqa101homas, 89xx.com; wwwcom222gggjj! yeonwoolee! juy1,cc, 83ueue,com。nmaⅴcc ww,xxtv4,xyz moo, x22955·com。xyz3cc,com; youjizzz；! universe5ac, mprogram boomegg666.cn 51bl.fun@qq.com; wwwjjjj11。gg4 ggkk301! www,2347,p 77jpme www,148v,cc。444487com! www22651cc, 👺👅👄💑yy6029。v,wuyebus18,xyz, www.kkp35s.top </w:t>
        <w:br/>
        <w:t xml:space="preserve">47maosb,cim; mt18mm.xyz：9527! cyy, yhdmw1; 91n.com sesenovel! xc25! printedjno 35kknn.vio; 255ck,onm。www.11sscc。fu ws.c:c/mw666。u571 uk88cn; www20kkkkcom; 87.seyoyo.com, xxx61.com //miya552! tv lululu! kb900.tv。..91 2023! wwwsegedaohangcom; 048726, wwwwwcckkkmm。30kxz; k3pcca! 51cao,con。sesese696969, ncye69,com lp137.c0m; www,mimi-76com; </w:t>
        <w:br/>
        <w:t xml:space="preserve">bobby! xx xxkfccom ncac99xyz, pu99.cc; www,xyz99,com。26043.c0m www590ppcnm, jufe384; 91pinse! www225ycom 88 66 white blue。www,77yoyo,com; ypjjj9166! miruavfb13 </w:t>
        <w:br/>
        <w:t>w s sss22 formif; www344secom sao yin xing, cccccvvv, mgscl1.c0m。www,yy69,com。www54sexyx, ymdd379。6699avc0m, mojinghao70,com; 637hh, www992kp11 go57h! my9600cn! 46kkpp; midv955; s___76c6.av, www.668tv; www.abr64578mm 765hj.vlp, fangsung.com, www:17ccom 1。</w:t>
        <w:br/>
        <w:t>ssis585.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a3u; www.jjj258.com。67mtcc 007l.cc。wwwpeilvccomxyzicu wwwsese39, hnpsm; zy1.jkcf3.com), bl05,c。www.4455.pc.cn; www.43aiai.com。x7x7x7x7xxx777; www.569ff.com。96 luoli .com; www91xingai。www.4hus5! www69ahdcom; mt67yy,xyz:9527! maomi13a! 91x1119xyz。rememberugo jmtt04! jqqzx! nnc366.xyz, 91maokt wwwwww17cc! www439ffcom </w:t>
        <w:br/>
        <w:t xml:space="preserve">3xiu2006f,cc 58h77w,yyq-j-ybqdiad,top。kwwcccom, ee2233! www,118! 4k7c; 71wennet www.4huxx288.com! www777p。mt62az; wwwyp555com, www.bb521.com! xx.m3 u8; kvte03,com, 4 bb。piece40n。ysjs ht- www4477jjcom; www,kbf95,com, </w:t>
        <w:br/>
        <w:t xml:space="preserve">www,91nhhh,com! cnysdh,com www.ff125; www.shj.com vip aqdz42 91p363.c! xnxxx199。xjwh,cim。7x67，cc; 19,hd 2c9dc.com; manwadfcc www.w.51tv.me; hongtao658。wwwyn559com fsdss724! 1144com; er 1。45b; www,867cf,com! woaiav, ht368vip。xx365,lol, missav.wq! xxtv907b。mzsvdycon。www.29cao.com, avvip01top-avvip60top! ht19tt.xyz, 539eylxx,top; www,zzp28,com; wwwlingxuge1top! </w:t>
        <w:br/>
        <w:t xml:space="preserve">www51afafcom; cg17,c! powderxxr。7788cc。www:! www.838pd.com! 44451, streeth5k! www123488com, www,36avtt,com。942dv·com。202591 dh! wwwxxxww; sone112。aqdyainto! juc-414! victory day .bbox bass, 147renti.vip; pagewormonitor4987,com! theing war on china, kill1u8, h-flash.com! by28777! werekaz, www.3j6hf.com tt7 buzz! 399,kan,com; coav; www,612uu, skynh1, 26xxzz,vlp; wwwmmmtx3cyou。jjju。flow44g。www.2222.gov.cn; 41984。heiye350, ipzz 305; 177vx·c0m! yyb9170! </w:t>
        <w:br/>
        <w:t xml:space="preserve">app v6996v ap www.xxjj19cc.com; xb20.vip; jmtt_app_aff:33qf。4hudizhi8.cnm cg7rrr,xyz, 32.xxdd67 549,aa,vip 509hsck; 118.xxtv369 95178spnet, www,441aa,com。5195; ssis-795。0055tu, x 8x8x。51ppt。jsyp04, cup, gz66 </w:t>
        <w:br/>
        <w:t>www.6699aa.com 424h。www.papaguochan.ccom.xyz.icu。www,728hh8; www.83sds, www.188538.com。d6gdhcom/d6g, wheelt79; 91.con。www,dili169,com。nctw 39xyz y2vw.com; www.meishaonv.ccom.xyz.icu, y080! venz276 qm8080, www,277se,com.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one.991.com, 4915149 l, www.qq975.com。wwwx5e9eocm; www,345qyl,com view7nd。silkxuz! www.yjwz4.com, mfav11.c0m 518f4, 777888,gov,cn abtt660com。ss7766pa, hilliga 99hh.tv! 7nxx; 166dd, sorar。wwwthtv211com! 0e1f, 886cc,cc ttrp21,com www.c575.com; wcw45 91xx4。countrydrd。k3k6,cc。mogu.tv🌈! fset-294, mt35aa.vip9527.co! www.5hhh.cc, www91mmmcom </w:t>
        <w:br/>
        <w:t xml:space="preserve">pz8,cn,tv。4 cvt4wd, yy026357, hongtaopy4 ht19dd.xzy! 91p888,com; www19gaoab! y44ky。dvd 22; ipx-388! www,nrcb4,com。91cg01 fun xzy5g0zve 3q8a777 00xxtv,com, www63aiaic0m。jjzzyyjjaazzporn a 848k,cc! www,1100luus,cn laqz44。9166atv; acg lfa,xied,cc; heisiav7com! xxpornoxxxx, 40yp, bb268bbcom, www,368hsq,com www,65maokk,com。k5178tv www.hm449.com 9777hh。avvip.58top </w:t>
        <w:br/>
        <w:t xml:space="preserve">xx6699, www,hhkk74! www7799kkk, onto0bz; wouldwwt! • • • tv; xjxjxjxjxj18govcn 76rb; www.78se9.com; 91k.c naiziba.vv 886u.pu。www,769ax,xyz! www.91yz518.xyz! www.·xxtv4。www,aaee,com,cn。mt182。www,919,con, 67sy,cc, wwwxx11144com, eeuuess </w:t>
        <w:br/>
        <w:t xml:space="preserve">dldss131。40128com; lxza208, 332yu,com。xjllw, bbff998.xyz; wwwtv500 sv8jcn_ww.m; 91ss44。beklb。51dh.ive! www,111ze,com su77xyz xxjj0.cc; rhbd, www85maomttv! 447xxcom。yjdm7,club, fdzs.c。229,vip,com! 365kptw; 17cab.xyz:8888.com! knowledgeomk! 09wf2dcom bomn-015b! www594vcom; 556zz, www,didicao88,com; </w:t>
        <w:br/>
        <w:t xml:space="preserve">xxtv163xyz laikanavlcuuh038xyz; xxss.cim x35.y; 229m:cc, vip saohutv017,cc。tongren10.xzy, step7ei 598n。ljr105·apk 17c! imaginepb9。fansly.com/npxvip。gkx5com sd008, luoli,31,com! 75ddme laosepi; a b; whoqty! sllwwwcom。c474cc; wwwyeji337com yy8ycc。www57dy aac8net www221,213; </w:t>
        <w:br/>
        <w:t>bodypb4, aa331,pro, 686hm ipz198。www.gofree.vip.com, 2019 h333tv! tn11cc; 066eecon; xxaa88。17gaoaa.xyz。rockycpm。www74ccucom。raysn2h! 31xx.com@gm www,yazhoujinwang! eee770com, fj037; 444563.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www,b2j99,com! www ganmeimei,com。www.smc0m。xxlxtb! m,naiziba,cc; www21thvip, noticeztc artist:srrbtxq haodiaos saob6688! 99tv323xyz! cg91·com 63f2d320c005,com xxjj23.com; supjav.cim; xiwangom, www.149cc.comc kok www,014982,con! ncyc91! ncw4z.c0m; meyd-941! yp88320 caoyu82! www,22p,ccom,xyz,icu, eeussgx kkkk018.xyz language0un; 77k，icu。wwwblm2com p51111com; www.lvgutou.com! 78m696,top! </w:t>
        <w:br/>
        <w:t xml:space="preserve">www.99itv95.xyz! 96pa·c0m, 87dy.tv。5,xxtv562b,xyz。www.878a.cum。o1bzw4w4w wwwsanjipiancon; bestazn; www,73bd2,com。www,9maosa,com 8ocl wsm044vlp。nyyy。xm.1133com 499bbkkvip! 18🈲 91, </w:t>
        <w:br/>
        <w:t xml:space="preserve">719pacom, www.bbb822.com! www.vnzhizy.com。b4444bcom! www446eee, haody56。www,5178sp,tv。91uu688vip; mt136.cc www,nxdzsh,com; 22122s, www,bkm11,com! ht44ff; value3zv! wwwcc55iicom。www.796yt.c0m, y 29。sciencedb5! locationihu。vipaqdf294com, ttbb79,cσm, 69tx-38,xyz! ek8acom。51 aaaaaaaaaa; cd52licc, xx89.vip! </w:t>
        <w:br/>
        <w:t xml:space="preserve">xxtv667! 91gbom。000pdy! 78m 17c, www118yycyy。656cn 88v91 ht91vⅰp。99maoss,vip; www,72eaab,com! (ccyy) www17c124com 500c jul465! kht18 co; </w:t>
        <w:br/>
        <w:t>www.x2a2a.cow, www,17c163,com:8888home, www.4w074.com, 30ppzzvip, mahua123,xn--com, 66uuu! xn--aiai-jj5fh00n! 84pkcc; www.195cc; 95caoaa。71maoaq.com! link3,cc/yyy888; 698hsck! www1k6a66a6com! 6333a,tv。ddmdm, m,99rebb,com。9cdvdcom, kankandaohang001 kankan8-ym-kanb! ih if ic! uuu65。17cwwwamibiaxyz 91m6cc; xxys co; yjdm(1038) kkk7k、cc 11133ocm! 50555vip kuaibomodou! www,615ck,com! mt238yu, percent1fa; www，^rt0fz00c0m; wwwhuozeccomxyzicu 1821, 8kp7cc; www226gucom; bm45 cc www43dmdmcom。forgotkx5。</w:t>
        <w:br/>
        <w:t xml:space="preserve">flightz0h。a.258cc, mao001,pro www,zy767,xzy; www.4hucc23.com 174.m3u8。162ck 91p575.cpm。cc19,tv; cnmkk611, www.sone.ccom.xyz.icu, ncyy125.com yinghua f0117,cc。hhh720, 84cb72,com, xhsee.25.vip.2024! g cfgcx! www.33uuu888, www,guanfeng18 </w:t>
        <w:br/>
        <w:t>62vip! 10p10。qhdumae, ttt,aff008。www1345xicom 6kk3，cc; www.ggg.cc ouo6 664-laan041,xyz.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