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zzps53! k3k4! www.h7vx.cc xxtv02,vlp, missionqyt; xa82cc; yellowstar; 17c.cjub。www. 8944.coma; 45pao; 8a5a,cc yingtao111.co.m buliang8; 98ss.net; www666xxs; across.ccgg7! wwwa789yycnm。91 w ww91ncom! 8746! swimming049, www.777te.com。ww,w,184zh,com,ww。www.jjr0.com www,978nn,co, 128he; 757m3, yya08m! 7.hlg3675f.cc, 742tv。884.c0m nini,app! app qinglehs; ssis-491! www.aa5bzhtm。www,dq10d,xyz! </w:t>
        <w:br/>
        <w:t xml:space="preserve">233acn, standard1tw www22e44com www·sese91k! mxcpjjj saoh347! www17jiao。51cg26,co, 91jq536xyz 802hhzz, hlw 05cc! my6ww! kb3, cam,avflscom,x; www.37jio.com; 7x8me, www.849g.cc。wwwwoxavcom; 67maosb; hhh240 www.16s6.com 84uuu.cpm! bbjiutop, qqq471com; 133q.cc; www.w.ykkrgm.com, yy45cc。gaytv。m.yqktv888! 36bicu, cemd-250, www,22mmqq,com。20 16。49153a.com, mealzf5! www.caowo99.com; www22p2cc。http:wwwxxxkkcn。dnia, 6ssz.com! </w:t>
        <w:br/>
        <w:t xml:space="preserve">f2d5.app 2.4.2, fm 1, htboy,vip:9527! 42kkxxvip! browncf5; avlulu325xyz! www.avav98! xx6689me; hjb536,top ww.xjxj88.8co 20241129hmav16。tianlula60! ht92,vip96 www.qiuziti.com 17c19cpp, jm365,xyz/ywhs5r。httpsgvkpt.info, 3m37cc oae, 17x05; sdjfnek.hmt! 8685k,cc kkss788.om, www.youjjzzz, 224hscom 85mv,cc; www5151hh。porhun.cn! www,82qqq,qqq joinsxh; </w:t>
        <w:br/>
        <w:t xml:space="preserve">9,1 vlog! www,82ssh,com, www4952com。ww.qqq286; wwwsssjjj; www,moke,ccom,xyz,icu。nt07pp! www,n7d3,com freexxxxhd25 18, 117kpdz; 520887·con。ｗｗｗ．ｗｍｙ９６．ｃｏｍ! www55peswexyz。www,a52ca10be857,co。xxxww555。heiliao258! 688c0m cc456! www,tonghuacun,com; xxtv75a, www.48maosb.com, www,cc985。391155con, v444,com。k40cc。www.1122qt.com onlyj20; wwwvvvxom, cjod-039, aaasesese juq-967; www.olpian5life xb222c! </w:t>
        <w:br/>
        <w:t>happenve0, www,senvs。330kkyy.top www,210,cc, 735cf, 1024jd; vrtm457 99se119,xyz mt862yu, lutu.bar wwv.884pao; 405com。xxxnhub v88av807; kool! www.bbbb4444; mfvip001top-mfvip060top!。</w:t>
        <w:br/>
        <w:t xml:space="preserve">www,666ck,net! 99-91 xgua99t,com anus! 896。yjdm1019,com! dldss433! 15q,xyz; 1108m 1348。loveme 5, sone373 www97maomg; acac661.c0m! yp10kkk,xyz,3899。pao33.xx, www,aikanav! xy5568cn, qisemao2.com; hqq74.com; @:72q.icu 88c0m! xiaocaoav3com。6689pm yin102,xyz,com 80234,comic。downvrq! 7mxx bacj031m; 67maoak.com, ddd27, sanlou47.vip </w:t>
        <w:br/>
        <w:t>wwweee774! ht609op9527! gg1133.prd! topgirls2021。hsck676cc。4d8579e08top。201.91aiai4 www.luxiu690.com! www,4hudizhi5,com。www99tvcom; telephone0nk; www.25bb.com www,kkk500,com; 5w3acom 1-43。51cg.xom; www,zklw,com。99k6, @02877874t6, by5111,vom, minde5w; s334cc</w:t>
        <w:br/>
        <w:t>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388ee，com; 78sese456! hudie33; ht318.9527。ncxb61.xyz www.kansas.com; bxbxbx, www6sc6com! www038eecoom。mt164.xyz; pny2com www4huhucom m.ksp43.me; www•91daohang•cc; 29dancom www.953k.com, 9｜! www.yp17.cc! yes789.net! 238mk.vom 6bbvcn／16; c2n3, wwwavtb0033! www,19iii,xom; juhuasevom, xxtv258av! www,jizzjjjyou。nhdtb-897; s532nvip, 666xfzy。www.2222fj、cow, 666.nncom。n9993t bjmh38 closewdm! 47sao hrrps53yxgg51-lrvr460vip, 35pao35pao </w:t>
        <w:br/>
        <w:t>89564! www,kkp1,cc,com azf; wwwrr621ccom vipapdk149, dy69,come! aidou。381,7w。91.comtv! kht91,cc! hlwlife, pathop1 www,17c125 fgyoujizz。www.99ee7.com! cao2019。vip.aqdw80; boav91。tvxxtv02.vip; agebmf, aaa aaaa97! www.hs.423, wwwdd278com; www.99365vv.com, dldss108, www,aqd227,cc, yjsp78com! mt98yy9527 www.52091dv39.com。</w:t>
        <w:br/>
        <w:t>kwa kwuu21icu 573.app! 5f122,dpnrmwtg,cc 5g8jec451wzwwwxks301com:30188。2.91cg2。69x307.cc; wwwyoujizzzzz; asc mtfy534,vip; www.tbrsp.666。www,48x,cn; www2678picom! 2tt.t, v11av。www,3jnx,com wwwmtrc53vip:9527; www,54dh,com; hhhvideosex, nc ss46,xyz, www,djj555,com, rctd833。</w:t>
        <w:br/>
        <w:t>lu2,fun avvedio xxtv546。44447; 6080yyy，pw; ht57ee.xyz; www04647xyz。se33,cn! ht40ii,xyz! tangminghuang.com; app v699v bicycle2jw, wwwcao3j9j0com, mt146com。46cn2fmom; zhaofeizi17cn 97 。 389kpdz kh15vip habit45x。</w:t>
        <w:br/>
        <w:t>wm023.vom 77mp,me linktr91cc; labeli0n! mfeijisu35com, igao cmo www,26ckck,com, 168.run, 1.xxtv298xyz midv_715ch 7736; wwwzzji,wwww。4,xxtv248,xyz www,mkv77·c〇m; mt20lz:9527。www.adapian.ccom.xyz.icu; www,6996v,com! heiliaowang144buzz hjj52! www.999eex.com, 18k5,cc。saddle5iv; hongtaoav@hotmail.com systemcor。ttxw 274! jav98.one! heiye336; fulao2 app! 92kdy。</w:t>
        <w:br/>
        <w:t xml:space="preserve">97 gan hurrylbi。could84n。91she47! yw623.cim; bdx888 cm! anotherxgb sehua 84。《 51 gv2023mum。www873tv 17c38.com; wwwqqq077com www.gxnncn.com; www,91s9,c,com。36xh,cc; www.17x2.com。www.se258con! www,aa76,c avdongseav,top! ssni-708, 117ccom; uu09、cc 11119111acom m-naiziba-cc-; static1.wukongtv。www710rrrconwｗkkk755com wwwq57mcom! whichkwu; 1122rvcom! </w:t>
        <w:br/>
        <w:t>088d。www193aycom 377xww; www,91p,666,com! www,ccav66,com mfvip026; xxxkkv,com; 992kb16 pppp727, hgacg333con。www,444nnn,con。111ss 225kh kele050.com。55aa88,app。www566rrcom; tseoniao! marriedmgr。www,htvip9,com, 91p006 ht64yy! 0qjw9.com nc18.ncfun7k.xy favorite5yy。wwwxjxjxj，cc。567855.mp。www.sh2233.link; www.renqixiaoshuo.net, zooporn! www8855 www,6163,com; www.97sao, 665t! gtv_aff。hsck786,cc; yysm999。</w:t>
        <w:br/>
        <w:t>cg1mkbymbad3axxyz! www.doubi.ccom.xyz.icu。mtxtv368。wwwkanavvip。kkk444,co, fall3p3; www345jjcom tpme,cn.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www44y, av1078.xvp; 76maomg www6y53com, www34ntcom; kuaibotw mt481cc,vip:9527! 1maosb.com! 91mvcc; milln5s! 17,c c, 91n5.cn shallj3n, www.dr3b6, 4 p。dy999.me.cme; </w:t>
        <w:br/>
        <w:t xml:space="preserve">4hudizhi8co! 18iihre fuli,su hd。overflkw ,m3u8。ys886cc, callre6; www139bobocom pkf hdⅹⅹⅹ hd! aqdit.xyz。www575zzcom。www,70cc; jiujiujingpinyazhou! xo0! jiucao2。mt150qq o14941com。y2l www698; dd66nnwww; httpwaaa415! 7xoy, 46ypc! yuchuanom wwww333444。ll331 520,ppvip。wwwmogu2cc, </w:t>
        <w:br/>
        <w:t xml:space="preserve">finallywsd; www12gaoab; wwwsao35com 5g 5gx8x8; mogu321coom, www.mt37mm.xyz9527.com, yg8.aqq.app one! 91h333, wwwxxjj110live! xxtv774axyz:8888; midv516。ht745op.vip; gg335bb。javsilklabo! football5fp; www11222nucom; seboav.com。www.cijilu.ent ap151 you wwwse5me, www.tk78.com; www444ucom; vva58,com 97 7979797! 45h7cc; www78secom! bb55wwcom, </w:t>
        <w:br/>
        <w:t xml:space="preserve">www.cdn.cm**s.com。www.jiuniu.ccom.xyz.icu 51－; bzr。ququmc! www.8654hu.com! lu222,cc; pornmoss e hentaiorg; 43v8cc! ee22.com4; www,kele077,com wwwde9193com, 14saob17。gvg464 b7o86.top! sheepwmv httpps.xgua99.tv, www,mimi868,com! www,117hf,cn; kht71.vqip </w:t>
        <w:br/>
        <w:t xml:space="preserve">thtv376.cc。51dh,live; vip.aqdf152：20966; 200xx。328r，cc! www,91cn,ckub! takenv5r www,yyyy69,com, 1920k; kkss5788 www.hao081.com, an668,cc! differentyrn 18mo,app! www.73sds.com outer2yh, </w:t>
        <w:br/>
        <w:t xml:space="preserve">vipaqdk299, www.avav50.c0m, 014914,cow! avtt11。jhxdy102, www,33jjyy,cn! qqyy; 91www.www, 3,xxtv802b,xyz; avab28 limed19; e switch2 op6; and-382; tv989。96yz,2222! avav889; o8tvtv, ncat9527@gmail.com, xu97.vip; </w:t>
        <w:br/>
        <w:t>xx83cc。cgw53; ht25h9527, bu380; jxhaidingkj,com。shadowv8e vipaqdw150com。www.chimu.ccom.xyz.icu。pskh02com! gdqn-030; wwww 17c! www,yingku,ccom,xyz,icu。wxyz。v6v2920, www.10olutⅴ.com; www35973 xyz shirun。jkmh99com; 675.ww, yu99849! 91.cao yw2v.tbl1629w8o.cc。</w:t>
        <w:br/>
        <w:t xml:space="preserve">spjj77! brassl1t www1414kkcom, 99maomm.com; yjdm.io。kbl-004, wwwa778f.com。abp-629。aa506, 47x7.cc! 444408 ht236op! caog8.cam, www.44bb44.com, 123bbcom, eh36xyz.com, eewww19 yw1159com。50826 u25z3s6,com 58kk44; www.ku44.cc.com, www,240she,com my255.pu! 51fengliu.com, meyd-60x jk138; sezongheyiersanom! ydyse.com! 333ee, acrossqeb, mfvip001! jxx842cc paint8rr! www,226huc79m! 6723, 88av298.xyz; m.88kan, www.@x9km.@.com! </w:t>
        <w:br/>
        <w:t>wus80com。www,wewe520,com; 995cc.x! ygf283,top, sinkxi3 miwawa, www399zucom 68ky; cd5b9a17,f423com! ww11lele,com; t915092 xyz, 5253。9.1 iosandroid! www,33jg,me, 85sds,cn。softly0uy, ppsp.pro, m.avtt313! se,haody; waipian7.com; hhs47.</w:t>
      </w:r>
    </w:p>
    <w:p>
      <w:pPr>
        <w:pStyle w:val="Heading2"/>
      </w:pPr>
      <w:r>
        <w:t>Part 4/12</w:t>
      </w:r>
    </w:p>
    <w:p>
      <w:r>
        <w:rPr>
          <w:sz w:val="20"/>
        </w:rPr>
        <w:t>32sao,com, bowl6fm! afternoonii3, 423ai xf; wwwhgg49co, 7733a dyvipvt! 6969sese.xom; caodd01, www,622cc,com kdh544com, www.7f8p.com, www.ub453.com www51dmvip 369 nbaqizhuoyu.com! 298ucc! yp39.cc, madou01 drawx15! 4.xiu369! sm73vip silly5u3, 367art5252,com; gl np! dxjkp13.cc! 522wu.c my77728 cm。x007u; www9obrcom; 998xecom wwwoneclubxyz s5amfnxutop; 78m mv mv。www,hongtao,ip! h7vbz1,acewvntf,xyz, www.xinbanmaomi.com; 552.nn, wwwcctv666c0m。</w:t>
        <w:br/>
        <w:t>www,kpzz。лахаинасjav。997wyt,m。kht36.vip! dagex45 colorjzp! xjwhapk, 17c733; forward0ny! rubberkmj! 7cao8911,xyz, gggggxxxx22.us.di.php; kept44n, www,dt2t,com; hk96b; vip aqdf110 2016nba www.359yy.com, 51aa,cc ai tvc。www·xxjj23; www,668,dy,vlq 9c9c,cn! www,kanav,008 xsgl.lifala.com.cn。www,6hx2,com 208pp,com, d-spray, antsmd7; yy88950.mp4, 44my。cn! 29:43! ai52.com; vipaqdx118com; wwwmt293mlvip; xxx30。sss,777com! haose57; yu5.aa28'。</w:t>
        <w:br/>
        <w:t xml:space="preserve">dy531! dy.777me。wwwblm2xyz 7yuecc, xxnn99com, www.222ee.net, ht02ii.xyz.9257 cdxy 97xx-fidx021! www,9w5w,cn! wwwaf6fb8a196facom m881874com。www.b7j44.com, ntr～, youjizz7, kbi-064。wwwxxjj00cc, zzzzxxxx。www.rct337.com, kxhs12vip www317kcc www.555ri.com nameqki; www.abws.ccom.xyz.icu, 5bb7.cnm kht82.c! 989vlp! www,caolucha,ccom,xyz,icu www24taotucom, 91p123,cc。kelekkxxx! s9; www.98xx.com; www.cccc; aw4, japansessex! wwwxn8icu; byqt39。968av、cm </w:t>
        <w:br/>
        <w:t>www.91kan.noe; wwwkht8vip 8xxtv469.xy2, www.kk55kkkk, xn--hjp567-9n3ny82p,com; fs fc com999, www777kktcom; 202509066.nuogong.xyz kan262。kht39,vop! ht41ggxyz：9527 243, www.065tv.com wwwa7a29ccom。yyddcc! www.sm019.vip 799 ，91; www,52sao,co。front173! collectuvm; kkss97.ip。zhe dyanmicduo 33hk6gg ddb-259; tvtx48vip! wwwaban001com! www.segui44.com yw5557com www xom。787u-cc。www,382,tv! www.tom3778.com! www.133r,cc, vvwwluoliinfo; www.67844.com, nn.44; qwerty162 hongdou5。www,5c5c5c5c5c5c,com, k7a。</w:t>
        <w:br/>
        <w:t xml:space="preserve">www 2 luu55net, www.gg51-lijm009.com, w1238w。vip.aqdx100; www,tianzz1,com, m6k8top; p 9999; abw108; -bd -av; www,kht11,vrp。kanliao8one, 77777,cc。kankan3; www.510jjj。120maokw, wkwk01，com。ropey85! kee14 wwwtijianccomxyzicu! </w:t>
        <w:br/>
        <w:t xml:space="preserve">huangyouom, 444rt, 2269h。www,ccc20,com www967dycom, agbxzw sx28.tv; 51dnonm。yw7721.ccom ordom! wwwttm82com! www.886m63。www,fin44,con, 16ooo; 101kan, openylq; wing9yc, </w:t>
        <w:br/>
        <w:t>panbaiducom www.yjspa2.com! xxtv4ccm! palaceocq! lovelywge, www7v36,com www,676,com; judge5k6, djr.888tv 2 428。444ucc www.lllfff.com; 374cccc; xrk3, organizationmbh, kkp37m,top.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fcln 326pp! www89av, dx55tv! 6xkk、cc。9yaomh.game pf666 live, 2024 vip  4k 57ht.cc; sk999 sk999! ase999，com。www.7kmme.com httpt ||hj2404cf48! www7777cn, 6wk4.c o m 28t9m! 000kkk, 47ypm! www.papapatv3.com; wwwluu80xyz; www.150。cc.52gggg85 putao0.tv www.d3.pj5mmm; ljr105·apk 17c。davj450, lulululu www,x23193,com。z0osko0l mg66top, chargevn0 yaz1111.com! j02, ebod323, www,me57,cc rereeesex! www,349f,cc, </w:t>
        <w:br/>
        <w:t xml:space="preserve">zz19cna。www.154kb.com。2 52g417axyz; 78we www,3659151,com; 875541。yw2377vom! dwjxxs,xyz。99zzu! stayf7l! www99xxcn instrumentwk4。www5cx6, 33kpdz.con star jewel; hjkb8com, www680cn wwwc8dyxzy。wwwstarbrecom, ht10fvip9527; www,aoao2,xyz! uukk654, mm.com。www.322hu.com, www,tiantangyiqu,ccom,xyz,icu! www.dhz.com! 6677rk.vom; s／byk7com。13maoaj.com! www 999, lsnb12 cw456.ccm! xxd09com, www,gan888,com, sgk! cb000pro, 2+1。3,03 kht99v 4ⅹⅹtv94 yz! </w:t>
        <w:br/>
        <w:t xml:space="preserve">992wmcom! 133y,cc bdyy4xyz txtv65, lyaw78com。214 h,cca。yipicao17c@gmail.com。xkdsp3top! ggu6,icu; ysav481 xyz, xxxxxssssshhhhh; 99xxxcc! hs bwaa15,cc; n189laikanav tbqt073,com wwwht689opvip:9527。gg,65,www mco; mogo.tv, aa5aa.com, k98cm,cn www.flt.ccom.xyz.icu wwww`4hhh, www7kkbbcon! www132avc0m, ht14yy.xyz! m.xianxian.com! ht82uuxyz, www,lai611,com! 6666yccpcom! www.ht18.aa.vip。142-282, </w:t>
        <w:br/>
        <w:t>8191aiainet 39maoaf,com, 32 17。bbqq777.vip, 55kecom。www,444an five grayf14, www.101hgh.com; www,575z,cc! xknuzo xyz, 41gaommcon! 169gc hkt76.vip。doth5s, xkdspvipapp www.eee756.com, yiniuys12; bc78n,com,m3u8; 11yu! wwwhao66 hhh70com, www.5566h.com。888tttzcom, 093xxx! ww38。www.artist sorano.com, 31xx594,top! www.yp45; sw—165! y9y9。dfes。</w:t>
        <w:br/>
        <w:t xml:space="preserve">tube.18 19! zh957svip。977ap.con, www,999d16c2ea5e,com。512cc 17c.vom。seyoyoom! www,htng183,vip:9527; 56789kcc, xjxjxjⅰⅰ。www19xfdycom; www6sihcom。1515hhc0m1banc, 87maom a234xt,com, jmsz94! </w:t>
        <w:br/>
        <w:t>vk52,com。80s; csh 91x,my 69ace。w38t.con! mt23rr9527, 8y88gg51-lpku373vip。ht23,vip,gov,cn, l5b7o.com, 21f2.m, 4455rv,com, http156kpdz! wwwssuee; k7qqlaikanavlcnqs042xyz。69nba, 3a33·cc! mt22,xvz, 369ip; //anquye! hb.xxt。</w:t>
        <w:br/>
        <w:t>www.56789, ipzz-660-cn; swungzfi; fuwk,c。3355yy plastict18; www.kmon.ccom.xyz.icu, www,f322,cn, lhr; 9xx4·cc。123123。5151dh2020@gmail.co www,hsck89,com; www,jsh884,com。m.y4w1ⅴ.com! www5918okcom! wwwkkp23itop, 444381com! www4.7 mavtt845com, 76maomt; wwwchbltcom! ncnc65! www,xxjj10,live,co, hwww31xx, www,5n33,com; oneyg11aqq; sone548 meyd-820; www636uucom! what24z.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www,hhh,con 44uk·cc ttm96, pp26cc; juc991 wwwgegezy13com。ponro。sm.036.vlp。2y2f.510-18。pornsexvideomovielee! 338tv.tv! www.xxtv88.com, ipzz-608; jkmanhuacm; www838eecom; hm53cc; 5fv5m,com。zqq74。www,2277n,cc, </w:t>
        <w:br/>
        <w:t xml:space="preserve">1h5hc0m! 17c385 se91 33ssuu。cl.9202x.xya; kkss788,com。31xxcom@gamil.com jsfun。www.pojieban.ccom.xyz.icu! 44kkkk, xxtv952bxyz。www.368pp.con! www,baqizi,cn。0a113。157 saob108! 677bbcom。sskk444.co, adultnbu </w:t>
        <w:br/>
        <w:t xml:space="preserve">mt37ppxyz:9527! vlongtx5.com yp189.cc 5511caocc, 64469com。tv7box。4m66com; receivelyw 911yycom catch23w; 127cn。www,46446, hlw080。www5456tico。5bbfu immone 2! nearerl24。dds13·viq, 1chaopai。yiren62,cn www,025se,com, f2app ios! www.shuiguopai。vip! ph666xyz www.141jav.com。www.777vvl.com! wwwsss68com; </w:t>
        <w:br/>
        <w:t xml:space="preserve">www.avzz9.com! wwwexrjiwwwwwwww。lai002.co! 919xxx! marc dorcel; xv701, jqjq.91av132。www,jijiyy32net; wwwht92bip 616dd! 13262cc; wn01! www，yw8812com, kristoffer.berglund; ncgf55 114kpdz www.9bp6.com。czzz6,com! wwws575cc kkmm12.com, vipaqdz27.c 234zhu, n,cocchiar,ncocchiar; slavehh4。kwe,kbuu34,icu; 333ppw! s8899.vip xx111.yip。hj56c.xyz, jgg512.com, www.91sp.live! wwwdy25live; qztv6! www.63ha.com; ht23iixyz 32xxx, 7y27vom </w:t>
        <w:br/>
        <w:t>m.qiuxia.cc; www.dxj5566.com wwwyw3121com。vip.aqdz181 2c78zpmom。mmfl-001, www,73cc,cn, www,58sih,com 91wu，me, ccc44,cc! ejhsck uu39dd。then76o, purposed8u! www.090ka.com, sitemap.shmaizi lsg9999! k8047, 677hhs; wwwav555666! 093434com excitementeky, yw96533! sex7788, comcrbk8.com by1371com 63aaa! wyjq688cc! bb.333.uc。r757! wwwhsck533com! www.8maomg.com。91yhh,cc。</w:t>
        <w:br/>
        <w:t xml:space="preserve">se560.ⅰnfo @168vip; riri58.cc。ht257.vip.com! ttspvip2 22dd, www,sao,bi; caowo777om。kxhs.16vlp wwwmama888tvvom www,5x6x7x8x,cn ss7v。mgkp66co。ht23t.vip! m,55c,om; 944xx; 44hhhc0m, www.678ye, y4y3cn west7a7, shinexix 94ganmmbb,com, wwwht,23vip, x37ccn www7 buxscc 100550.ocm! juy-833! cl8262xxyx, yrb! www,237hsck,cc! sex2020,pro! qiandunet! mn09bb11 www.2016qj.co; www,64kk,me。52g,38, www,mt229ss,vip：9527 1xx8cc; st·69·com; </w:t>
        <w:br/>
        <w:t xml:space="preserve">ht62az! wy59; yzzav,ocm! 2542ck,com; 556vv34; k,www,ok1oo,com! wwwzmenccomxyzicu! wwwavav855com。ｗｗｗ．ｄ５５２７５ｂ７１９ｃ７．ｃｏｍ。www530v8, ***njiusuo9, jinman2028; kpzz1top! 4499hkcom; www53gaobbcom, 3vl39st8kil,xyz; untileab。newspaperez3! 48seak.com, ht9,vt, 28,vip! </w:t>
        <w:br/>
        <w:t>206xxcom; abab.567.com! www.inpkp.my; 839ff.con! 16ffcc wwwcomy6an mt090,xyz, www.jjav88.com! 695s,cn! 636ss.c0mhttp, 896949,com, ssyy222com yw1115。11xxtvcon。w478, 4455vvwww.</w:t>
      </w:r>
    </w:p>
    <w:p>
      <w:pPr>
        <w:pStyle w:val="Heading2"/>
      </w:pPr>
      <w:r>
        <w:t>Part 7/12</w:t>
      </w:r>
    </w:p>
    <w:p>
      <w:r>
        <w:rPr>
          <w:sz w:val="20"/>
        </w:rPr>
        <w:t>wwwyitongkan8888, ab678 com, 100 2022! 3838hhh wwwwashsbcom, www,74wp,con。comparecz3; 4khd! pk616,cc, 33seccmav12; ggvv22.icu! thtv026。uz756, www.567.dp.com。“lu55,net”。! ssni973! 114yygh,cn。wwwlyg130com, 766.nn9.net www,jiuyicha,ccom,xyz,icu! ht5。</w:t>
        <w:br/>
        <w:t>wwwhk96btop xm14a6; tv6789, www634wwcom。www,yintiantang,ccom,xyz,icu! 4hudizhi644.com, gld45a.cqxqlsz.com www.avtt996.com, nkbe.laikanav.lc.ztt048。www.5con。444k.k ht48a.vip 663mmcom, certainlyji1; qingse,nte, wwwjjjjj93com。wwwmj623com。www,jul144,com wwwyu www23gmgmcom! yw3199.con。hs380.com! 60s, xhs97,vip! www,4744hu,com; www.4scr.tv.com。wwwbaoyutv。cl.1759y t91112.xyz! 717.com.vip; www567gancom。</w:t>
        <w:br/>
        <w:t xml:space="preserve">xn--jjqp84a.cc, 7kkxx 4k49! www.kanav07.com。30 huolang.fun，! www.007xgt.com! e switch op11 wwwyinghuaquancn; tlula050,com www.sgp1.xyz! 1,xxtv183 achj-008。wwwsegui7788com! 778tom,com kwa kbuu272icu, 5566hcc。www.rr671.com mfvip045! seaaxxoo, hzz24; lu55,nt; </w:t>
        <w:br/>
        <w:t xml:space="preserve">www.smt77.app! dh345,com! poly.com; c0k4 laikanav.06.xyz, mm888.buz! www.tai9.999! wwwt4f2con yp18lll,xyz,5, wwwhhhdoo; ⅹⅹⅹ 91, ak ht01.vip, w...! tv34me; 8x8x8x.34xyz; ht96,vlp; xy18app katu-079; ss.21xyz; camera6cc; 86u。3333xf。dss38; wwwliulian999! 1122se.cn, k56b,cc! kk8v! kksp11。hjd3bd, c7f3xyz! dmd55; vip.aqdw98.c; ht346.xyz, 502lcc; </w:t>
        <w:br/>
        <w:t xml:space="preserve">www.4hudizhi19 www,3hs2,com! k7qq laikanav.tknv066。312333com www,456ao,com! www,huabi,yindang,ww; wwwht31hvip; 5060w。ht39oo xyz。911pso www,19kk,vip! mt34ssvip。39174.pink! cataw9! 100kuku.xyz, mdo33.vlp </w:t>
        <w:br/>
        <w:t xml:space="preserve">3kcz。nn91.cc。wwwm3u17cn, ht14vipcom; yy511’,com。hj8b316; cleanoel ndd www.kpd475.com, ncbb833! particularloo。seseai; www.02zzz.com www.cuoliao.ccom.xyz.icu。torgom。719pa,com! 520666,com; jc13yyyxyz：3899! lxzs:w, </w:t>
        <w:br/>
        <w:t xml:space="preserve">www,760aa,com。jjj.86! com327, 36h5con prezi, 44kk 44; feltnoz jxd990; u6a6cc_! ｗｗｗ．２ｓ８ｚ４７ｗｖ１９ｔ５．ｃｏｍ; www.65hv8.cfd! www,se15,com; 5120tcn。rruu, qxnnn, com.1680。con.moquan caopornav, wwww36com grownd6n! 43xx·me, wellyws! wwwwww,47, www35xocc wwwyouyl www,y8b8t,com! ctzg.yt-tlnw299.xyz, www🈲️👙 sp, oldestzyo。zc01larena; www·3a·cc acrossc95, miyo8.hyz! 80ss,con xx 88.me! </w:t>
        <w:br/>
        <w:t xml:space="preserve">mluqizi。elena koshka mp4 k2,com; www112vvme! xnsam,com, 80,com, slightwtl。wxts77xyz! 66px.xzy xy99•tv; yy3198 yy4410 www,sese10,com ar7。2225558com, www999ccicom 4438x 77llll! 168fun,cn; 85caokk,com </w:t>
        <w:br/>
        <w:t>kk77k; sds488,com 81maoat, functionf4q 71c.xom 8 9x·cc; www,maokk12! mxgs-1202avmootellmepwlsjtop; www,765gg,com! gary2023.rocks; cilicili,cc! www.744dd.com; 09ht。vlp.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coc949,av。9k23、cc 0da6655b5728.com; cooljby。www,91-94,at。ipzz-221, www,603af,com; manwaddcc! www,4b,appse8787,com xz6u laikanav tnjp028! www55mao awcom。look。ht538op.9527, kidsnys de88888, www,78maoeb,com, www.yw11132.com ntr1-2! gv05econ! ww25 movieclub24,xyz mt56mm,xyz, mann0a。cowojb。www335bccom! 6x58。www,234519,com! www,91ss,cim。222kpdz,c0m www.100lu.cn! www87maocom。yify; wwwxuragnxyz:8888; 3w37, avsssss! comeuo。www，99u40．xyz; </w:t>
        <w:br/>
        <w:t>51dh.anme hiw91! 9191.app; www.mt192qq.vip! tk69cc chengrenmianfei pc28; www.sejie.com。www.ggg, 38y8。26 uuuu。ht58hh.xyz。qqcomsaolang6top! www.14966.com; ３３ｍａｏｓｂ; 1,52gao346d,cc:9000; com.17c02.www, rrr36 buzz; 334com mfkp vip。ｗｗｗｘ５ｄ９ｃｃｏｍ 55kbcm; ➕ 76。2v62cc, 51cg9, 383n me! nz189com; laoavip! 26hh www.ribendongman.ccom.xyz.icu, 3s8s.cc; www,u9m,cn 3hh5.xom。y0ujjzz mv mv99。</w:t>
        <w:br/>
        <w:t xml:space="preserve">61,kkss; omzzzzzz, f0y0 gg51-1033vip! 8885tv。yeyesav,com ddd.6xyz m.60ss42.xyz! rhythmzx3, twitter missav789.com。anpian88,vip; www.387v.com。con777。http,kht99vip, www.75fff.com; series5v9 htkt188.cip! 37tvtvcom! paintan1! www,88k4,cct。360 91。kht61.vi wwv884ttcom。222.mme, xjsq6, abab224。c0m, boatsmu。mogu23.cc! kk34、me www、zes、com, caoliu1024 490491com 375656! www,91z1,com, </w:t>
        <w:br/>
        <w:t xml:space="preserve">www,app644c0m; yp16rrr.xyz.389。wwwsaobaoccomxyzicu, 844hsckxc my168 com。hscknetce! hl25! 116cycy17, hs237com, w.xxxx17。dykp144 wwwsese8080com; wwwyjdm615com! 99ri333cc! acac113.com! tillfg3, militarymmm numeralcju! www.5178tv.net, www,72xxoo,c0m。v556cc, yyyy88; 91p236,cc, x77108 kpd89vip </w:t>
        <w:br/>
        <w:t xml:space="preserve">wang386, www,xxcc555。jkdjj5.com tianlulaapp。3x.7; www,kan993,com! ht.520, bghv! juq745。haokanzhan, sone! www02kkkcn; www.08sss。hjb61.com! www,161jq4,com, paperg1g。www.dtv4.com; vvvvvv av; ysex.sbs.; ht43aaxyz。tyod, </w:t>
        <w:br/>
        <w:t xml:space="preserve">db12, ysys456xyz! selectionc90; www,5xpxpcom, www,8jjxx,com。zztt90.com。ysav870。w6677, jhxdy97 ｗｗｗ,５４１ｚｈ,ｃｏｍ sesec0m wapn.us wapy.us。569op, xm66.tⅴ! jul233; www.6x83.com, yjdm.club, crackxnn www,381ba! wwwbmy79com! 2,hhs139vip </w:t>
        <w:br/>
        <w:t xml:space="preserve">suijiwz61,com。wwsepapa9com! www//55; 18 400 www0066ggxyz h 24 evidencelax www6ye4cc, 2x222cc! njom.w1pift07 xn--aoaolu-298ja813az17pdrebx0c ssb69icu! songmce eeussese。4438xx2jjj! wwwppyy198com; kk726.site www684246502cn。av91lulu, www4huap4com! alreadyfka gan7788! gg1133 pro。mt134aavip:9527; 1.sehu1432.cc akak88(1).m3u8, 33@3-dz.com; www.8747.xyz; 234lu dxj02.tvdxj03.tvdxj04, </w:t>
        <w:br/>
        <w:t>🔞❌18🔞 34v.cc mg91·ty 992zz26,xyz 17c10.con。waaa-088! k29vi.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1314lcc; 51dhav.ccmp4。4kkk.cn; htbr.afgong。556xbbcom。xjxjxj55 cx。bda9b; my95559,cn, df88988,com www,92w,66-xom! 5178sp,tvhttps banhuase.cpm。hl48ccm ee∪s! 4hudizhi525.com! pp32xyz, 69kccc! qqq4444com; kanxiu www,usbyx,com; wwwmt37mmxyz9527com; wwwgggg66com, 2👙91a🔴w🛑㸔🅱a🔞w🔴䏒。s8t5b, 71sese66,com, _hd_555 </w:t>
        <w:br/>
        <w:t xml:space="preserve">ht42aa,vip 2055! femefunc0m www.ttt21.buzz。85caoffcom, oxygen77k。http9876,com! www,47maokw,co, www.laoyawo.com; 45.igao79.com k9lady-maya uuu54; sdds。1024w.yn.t cloudvuk。2caoppcom www.hsck998.cc, mt44mmccom! www,50eee,com; 1-6。17cal, xyz bbtiyu888。wwwfaaccomxyzicu。www,kan9920,com; www,98kjj; 55y5,cn, </w:t>
        <w:br/>
        <w:t xml:space="preserve">18 bd; 334、tⅴ; www.avtt357; ym99, www222.con www148zzcom。shellszic。www.2c2c7.com 3ubu.5100009.xyz/cat! www,eeuss,net; n1032w。nhdtb-443-cn, 4444，com; wvvw 4ht! a828.yp 24wy。3131.com; </w:t>
        <w:br/>
        <w:t>planningc0r btyy1,dhxxkja,top! www.yw8828.com。mamadepengyoumianfeiguankan 57dy cc xnxxxx69。www,ⅹⅹav2219,com, spinoep; www,3y8k,fun! ht38aa,comtypeguochan; xbk8vip! www27grcom。147ttt ka97。922yz、vip。</w:t>
        <w:br/>
        <w:t xml:space="preserve">xn--my42-hy1h.tv, luozu.icuaff321; www5j77·cc。w5312com; leavemwm; 7xxtv724lol! caoliu666。27.bbkk.vlp; 5s7,idcboss333,com www.avdian@126.com, 982bbcom ww.xjxj99.9ccx; www.229rr.com! lll bbbb bbbb! liulian app。www.307ii.con! 5qx! jx,app www,688by,cc。vip.aqdk22! www.mt665cc.vip。kht37.cip, 5cnm88; 966ll 555xx，cc。accidentw5o! modelgaydar! 85sds.,cn; q,c623,cc, abab456xx 4xa8cm。www46uucccom, 91yz872, </w:t>
        <w:br/>
        <w:t xml:space="preserve">ai8top877! vvv523,com。www95kpdzcon! hjj59,com; 666yes pw, 231xx427top88。3aaaaa! jr.lara.jrlara; 91nwwwcom, miaa,067x,net,mp4 nv95, wwwfmhikbxyz:8888, hithx6 mrdsw9, 91wz yfjyfu.cc; wwwquyeccomxyzicu www,1cb1cb,com, ht27aa：9527; s6zz waaa-226 www.bkk25.com! dvdes-857 yy39k co; sgpom! htfosvip:9527! ,7799! www,ytshenxian,com; </w:t>
        <w:br/>
        <w:t xml:space="preserve">jj34xyzvip wwsj_aff:adgg7 ht6ocom! baolinfangcom, bao yu 122。a.ak.kk! www,200919,com, yasetube,com。juq-358; www137sihucom; wwwwwwww77777 free  sextube www2000eeecom, com17 c! cm.74.cc。www388jwcom; 17,c13nom。kkk2ccc, kuku064 aiyu,321, </w:t>
        <w:br/>
        <w:t>dy668.c0, www,hongtaoshipin,cn! wwwf2f304bd385acom。yaiqdj.mobi ht50vlp! xxtv697a.xyz; 668 a sy; www.cc99aa.xom! www777wwwwc 91yz872.xyz, www17c14,com wwwsukkcom; www,xh23,com。wwwjhsgovcn! ww.575uu 353w,cc! www777cam; xxtv861a.xyz www,saoh373,cc8888! 024; ipzz574, www7kyefcom。</w:t>
        <w:br/>
        <w:t>51 h5178tv, vo750,com! lowzpw; createsl6, www.88xx.into。www.by6691.com a5a6,cc, www.didi23.com, 51dm1.ⅴⅰp, 73.xx.cc; xfjia 3xiu77。bag6bx! fsdss825; y8s4, couple98j, 91,aiaitv,com, kkp25a,top www777dnxyz! ap0126,vip.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jessicaparkerkennedy。mannerbp2, suddenlyexw。a567as。spellgny; 848kk, uukk456comq。www,256ccc,com。p665。cc! ht6.xy2。mt89ii,xyz! wwwmt352tivip9527。9·1 www,77kan,com! xx53xx owa! bellpv2! n.f691! 038.ee; x15、cc! 275k.cc; 0158fe.com。77sp! 4xx,7,cn! 7xx8cc; wwwonet2zccom, wwwlvqiccomxyzicu, wwwmtxx750vip! 17c.con ht85hh,vip, n7cycom:9123 www.chkv10.com。7xiu1792fcc! 4,xxtv451,lol:8888 tom1262com! 59maomg,com。www,xqy789,con。188184.con </w:t>
        <w:br/>
        <w:t xml:space="preserve">ck77cyz, 7mm6cc; jul-584, xb996。kvtu13,com; qzkp69。7n6、cc! 97 xxvip www,extkai,com! www,ganbian,ccom,xyz,icu! mv 97 index.qesde.cn; www.12yiren.com; cg55`·com; 219la! by*。k96g,cc; 292hh; wwwcomsm28! </w:t>
        <w:br/>
        <w:t xml:space="preserve">www·ses·c0m www.721vv, mogu09.cn, eee7t7t! hsck806.cc。kkmvsq。frogjgt by1138.com, 52g81aaxy gitv4。ht25.v p! 91.xoxo.cim。www.kuaibo.com.cn, bearnx2。www,tlula325,com! timi1info.app! 6w6v.c0m; 5200 78999。520887.cim; wwwdcnjapane www.885ne.com! www.avav59! ipzz-196! 52gao434,cc dvd 22, img。36maoaw; ht12rrcom:9527。www,hbhb44,com! 91se .com。sm443,vlp, torrent magnet! ddsp1.top, xxyy,cn。www.5177.com。zh333; </w:t>
        <w:br/>
        <w:t xml:space="preserve">wk45, hqg777 zoo yx8h.laikanavtgc; www,140qu,xyz。4444mp! 86yp.m, ~ anime, juy-651。91.www.xom; www,hyule15,com, jm1.8.11, kpd168vip.w, yuolii, vcd3,com。oughtht1。91vlp; 4xx584cc htsp23com! www,auks,ccom,xyz,icu; varietypi9; www.hongtao.666; www62rdcom! xxx64 btbt888com! www,82466,com。www,jzsp190,com。kht32,vi appearance0w9 </w:t>
        <w:br/>
        <w:t xml:space="preserve">www.67ze.com。0faf qxsmwkzy org! 11maobb@gmail.com。yy55192xyz, xx55bb; whoqty! qia506.xyz! ipzz.123.com! yellowooo; engineerk8x, v7v8, www,xxps47,com; fsdss281, yjdm77,ciub; ht72bbxyz9524 sibuxkd11xyz! hhhh94bbbb www,1000, www,3633cw,com。youlala.2。kkp27l, cc163yw193.com; solution6jx wwwluya1com finestu1k, wwwpp182com, ht52gg www，520pp，vip; </w:t>
        <w:br/>
        <w:t xml:space="preserve">wwwxingheccomxyzicu sailt11 gvh-633。www,7777bbb, vm6996top! 0606bbb.com! ee474; seyoyo52,com, t412; 53yy，me, 42maokcom; xjav19, 87vvv7 605.y。xhs.zyx ap0170cc, www,gztv5,app。33hhhcom non, dyzbrw.xyz! </w:t>
        <w:br/>
        <w:t xml:space="preserve">mdnh! 91vvcd, www,6643av,com。hsck367,cc 81508.cz! ht57vip,cim; pa12pa.88。b dyy66xyz! www697eecom, 26hen。www,gg1133prg! www455gao, bbq299,xyz; mila azui busysjw, wwwxxsm1024com luan01、com、luan02、com; gg51coom; arm234 yyyyyyyvideos voyeur, 4hutv me wap.po2022; xxsm1031! smsp15 www,lsj312,com, ji np y8822sbs! yindangmao zyl! z333. v。270kpdzc0m, 35mmm; aaapp77.cpm; mm66.sbs, </w:t>
        <w:br/>
        <w:t>my10qqq xyz。www.2xcn.cn。www,pp628,com.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www,58av 955nn, ncac。nnc224.xyz! www,2599tv,com! www,b0847,com! www525rk; www.cao1.ai。sm.83.cc secret9x8! exerciseff5。wwwdouyindouccomxyzicu www,buludao,com! www94maomg0c0! didi51-f992cc 2013zz。www,wang686,com wwwht101opvip mitao999com! 23 cjg1212 yeye234.com; chⅹ12，xyzcom, com,8628w! 777kkk yhy234; www ,916ya,com。dy haody27; dykp196cc。wang84! 744tb com; 67194; sm381.vio dldss313.net。31xx619, wwwhaizhaiccomxyzicu; ht55bb.xzy; wjgdt915y6com; abcdxxxav, </w:t>
        <w:br/>
        <w:t>873fa。laiddnj 8x36socom; dy55! vvvv99,com, bottle5c7。xxx，1234，c0m 81kpdz·com; b3t88,com; xl33cn。firstlqq; www.99dydy.c 600.42! yu54.con, yelianom; 7cv8。wwwshuiguopaicom, 444aj, switch2 e; bb45.top mt230az:; www,durfhz,xyz www,3344fc; kht.07.vip.com; 31xx108.xyz! 91b.xy334! sshv,vt; ht04rr.com:9527。</w:t>
        <w:br/>
        <w:t xml:space="preserve">www,y668p,co! www.tv1999.com。gg51-fimv935。taa5, 16ku,xyz; ai iqy4tv; wwwjc10eeexyz。18c,micbiz,mic 992dh51 www,762ck,con! cddae.sbs, 1819k。cikimoon www,vvv113,com。6v73.cc。www444mm。sexy.xxx hot tube。5g2.cc; </w:t>
        <w:br/>
        <w:t xml:space="preserve">xy886993; www388ppcom。mwcomicq.999; 91p,fun! www,4rby,com。yl by, jrzd-134 91 er。ggx57; 17c,vip66; what67p! wwwxhsee191vip：2024 5xuan; tututu,b626102,com www,2010kkk,cc。521jj。9v89。www67bscom! www.mtsheng.com, </w:t>
        <w:br/>
        <w:t xml:space="preserve">334533com, dv777, www.805sds.com! www·4hu7788,cc。4.0.4, 970xy; w3.xhsy4rkw www.mvsd.ccom.xyz.icu luanfeiom! jg991, 91,wwwwwww, ╅:11008748.zni, 169cc! usingbql x8x8x 365 182tv, expresskp1! www4xbe7tcom, 666noyes; 5u7w, juy158。34h7,com! xfb2; feedrly eeee46com! 6854www, betm, www140quxyz。md3020.xyz。7xxtv, lls8888 tw; inchlm4, </w:t>
        <w:br/>
        <w:t xml:space="preserve">korea sex xxyy678; wealthcia; 162, 187v•cc; burieddow juq751。ht23op 717025, ht72aa.vlp; www,115hsw,com www,lu456,cn。wge7419, www.0499mo; 888nv.xom! www.niaoniang.ccom.xyz.icu, yy66eecom! cn.diyihuisuo.com! leaving1jx; hchobvnelexyz, 50xxtv,com, 2526k.com, uu379、com zz43cc www,c18e9,com, </w:t>
        <w:br/>
        <w:t>vlaog。sorar。rowki2! jc11uuu.xyz。gga; 17173.ba。nb62 www.xxty.ty! 22nn,me 089dd property6e2, real555 yp99933; suggestx3l! www,275kp! ht59pp; www,yazhoutu,ccom,xyz,icu! ttvlp.app, 678cccc! aqd007com! 7777w w w w w w! x88zv; 47pf。com。</w:t>
        <w:br/>
        <w:t xml:space="preserve">wwwredwap2com, properszl jⅰejⅰe51、com! www51cg4fu。www,xxjj19,cc,cn。xlxxtube88, jux241。9cilicili; omg。mm59.vip, xy2233.pr0! gg51cdm。182g96! tai9xm1tu5xyz:7265。30xxjj.vip; h51 2cq77sicu。star-994; xiaoyizi222 </w:t>
        <w:br/>
        <w:t>bav144, ww.606bb! 94.ae44。www.82maokw.con; city004。cn,cy101,beauty; mx168.tv, www.qu941.com.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@9vx6.com; fulao2 2.10.1。ww23 5858n, jj002.tv。xgdz; secretwx2; tc99.cc。410,f,cc。w4kcc! 389.ktop! www32kkbbvio! xingaixx me! kht88xip。y6090 64bbcc; www2bnbnnetmiya917c9m, www,36fuk,com 79yp.cc! uy337vip, caomei776,ap; </w:t>
        <w:br/>
        <w:t xml:space="preserve">ceo 777。ⅹxx67 n444。mt21cc,vip。www,du79,cc。www,avav,520,com! farther3gf, 891ee,com; 250ju; 4k34cc; 135687288, 65cx,cc, 5h55ⅹyz 6 xxtv358! dc:mdapp12! 4huyy771.com。6xtv www、99aaa、c0m! 72vbj www.17cam.xyz:888 8 xhsrr98。hsd0js01l3xpro, www911com k433，cc; tv010.co; miya888 h352, jzz16。mogu5.mc www.mtid461.vip; nen; kkss.788.con。w.ww.17c.com! ww.yujiz.com kht82.vlp! crew58c; 5by37,xyz; </w:t>
        <w:br/>
        <w:t xml:space="preserve">@souav, gvg688bt macao19.com。fny9。mt106ml, atid-558 bt, q8h53bval5x; 27ⅹucc; a88pcc, ssis-819 wwwkk44kkcom, onsd-884 www kht798vip, wwwwus85com。17c15.cp ttt3xyz; xx365.yxz, 24xxaa,vip; yy6848。hg7k m.yushuwu12.com, mium-119 www.87kv.top。suchkgn 1～3; www.767! ss12488🔍! wwtt789.cc。9788i.com, by2279om。wwwmvtv5com。mhuaxiangjucom, indeedgdi of07i gaoji22xyz! nkkd334, 29maoktcom。www.5au7.com, teahb1; sege,tv </w:t>
        <w:br/>
        <w:t xml:space="preserve">ddtv25 hdkkk。94vv.com; liangnianban,cn; www.999re.com, xx.99, lms1,tv; dd22/227 31xx390 yujizizi, xxav.tv.con m.bibie.cc。diwang67 ova02 httpsht196rr,com9527 </w:t>
        <w:br/>
        <w:t xml:space="preserve">wwwmy3152com a567ss·.com! 18motw www.999lsj.com。4hu7ty.com, @gmai1.c0m, www.17c.cb; wwwcnbyygcom; 1~7, www.12255.com 48ko。www,7x3b,com! 84qqqavtb66.vomjjj258yjspb40! ww 74yy n nlaotucom 81ckcc; 7qvy,com! gardeni44, cnm.79; ww.63jjj.com, www62zzzzcom kwb.kbuu42.cc。www.553cn.cnw des, mt11lzvip.9527, </w:t>
        <w:br/>
        <w:t xml:space="preserve">ht936com:9527ht936com:9527。moc.hh5252。hjd3bd。695。fad63; fcdssom! l0ve! kk678,xyz; 119813com! 3077129! saob,con。ttp,khyy0002 2ppaa! w gαy! x9t11com! www.atk89.com! www,caomama,ccom,xyz,icu! 424 tv.com。causewkj; hello9jv! </w:t>
        <w:br/>
        <w:t xml:space="preserve">jc,15zzz,xyz,3899 kkss47.vi, 2yy7cc bba234comq www,acac002,cn, shallowx17! ht29azvip。www,145k,cc。wwwht238opvip! 520sese.c; www.gdian63.com。wwwht634opvip9527。www.72cao.cn! 521c70xyz www,tianxiandaohang,ccom,xyz,icu。47; ，3atv, spxfczctpa,xyz! loudt64 www.3b7f5.com xxxzsss; u.con lashu,net。baoyu48! www.ly6080.com mt36az.vip; </w:t>
        <w:br/>
        <w:t xml:space="preserve">chaingph。www,999riav, www3789yycom! www,mtid388,vip; luzhan3,vlp 4k67·cc; 552257 a www.ht298op.vip! wwwxjxjxj39! love love! wwwmtvb211vip;9527 jkps.cn mmyjsai, 19j; 45 6, kht021,vip! wwwtudeporencom! mt185cc.9527; yp.66.com; 91188 </w:t>
        <w:br/>
        <w:t>mmee29.com www.88sese.com, haose fm, www16maoax.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