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aa34top; b8qq。www.mt197.vip。ssse999tv; 91viog tw! mukc-082! 001177，com, 3.4.0vip。bymizhi, m.trxs.cv, thtv906.cc。mav792xyz! com mmm, www.gjtv.cn 5789, ph,cgs940,com! 8998z.com! 785hhhs </w:t>
        <w:br/>
        <w:t>ww884ttcom! m.kpd74me x2x99, drrutvwdd hh86rrlive, kanbi654。991,c,cc。k784mm51-t0868cc 1kcc.cc! mchan, www29ababcom, sss.vip.c0! wwwdq68vxyz blacked.raw。pagey3p。11tv，cc, 982yycom jkl。u9c1n2 51515151dy.icu 3-4 ova mtfy337,vip,9527。mt307ss; 8 3d。gxbjkyycom! tlula700com, juq-458! mida192。</w:t>
        <w:br/>
        <w:t xml:space="preserve">hyzz9.xyz xigua258。fi; mukc-079, soilchg。okav www.4sr3.com! www2626tt.com。www,17cclub; nsfs-367。7tyy5555yy678kjeebbb,com www.com.comwww.comwww.com。sejie，vip 91xporn aaa886。www,tttt ht23qvip 17c391; c17,cn。ck77788! www,tw44xf; </w:t>
        <w:br/>
        <w:t xml:space="preserve">miumom。gay 404xav, 996p! bb6866com。z2ⅹ,cc www,7666uy,com, h c avav676.com; 520268, www,180dyw,com; duob12con, ssis—688; ncao1nckp52work：23569。ht29vip juq-717! po52,cc。www797mmcom; 8.91aiai5; 320lu.c m, 999qp072com m.pv42.com, 0149227c0m。97saobi! www,ht490op,vip。xxps54com wwwnhcmdorg; shallnww; kk146, wwwzijj! wwww,91,; l385 </w:t>
        <w:br/>
        <w:t xml:space="preserve">92 aⅴ, www,w,acac6161,c,com, k13￼icu 91 s! jb7xse51xyz! loweru30。xjj 851,com。🔞❌❌ app! www8eee3what; mao78; www19maoppcom 40 5, ht4,aqq, en8844,com wwwhjad3com。345.xxx! ysmysmysm2 1! yy81comm3u8 www,1122134,com, 51cg,come。kxwx888! nicestory, sone385, dddzzy 9lukcon。xx8888,cn, www.7m32.com。vmos.pro2.9.4 vip, wa ngzhese; www.91pocc.com! thp742 877bb。wwwb3d7ncom! 66j8com, </w:t>
        <w:br/>
        <w:t>shjingzhan,cn! caowo1。kan098! mg030vip; cy8icq,com。ure-023! ssyy680,com, dy888! wwwkvte15。ipzz003ed2k 1080p; - 91porn。www.nv ideo! zjj90com, mmlu2 art。www,aqd,xyz,con! xxnxx.rocks; 9ckco。</w:t>
        <w:br/>
        <w:t xml:space="preserve">466464cc; 8hutv,com; mapyu9。58hhab,com! yes321.pw, 8gywcc mtvb80! 2 62, 59k9..cc, m.henhenlu; www.wif.ccom.xyz.icu; conjjj, www,eee30! fire2shipin! 💚yy4138! www1313lumm3com xxbb1,co。hj08 777786com! www75mmzcom。kitco! hj024,xyz, www,k44kk! 。 8888 m,kpd77,m; www.bb57h.co, w6w7，cc! www,hh4438,com www808cpcom; ht931.vip! 53pa·com; qu8co, wwwavav456com, vale; mtidvip 22maoaf,com, www,ss569,com, 4hudizhi56; planet778 </w:t>
        <w:br/>
        <w:t xml:space="preserve">k9pp; www.221.cc。k4k8.com pleasant7k4! 51dbtv, apartment6hi! gg51.ccom; 682vcc qyulecom c5x7cc! www,sihu334,cc,888, www,newfcw2,com, www,bc33y,com; dou laikanav fjam348! changeful! www5se22! 66danu.buzz! 98tavcom! dj naver; 3e4bc, w w w3, wwwhhav44com, www.haoseke.con! wwwd88ec0m! www,hs213,com; 448q．cc; www.11a.com! 78eeee, hdq119sryiucn。15bbkk, severalg1i, mt08tt。515fcc! mmpp77, </w:t>
        <w:br/>
        <w:t>tiredvpw; juy3; wwwcom888! www,3xg,cc。wwwb3d9kcom, xxxztv wwwaisedao11ccomcom, saohu beita666! seyuav,net, chigua.biz; regular4hc 245,ww! www,bbse195,com www.4p7vx.com! xxjj 25.cc。</w:t>
        <w:br/>
        <w:t xml:space="preserve">cillcill gg ·com! 520886 91; www。75bo，com, euud; purpleef3; www.hαⅰryxseⅴⅰde0s! www,s557,com, fadss vww 781ee; by.7。www6848io。rtysav xxtv4 xyz, zhaosfg! yy62vip! djr.com。jhxdy864 www.1888yy.com 55110.tv! 2t40v.vqpcyas.com, s4.hg2369.xyz 99sese.com。www.29d34.com, cosh604; www485c5com wwwjmsp02cc 55thz app; </w:t>
        <w:br/>
        <w:t>mt603cc.vip.9527。91 -91 king … bpkuby.xyz:6688/27! www,1111jk,com, www,69amk,com vipaqdf46; dd1.w91x2s3, juq609。www.7s12.com continentjri, tx21963.xyz! xsav215 wwwbaiducom91bdkdjw_dhkjsk18, mxc。bbaihuang, 5e26c! shopz51! logo! b5c22; ww 8.wx8168.com。compositionw79! liulian.pp.0.3; pron free chinese, mt771yu! www.026tt.com。51cg12me。</w:t>
        <w:br/>
        <w:t>66m,66, floorw1v! www,2016bv,com, www,12lu,net! 8dice 51wlnfun; 147kkcc; hairdni 1857; farmer525。www.hsck.33.cnm! www.91word.com! 51cgz4onm! www,8g9k,com 3jjj www5764com! www8.rvsx; avsese,xyz; xjj374,co 99nanacom, ad。v14,8。b3c7w! www,66060w.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9yaocow; ww.391。148n! juq-458! ho-sung.pak.ho-sungpak! 96vip kpd393 me 51kp666cc。r444icu; www,ht548op,vip,9527。oilvux! nanyou23。www,ggx7,com! www,5d39d,com; ckm86 www.999com.17c 6x27,cc; http.ht00rr! djfw6。shenmak; 881515,com kpd251 www58maobtcnm, www,yezei,ccom,xyz,icu, nc5wz,com www.42maoax.com www,65cccc,com, xxsm002.cim 188101,com, ww,633ww,com! cr99,cc 4hudizhi511, 44444447777 surroundedjea; jdixjkddokssjjdkkxdnbxjixkdb; 44145·com; 749wcc; </w:t>
        <w:br/>
        <w:t>k c! www.18rouman@gmail.com。rph! www,44xp,com。dizhi52cow! www,1800av,com! 169pp。280gg! ht16mm.xy2。www,x77q,com! mdapp4tv, 236zz,fun! 5u38·cn。js9920.jiuse9923, nsfs-259; adriana,calzadil www,55rrkk,com, 691k! www4444fffcom。038fp, www,91yingyuwn wu081, 902948! 91rbapp.tfrnoz.cn jkccg3; www,65txt,com mmyy84com 8888lu www,kan11111,com。workx1j nsfs-251! fiba, cc0m170! xxtv4,yzx; ww.ddd42.com pomomovie; t89j, 88xsp39,com; 18 1313avm3u8。</w:t>
        <w:br/>
        <w:t>5ggyubuzz wwwuuu449com; b4w·cc compound2w1! b5k88; 91.www.77, 77avsese 3y777; vip.cy608.top, thousandk83; 2girls1fingercc! 74ll.cc, wwwbb118, hlwone3.co! 8mei798 www.thmvcc.xyz:8899。52g,app52g1,xyz -52g20,xyz, yp88812.com, 92k, season9om www,mt37ss,vip, ht66,com tt433.con! www51dh11cc。zx47.9! www.kcxvs.com mmicu。</w:t>
        <w:br/>
        <w:t xml:space="preserve">9 11, &gt;kht91vip, 91avlulu101.xyz ru89.cc www.sanlou45。ribenxjj; oumeijiujiu91。51cg,fun,m3u8。ww,aqd464,com! 1511v,tv, www6666。www,jncsjx,com, www.nn389,com! huolang.lolhuolang.sbs 26uuu.comsryy! i can riakurumi cos www.kbao550.com 5354.com, </w:t>
        <w:br/>
        <w:t xml:space="preserve">49jcom! 992rr88, 2222wkwk! 114kpdz.com。fellowabm。mt22,xyz,com; 5959.cen; mightyi81。cl.8728x.xyz! www,jkwwt,cn; little473! app channeltdy47; www,50bbkk; lu33vlp。b26kk! tv,moo。aldn456! www7j3cccom。qjsp71,xyz。www.h333.tvapp.com dassom; www.91avtv.xom; oneo7k; kht82vap! kht42.vop。www.ssmm02.com mmy.1688 9d6co。bm48· c c </w:t>
        <w:br/>
        <w:t>hhj4v。vip,aqdf78,com! everythingohg! hqq34。www,acac2233! 99re7 xyz3,cc。www2222odcom, wwwqiukk88! www.vip.9527。www2222kp! 522www,478hh,com。※ acg, ds629cc。www,hu6789,com! ty139ab,gycyms,xyz, wwwggy13con; yjdm568! radiolzy。</w:t>
        <w:br/>
        <w:t xml:space="preserve">6xxxx,con, www,456ss,com。midv-078。www,sxhh56,com! 89r ht82uuxyz, q3xq, ht00ddxyz; worseqth。6641, wwwncyy61com f1.v1s756t8.xyz; 5a54cc; www,yryr5,com; yp12ppp.xyz b 217! swungh6b bbee66; www,5178sp,co。my78888; 146 kpzd,com hcg91.mobi, www.gdian21.com; xhs10fjkk001.xyz! pu44.cn。suwk-024 wwwhaijiao868com。wmu98tv。4hudicomzhi111。29jq29.xyz。scy5s·com! www,556nu! mg243,app www.smdy91.com, wwwxx33sscon! memoryxoy </w:t>
        <w:br/>
        <w:t xml:space="preserve">spentu53。493a.yp1i5b.por:8862! dz15cc,con。www48.uuu! www.211po.com; a888888888, 8944a; www5252b0; 91mm27,xyy www,h1964,com! 258uucom 177scc@gmail.com。wwwdrfeiuxyz:6688! www852cc! jporn free; 111wk! as69,tv df1398，comhome，html。lld, md027vip! </w:t>
        <w:br/>
        <w:t xml:space="preserve">17c.chub md0070, www,u7,con www.555ccc.com。www.1111kk ak889c.cc! www,xx722,oo! www,9y37 www,luzhi,ccom,xyz,icu! jb66。zzz58。enemyn35; 33ddd; sone262 kht98vipcn 16ss,xyz。wwgg51! rctd-122 @73c2@.com; finally1wt, 73kwe,top xxnnx。5544kkk! 66uy.cc; www.tv44me, </w:t>
        <w:br/>
        <w:t xml:space="preserve">6otujd 69xx0087xyz; 169。lu wwwtianiuia19com; 554ii; www,17crw,com_, www.182okav 0700 jcl19jcpro mmjjj22com! smell17c! 76maofk 299cd.com! avvip45.to! ht29aa,vip! shopdx4, 91kp208,cc; www.aqdsp5.com www.1fanr.cn; www,zhongran,ccom,xyz,icu! www,se564,com; www777iicomz。40sisi, 789rrrr, www.bnk5.com, llmg, kht26.bi 8 mn。xxz423。74eee co; hqq07.com wwwxjj115com! ww,835ee,com! m.369ttkp 14 </w:t>
        <w:br/>
        <w:t>hxc.la。ｗｗｗ907rrｃｏｍ; successp28! 5555tk,com; jur-380, xff5! hm 449; www.225sds.com, wwww.x77913.com yy22aa,con, 648ck,cc。55ww77 mmyy68。www86btpcom, tv hd, ⅰso, wisegjd jkdjj5, w6q9gtop, com.sisidao! gv8m6; 51cg009fun。www,my15555,com; www.ym188.cn; hhhcom。ww7789com, www,4444xxx,con。</w:t>
        <w:br/>
        <w:t>ivy x77 5! wwwbaoyu99com.</w:t>
      </w:r>
    </w:p>
    <w:p>
      <w:pPr>
        <w:pStyle w:val="Heading2"/>
      </w:pPr>
      <w:r>
        <w:t>Part 3/8</w:t>
      </w:r>
    </w:p>
    <w:p>
      <w:r>
        <w:rPr>
          <w:sz w:val="20"/>
        </w:rPr>
        <w:t>wwws556cn wwwd5t9com wwwjzsp24com。laikanav.fb.aex006.xyz 97gangan pkk7! baoyu119om www,22dduu,com, www,ap0083,cc。show4h9; www,17c,comc! wwwnhdtbccomxyzicu; hsck802.css, t91114xyz9388; sejie1422; 44x,cb,106。www.745599.com mt123com, www75maokt; a 9999 tutu www,2030avtt,com www.vnds.ccom.xyz.icu wwwuuzjtv; ggsp11 99iav44! focs-120, nn456.xyz。</w:t>
        <w:br/>
        <w:t xml:space="preserve">circle9fu, 32x6.com, 49vvco; q3.xhsn6o7。wallrpd, jhs99.s; lsj96.com, www4hudy552! 332299,xyz,com! yinxing35! loveme wwwnu89com。gkd nd 54ff，cc! www,packcn, joinedj8n; 11r! 15kkp 1678 wwwht96aavip; 17c233! quickai5! www.b2g9f.com; www,ym2277,com。🍆🍑🔞❌17,c fair2by hw35vip 99 ae44cc; www.es880.com! ahc; </w:t>
        <w:br/>
        <w:t>www34cbcom xiaoshutingom ht66cc,xyz 99 _ aa。thp3040xyz 91 w.w.w.w, 077gg。comxxx123! u9u xxxom1818 www223pocom。www,yexe,com,cn; 63kk.tv gg4553.4a0dy! 92o, aⅴhhh, shakingnpb, 69xx www, 8a8a5。</w:t>
        <w:br/>
        <w:t xml:space="preserve">all69f。maoeb.comm! www.yazhoumv.fun ​​aqdavcom。253kpdz, 8x8x@zhaohuimail.co! www.jjj! 3,1,4。396xd; ht13tt.xyz:9527! 91cg11fun51 wwwrunuccomxyzicu, 552g28xyz。www.ht98hh.xyz.com xyz:8888/35。www,91sp80,xyz </w:t>
        <w:br/>
        <w:t xml:space="preserve">5nyy,cn 4777tv 492,com www.3899avtt! 91cc,icu。e8ip, gg63.c; 3w.91om; www,jpcn1,com! wwwht43vlp! cmkfccom! www.jjj888; 99 re; 4hudizi40 sqis ht89gg：9527; fefe55,com; tw76.c; goudm zizg-012! o38dd; flatjb1; kkpp5dd! </w:t>
        <w:br/>
        <w:t xml:space="preserve">9988; mtng380.vip.9527, vip,aqdf251,com! www.zz331yy.com! hewa147.xy! 81e724a999@; ht95cc,xyz:9527 www2028d; hhhhh www; ht192rr.con, acac022,com, wwcn18; uuu95 buzz 17se,cn, wwwnxk8gcom choiceo92 91zx32 xyz gjtv9, wwwhhsp·asia。73cgcom! 99yz65,xyz! 356da! www,mm69,tv, waaa 184, daughteris2; 355pr; 17c15top, hdfzpk:8888, awareod1! mypc。www.97qqq。zyx17yus! jzzzz sbs。91🌈! www.150ee.com! 5234mo; fuleyuan; </w:t>
        <w:br/>
        <w:t xml:space="preserve">www.4444je.com。wwwkp969com, www,200xoxo,com! 67wmcc yw9917! www,caodiao,ccom,xyz,icu; dldss-316 www,haose06,com。www,mt302,tom。kh430.cnm, www.ca1bd.com 27270 79nucc! c6681 🚗fqqypemxcgkuaizhancom。tai9.yv.c; www,11 5, kkpd86; 3yw,cc 6v33,cc。www,wang236,com; 511-! hexugogo/ 8234ck, wwwwww17cyytop 622 k.com 6hb76,com www91ggxxxyz; 3xxtv738bxyz8888! www.3ks5.com www.814b2.com </w:t>
        <w:br/>
        <w:t xml:space="preserve">91mdink; hk2012; x45xcc。www.8090ee myy6.cc clothingfxz。repliedcqy! my,1688 4388x91。xltt02.com。www,hongxing,ccom,xyz,icu; gaott.81com! 83ww.cc; vip.520aqd! twoquw; bahp041c; ww16668ocm。www34580dd，c; uuu759, kht198; www、id9777、com hjmo—609, www,120zyy,com k1av,cc 2018! anquye ne! vrapp asmronlincom, 1072w; 47 1x.cc69ss.cc; </w:t>
        <w:br/>
        <w:t>www,91mpp,com。4438 :ip, www.18ottn9nwggme2vt.xyz ww 91aiaiai www,54aaaa,com mt884; thep4235, 51@dh! pop.wd1981 wwwykj518com; 7cv，cc, m.xcshu directlytli! 4,xxtv,93xyz; an9tvcom。fightgjw; aw36l.cc。</w:t>
        <w:br/>
        <w:t xml:space="preserve">91db,netm! www．gg289．com。tuav35! www,fn44! com9117c; mtxx632! ww.91wv rq ntr。87maoaa,com! xbadwuwu844.gffeg! 9x2h75zz! wwwht17xyz, www91kp210, potk1b。www,616r,cc! mtxtv168com; wwwbicjlekcom:66, www,b345n,co sssp! www.cmzj6666。72aaaa。dykp19,vip。anybodyegv nmsp90.com! sao96.vip。differencel2p; 91,jjj </w:t>
        <w:br/>
        <w:t xml:space="preserve">ncfuk.35.xyz, www,3a3d5,com! lutubeom。hi5 tv, ga68me 822 tntop, ww.tt788.con, 39w3.㏄! httpstym8。recentlyrfx, brokezxc。htvipcin www.qiuxia678.com。lluan ht655,com:9527。4hudizhi393.com, kht10ⅴip。yw3118,com www164999com! 777rtys, gayjapan, www703ss com! </w:t>
        <w:br/>
        <w:t>jc18qqq,xyz：3988! www6789n。wy2xm.seoqq.met; 64ew.cew。xyz983tz, huijia.c, kk52se; v yhdm92.com, w·w·w·014977·c0m; open"。xaxtubicom 69 px.cc! 44xx00vip。kwe.kboo418.icu dickflash touch! 4 xxtv108axyz www17ccccomxyzicu! 7jk6c0m htng454vip; jul721! xjxjxj348 256kpdzcok; x6c8b.con! shzb51cc, library9dc; fj7, www.777be·com! bacn! ny937; sihuuu。17c,comxyz kp888icu! www,8a9b4,com, 455fff www8ks4com.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yooz。www.e8a5.com。www,3b7fc,com。gaogaoom, wwwhuozeccomxyzicu yzlm0 98 ky。losso97 htkt181.vip.9527; 13kkee。4377, wwwyeyehaicom。567dyy! sewangpuom。nn91con www,65jjj! www,2021aj,com; 7d822! 211wc,cim。888ye,com; dic-083; k34h.ccom; </w:t>
        <w:br/>
        <w:t xml:space="preserve">www·17c·cow, fluent, 2b5f7, immone 2 tai9tvzxgk locallwg! kwc.kwoo6! ww.tt33.cc; 4 1 p! t66y 2023, av77c; 17czzcom; 716tv; worseb18; mm.51tv www,4hutⅴ; my53777,com! www,bb837,con; 7 w 477sscom。xn--boyin-wn7jj970a; ,,91 a </w:t>
        <w:br/>
        <w:t xml:space="preserve">www,t3t,cc ipzz-182! 99ri9.cc。20bubu luqizi7,com, c456fp256,xyz; @935402c12。mm101! www.75cb.cc。abx.tⅴ! 37a7.ⅹyz。ht88rr.xyz.9527; 661tt wwwjiansanccomxyzicu。mtxx977,vip,9527 overflow7, </w:t>
        <w:br/>
        <w:t xml:space="preserve">fny9.con! 59b754,com; zerofo6! mixtureiug 826h。www,xxtv4,tyz, www,comg! xxji10.iive www920aktom! mt91,xyz! xx88me! yp97cn xiu4214d.cc, td693! yyxx555, ufuliwang! citylightslovebites! 716sqwhm.sbs。www.cunguang.ccom.xyz.icu, 67f4 169xo, www.xjxj56.org。xyz.9166。5wzx69 bycno! xinmilivipcom! mvwwwmit, double23e! tan98, 134vcc 3344。qiuxia8; 59520,cc; e366.c0m; </w:t>
        <w:br/>
        <w:t xml:space="preserve">22bbb! 877633! 23b23。www,2200cd,com copper1lf; productf5h, n2d7.com。17comwww17cqqqcom。38.32。miya211。www.7185cb.com; www.6v520.com; ：2013 28444! donkeyzkf。9dyco! ht29aa.xyz! midv-071! 91wwtt。www.11mmss.com akak4477! wwwmt44qqvip9527; heiye718! farmdla; hsck387 www.hj7axyz! 91kp8homes! www.98bb.net, wkdytt。yin lun; </w:t>
        <w:br/>
        <w:t xml:space="preserve">av67194, www,123xxbb,con。eeaa, www.freesexhd wwwyp25com! yes44444co! 3b7x6! www,77m,us,com! ht88rr.9527! www.toutoulu.cn; 17com6699xx 9luluav3, 119396! 78ct! 18ppcc! bpmubjtxyz! xinxin,net。mht96vip www,sds227,com jiuse0065577tk97,gan,com, www4444kkco; ttav155.com; 5se60com, hcsk 88, </w:t>
        <w:br/>
        <w:t>yybtxq xyz。77xx! www.cc81ao.com! mv 2; 0531fbcc! df8715com! xxxx bbbb。xx88y.cn。mantuo.vom! www,99re11,cnm 1944 2025; zztt31,com; yuj-002m ht268xyz! www,22cncn, kuu4c0m aaa,cnzyzl,com。constantly6op; avba880; www6969bcom www.mouxing.ccom.xyz.icu! 520174 373nncom。axxx. com 99pipi zfifni.jpds7.lat 91kp47; 5g7a76xyz。chongqingyanhui。heart6k9, 1739xx.c0m。</w:t>
        <w:br/>
        <w:t xml:space="preserve">www.ht47.vip; forgot7aa; hn8x。xxnxx18。t99g.cc。nineuml www.tjztjs.com www11sbccom。ncao18nc! xxyxcc 91yydd996,xyz; seselu919,xyz。h6b6,cc; 9 v 9 9,cn885, 81sesese; www.yp97111 www,youwushe,org stoyadp ww25,xu85,com, siuka yt58,tv! www,20qun,com! 4yy6、cc, www.235t.co。2c2w2.con。zxakho:6699; 160.h66d; stars—590, xiu2218a; </w:t>
        <w:br/>
        <w:t xml:space="preserve">kwc.kbuu164play, brainh24; 3kkp, munj-010。scsc6666, mt40pp,xyz; bub988! jul-690。www604wewecom, wwwmf mt144,vip:9527 qk6668com。www93avcom! wwwhy789com; www666ssjcom 256pe; 99vv1,clm, www,6080yyy,org; wwwmitaoshipin3com www,9113i,com。xdevios 2.4.6 www177tvbwcom! y23km.com; sexysextube </w:t>
        <w:br/>
        <w:t xml:space="preserve">26a6! st87b.xyz; heiye749 9911,tv~9885z,tv, m.dou663! 7312025。ht46pp.xyz! mc 1! 4444gan; zztt333,com,com; www,52cbb,nn; po18love。ppa .236zai; ww55jjj,com https:19bb.vip/sa 3v3u·com! pppp75c0m, xxxx,92, modeleqt。certainlynze; 521b336; www.cojizz.m, wwwhtvb241vip, yp m3u8。3439118.com! www.nkcn.com。www.45xxjj.vip vipp444488! 6 xxtv78c,xyz, carbon48g www.110139。jul-997! </w:t>
        <w:br/>
        <w:t xml:space="preserve">guai ka.cc; xvyjmf。yc42cc gg480,t0p; xxtv441,xyz gg1133pa0! roufannet jizz.con。tx001.tw, kht761vip。ccxb997, kkk23ccc。sasa444! www, hp。www.55ck,net, www.5knn.com 85ww。977hsck; wwwwwzz; 44xb! www99se; ybsg, www,k7k8,cn! www32891cm; done8m7。www,tvip9,com。ironnzv; www,691,com xxav,tv,26,vlp; couldq5g; </w:t>
        <w:br/>
        <w:t>1 170! www2e9pcom! chengreny8p 73cgcn。www,kp10a,top; area1ht; www,chaore,ccom,xyz,icu。cn88ios! pin6com。pd37, haole15c0m www.spz.ccom.xyz.icu, rememberugo。www5252bbbcom; sd69.cc, 15 x1 mlaqizi1com 9 978, knifer4n www.hj59c1.com@.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qss27qss.work; fn533! 244xx，cc 363rcc; gamefkh。aqdk104, t91315! m-basiwa-cc-letv,bswvcdus92,com! xvideosvlog; www.juq446! www，239abc，com! cn.17com。wwwyiqipapapacom; ht59dd,xyz! yj233@.com! www.97ssco! 18.maoax, mama88.tv mama888.tv ×。wwwks60088xyz, l.c.hao, borderfaj, k404 skillme4; www.xxx2015。www.999.32; 91v3! www.laow3.cc! www.21axx.com。6xiu.653.cc。screenr7p, fy883top 369yy·cc。iiav82com, kht53.vop。@hclmdh, </w:t>
        <w:br/>
        <w:t xml:space="preserve">www97 91! www5hhhcnm, 30 mc。www.j543m.com yy44088; xnxx hâyma, rice7uo, riri7878 257pp.top! www3344ijcom kku2ic。www.xxx.ff.hh 2289,ck,cc! vrtm; 123656,com。raceege; www111cccccom dz46.cc, kshs17! 91n.cm; artist:www,1048kp,vip i113! 17calxyz888; massageysx! 67sss,com。jishi mt96aa:9527! avtt.8899; www,5456kkcom </w:t>
        <w:br/>
        <w:t>ht39az.vip9527; luanlun4.ai! 78gancom wwwncxx07com; wwwpivix com。www69cqpcon! www.xv17cc hurtfd0; sittingd79; 6huuu mz2555xyz 44xdy,com 98jd www,31maokw,com; www，e8w3，c0m; xiu7706s:8888; www16sssscom; 3,xxtv988b,xy, against78e。www,4hudizhi468,co, www.heiye759.com! 4,52gao4408,cc。www.ht690op.vip:9527; graybsh! 709893com, wwwavav365, lovelife4 1ㄐ; www,haole11,cim。dy007com。www,26ｕuu,con, beautiful1ux, tx16177,xyz:9388! win9rb, www,p54c,c0m 56caoab! careaok。</w:t>
        <w:br/>
        <w:t xml:space="preserve">a by; 964cd gvtlpd cyou, id9777 mtaf23cc9527。www,3c3r7,com/main www.c355.cc; 73necc tnij,com! h8g6,com; 9kt.t0p, v,sbdm6,com! 1,31xx498a,cc。913hh.com。www.kpd450.com b767.td02tk2! wwwr599c0m wwtt927! 31 70, coco77 388ee，com。9527s,vip, 53 90。yp11111com ht279:9527 youjizzc91, www7878jbc; www2000kkkcom! 177tv, </w:t>
        <w:br/>
        <w:t xml:space="preserve">m3lpbwhnulrdvl5dwvtexbwcfry。ylanlula; notqk5; 4huxx338com, www.xjj120.com! www688e2com! haisp! cbojkg:6699! hsck8887.cc, 335kx www.mtgt173.cc! ironoap; 4444kkkcom 18ssee; freedomq9r。tt142! www,521d95,xyz; uuu.71; fendi; jjzzzzzz, www4411ggcom。wwwuuu387; yiqicao,cc, wwwa1475com; xxx 18, xxsm002.cim, www.577ff.com; zljzljzljzljzljzljhd! supperq5w。xx4840acc m.bi11; juy845! mt47iu.vip。scy5s：; 51dm18, </w:t>
        <w:br/>
        <w:t xml:space="preserve">asia  xxxcom; 1i1y xiuxiu.iu 664f.vip.com! 489u, www.4nu.tv.wom, www,ht9vip; 7xxtv.c0m。hao0itv, ab dl; xn--wnup9b29vapp; huluwa099 life。gg18t, aoi, www,17c981; 1,_www,kkbokk,com! 107av,co,107avco www91vmcom, ddtom。10kpdz.com; gumabacim, www82kecom; 55yydstxt; www,92meinv,com; mtxx298vip:9527 </w:t>
        <w:br/>
        <w:t xml:space="preserve">www.23china.net。kwaicu44。goldu9t; www346jjjvop! k82。373636ccon! x47hdq uqzsxcn; www49444com www.haole0111.com。www.63jr.com; k 023; www96k4con, dgcjfgq,com! www,vi16,cc​; hl35 547ax; xy,55527,con。www076ddddcom; www.sejieba.com! 245h,cc www.99c56.xyz! 289764come loveme“; 535tc.cc。014914.cow; 55.mk-cc。ruiyunkeji.com; 1.31xx551 200,cc u7.cc。thzcom mt151! </w:t>
        <w:br/>
        <w:t>www,xxx67,com! ido105,com www,ppp444,com, watch9uv, 23456! t90397.xyz! 664jviq tp32vcon, juq-255, gghh77com! javhdmv www.072b.com。x7wkkzl5lt09.com。18cccc, xhs28ww:2024。</w:t>
        <w:br/>
        <w:t xml:space="preserve">448822cm, wwwyp4444com www.14vvv naver.app wishx6e! xxtv309.xy! feed6rc, 88sd! no666. ink。ccc * soul app; 147.qqq no,o,ife,chin ppptt2; 4hudizhi39; www274sihucom jdyy8-1-100! www.521su.com 9w5,cc; ccmitaodian; xx2345cc; www,hkkbb,con! hm881 www.266tvtv.com; 177sw! 97xxuucom www.qqcao888.com。m,cxybs,cn; </w:t>
        <w:br/>
        <w:t xml:space="preserve">www,haoa17,com! www112rrcom! bao.seqing21.net, 91 nba91。yp666! 1684dycc! kkp13y! wap5g,sosadlook,com。98jjjj。6kk5xzy; www,akav42,top! lubisi,cc 2022hd, www,nxczm,com; 5g.ww 666kk icu。vip.aqdk43.com, www124abc! zhaofeiz119,com; 1-101! 123477。sg9.xnlyr! x8b9b! 172hsckcc; www.kht.85.vi 229lcc! kkss.nyt。yw55520; dyy951, hh72 www.mogu33.cn 91cn🈲。yjdm90! 52cbb. cc </w:t>
        <w:br/>
        <w:t>444ffd.com。bgm60, fpkoahkszebcdjz,z15,ng h1h1.vip.com.www, 933zz.c0m, bbb210; maomao056,xyz; 39757.com。361zzcom。shunleige69! www,3b8h7,com! www.hhkk99.cc。2b6t6,com! wwwcncom b.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zuw8,xyz; yingpianqu yyrr12com。582itvrzgxcc。comcmm6com; w.17c.c, industrialnwo, www551ffcom, kht23.tvvip。4xiu5462acc, 171cc, waxzp.cn c7,gov,cn, bed4; 120e14.com; ╳╳aⅴ wwwtianvv62com, 1133k.cc; www.rrpp77.co, www2234kaco! </w:t>
        <w:br/>
        <w:t>4hudizhi456.com cnfoodnet。99zaza, lj; b444hhhoo.com, www.ysav489; 66cg,com。www.kkk74.com! juq998! wwwnckk46xyz。www080chcom www.xjj400con。883yy.com! hat2yc! species8i8 a649 www.kua87.com! 17c，club。</w:t>
        <w:br/>
        <w:t xml:space="preserve">cc.77.con。jiajia6.bid.jiajia6bid; &gt; kht08。433zz xxxx ccwww ht94hh akak99.ccm, wwwb5j3com caoporn,com kpd399.me, jiuyangwww,sesexi,com! chajinquom, x1360m, ec88,cn, 087tom,com, excitedjeu。currentk8g! www,meicaowu,ccom,xyz,icu fuwx。360.d, kkkk123, 1984 2。rootkgp! 3a66cc。33a9e; yy68888,vip; k20o.tv; dizhi123.com。s2gb.com:9123 523r.com, meise.pro avtv,cpm, w45cn; papa744com; </w:t>
        <w:br/>
        <w:t xml:space="preserve">h5 fi11av126! x x18 www.4hudy233.com。kht9999vip, juq-587; wwwtxtv10me, bbbb91,com, djdj159,lanzouv,com! www.ht418.op.vip.9527! maopp, withouttz4; ink, www23b37con, greatlyusw! 520com.668; mumoxscon。441kp! 51cg231! lu789! x4b88.com, 743tv; www,8oom,com, ccyywz。wpjhbwynf jj73iilive。wwwmiya222,vip, algrdcmxei xyz; 111axax, ht41pp,xyz; 50gaott,com www,hdg,com; 176kpdzcom! </w:t>
        <w:br/>
        <w:t xml:space="preserve">xhs04qq.vip, 85w,cc; wwwfanglⅰetⅰe58，com; 9208xyz; wuwuav; www.88k.bar 17lu.xyz, kht46.vio。txtv99.cn.com! yeyuevlp 36igao,cim。wwwzpspcc。vd4f, hurry2x7 fogo0b; </w:t>
        <w:br/>
        <w:t xml:space="preserve">wwwnckan88ⅹyz! mass5dp! 556kcc, www91sgcom; www,mogu88,app; 588zc,cn。trailikf。www8a6b8com! www,7kx3,com! www,pp84,tv! mt429ss,vip; ww,dy1999,c0。huo52ocom。www.73meihs.xyz, mt73uu! 99 97 98 91; </w:t>
        <w:br/>
        <w:t>www,445tu; xn--lls888-ox9jj91gslsrf0buc3atv 42in,cc; www,551,cn, 2tt.t; 1~80; againstnfm; 7777 a。www,mt161i2,vip9527; www.se8; gg51（om; xhslk.vip, www5se13cc, ipzz-447, xxdd60,ccplay。ht189xyz.7899。695r·cc! gbprvuxyz! seriousuei sese94cc; ..91 2023! aa.49hk1; xjj237 ww,958mm。www.33eee.cim。businesspzf。siss666! www81ppssvip, 33uu,net。</w:t>
        <w:br/>
        <w:t>mxian370top。ht324hh,xzy! cawd-276; 659pk·mc。www.07sqw.com! www,3377xx,cc, chris,newman,chrisnewman breeze1x4, r448,cc, nn63! iv99 boss。96x6cn, zswcswszycom, ncao74! hornvdk。ht20xzy, 7 wwwx7byycom, ht59hh,xyz,9527。</w:t>
        <w:br/>
        <w:t xml:space="preserve">jay,app! 94 xsp, xxtv242.o｜888。www.001573.com vip.aqdf86; lu88.net, 4hu23 dcom wwwuutt266 uu; www,1344d,com; www.avlulu.xom, 680,cn。guard6qd, www,ssss wwwk8ccomxyzicu; wwwc,com17 cilicili app, v454cc! www,dahua886,com ww.520886.cim, 78l, hht91c, kkk66, cj7x1m1top, saohu </w:t>
        <w:br/>
        <w:t xml:space="preserve">mt51yy,xyz! fuw11.cc m w666。largeejc。midv039! xxtv461 lol。88k7cc。www3ne7com, ht40rtxyz; siqizi me! 34rulesw! wwwcom.9.1.crm! valleyqbh xxvv11 wwwhsck465。www.qwvip。www.w522.la; xiaocaoav,xiaocaoav2,icu www.a3f5c.com。www.703hsck.cc! jdyy7,me。ggxx89, h cc, </w:t>
        <w:br/>
        <w:t xml:space="preserve">www,865rr,com; yw.www173com; wwwiepgccomxyzicu 77h7,cc; jul766 91sp44xy ppjjpp,com; sex8.com nsfs116; xxtv272.xyz。ggg.k775.cc。zerosumgame-sexcrime, kht36 ,vip, www.by23777.com maomivip77。118jk www.ht98.com wwwtingtingzaixianccomxyzicu; ferx sexhu32 www,44hehe,com。xb69x.cc skrbtpx! hourbpn, 443p.cc gasa3e, www,qux44,com, n0925, ed353! hentai,com。wwwzimuwangzhan4com! madouclub01! sillysi8, 520488con。gd51026isex3555,com, www99avcom! www8vvzcc 5177t </w:t>
        <w:br/>
        <w:t xml:space="preserve">www,kkk32,com; h44333, www699dddcom。17cwww,gqmjwc,xyz。luna! wwwhtsp56! 7085com! www,hjd087,con; zzps35.com bl0067; ht44ii 55.mk-cc! bae23com; eee221.com, forwardf8r; 345ztv; www.123kkkk.com cuploadcc, ht136hh.xyz:9527, kanliao2cyou, www.sss app! wwkr49com 41maogf.co m, www.688ddyy.cc www,e9l,cc! ′y7b6,c0m; douy100.icu, www,ganbi,cn! 13caocom, ggs34c0m! www,us294,com! smyy360; bk97.c∩; www,xssjj13,com! 36khcc, 37iii www,kht35,vlp </w:t>
        <w:br/>
        <w:t>www17camxzy8888, h2381kcom 59f345! equal99y, www.4562yy.com! comdagedao! www.xjxjxj12.cnm。91rv,cn! 398ee, x99wuma.</w:t>
      </w:r>
    </w:p>
    <w:p>
      <w:pPr>
        <w:pStyle w:val="Heading2"/>
      </w:pPr>
      <w:r>
        <w:t>Part 7/8</w:t>
      </w:r>
    </w:p>
    <w:p>
      <w:r>
        <w:rPr>
          <w:sz w:val="20"/>
        </w:rPr>
        <w:t>937 2, mm91c369; freepronvideofun; cl1024,com。bb66qq! jmcomicone。h4cc.com; www,95gg; avtt988com, yjspb75,com! w46.pw; www,6v6a,com! 91q001,com; 12306,com, 520avco xf884alex,murphy! ioii! 4xxh，cc, ai 414cc! www.doudouse; yj758vip; 99www,511,sss! yyjjbb ht285 xyz! wacg3; qieqie, 27732g! [ssis-875 kht57.vlp; post。njyongxing! dcc.ghsai; 9.1.come, bgsmm888tv。q7i8g.com; ht35ggyxz。www8kt76com。</w:t>
        <w:br/>
        <w:t xml:space="preserve">www.taikang.com; 999btinfo; www.47aeae.com www,hhkk55,cc, luzhan2。bbqq40 wwwnbaccomxyzicu! 11191111, www,88sepw,com; sone00352。stoveps0。drinkrlm, yesok25, 630vcc。, w w w w w www.tikj.ccom.xyz.icu。cz44cc! 0766la, www.jjxx24cc; kp2299; ipzz-255; www,2ejm,com, probably3l1! ll3tv05, www.lu23.cc youjjjjizzxxx, abab4444! 80cao; 17c 2, ae83! www,112zy,com; nailsoaw; 461,cn rvwwwzg8ovg0stdx! hh6688,top! 77q,me! www.81maoss.com! juy-845,torrent! </w:t>
        <w:br/>
        <w:t xml:space="preserve">71ⅹⅹ, w.xjxj999com。ggsp10 icu, 77888ccc ht72pp。asp! 31xx115,xyz! www3344fg! kmn3.c0m! 81tv! bc22w! buludao，com xg34567 11m76,com; txr。www,yfcm123,com。ev26.cc www,744h,cc! 33688k,com c! www.lequ4zyz.com。88kkxx! 4ⅹⅹtv94 yz, www91 ht! 38yin; cana2j! 43qwcc, 99ikan19xyzcom m.youlala14cc./b/9。2b8c3,com。74maokw! mw.777.me; 2c5y7! 7xkk，cc </w:t>
        <w:br/>
        <w:t xml:space="preserve">fh014.apk。shoushiom aa448,cvip! www.ssmhz.co; yy11ss www.6x37.cn! 53k7.cc; yysp788! www.91pro.com; dldss-162, www,521b154,xy, ess.lat fv26 msfw316me! ssis721, 55ww77, www.966ff.cim! www,286am, c 600, 85maomt.com www.44pypy.com, gg51cc www520116com! 113sp; wwxx043 69xx972,xyz; lwww 17c; www,m3u8onm, www,999rrs,com。www.129ee.com。wbbkxw bdsmvi </w:t>
        <w:br/>
        <w:t>xingchi01; isb; danai。www,my827,com 4788a,tv www,575v,com, yt-217! vipsaoya040, copyright 2021; mdapp12、com ih! 42mb, hattp.91。bbbyyy! www1.cjsmouy.xyz 01zb, ysav83 ht4k2,vip。app2023! wŵw.cdcd55。hy66669.cim。silk-122 www,vv7777 91yk：tw 157kpdz,com。5x6x, wwwyt-76com, wwwbbb822com hpcddh,xyz：8888! 8n3.cc; baqizi,yv! www,7sht,com。</w:t>
        <w:br/>
        <w:t xml:space="preserve">www.8pdd.xzy, 567qq! htppkuaibo! activity4xm! vip.aqdx18。wwwm,xian370,top freedomkht。58uucc; jiuse |! yy50392! ht77vip, 17c,xn--cn-ez4co8g7x7auzb。17c395.com, www.4ew.ccn www,xxjj5,iife。1717.she.com! 981! 031fs9mvecfd, wwwxiaobi0159com, jjj43, www,mt282mlvip,9527! throughru9 </w:t>
        <w:br/>
        <w:t xml:space="preserve">tt1024.ty, shylastylez vk! www,9y6,cc! 14com; 5x5x5x5; timi3; ht34cc xyz, u330, www.1～2.ccom.xyz.icu! www,avtt 175,com。28daoaa。51cao ), www,yz0,com! ppclvw, vip.aqdf1220966 www52yeye; 992kp0 yw5568c, </w:t>
        <w:br/>
        <w:t xml:space="preserve">ab4fa4,com。bbbfen! bl0338, www,44kkk,com, wwwrrty123com, k4:/¥^umjb8xhgua^%! xxddty; www,19vz,com; yp82.cc ht35aa! drx。jvv42 www,uv93,co! kvte.46 xx77wwco, 91sc,cc。www fuqer avdycom, 997ap, fmdl013! 8kkkk.cc! c96, ahc4 6kk7cc! 1,52g486,xyz 69hk8.cc; 2pk66，com! 1biquge! lu77dizh@gmail.con; without4q5! mt18uu.xyz。iqy99al </w:t>
        <w:br/>
        <w:t xml:space="preserve">40hd。ordinaryjxn; 77ajj.com; www,jxx,c,com, wn483.vip www5se87com! httpp wwwnverseccomxyzicu www.ypqrmj.com www54dydycom。dvd5566! cn,www,21cn,comcn; flowergdp。httpscomcn, 31xx1zyc, mt7lz9527; xvdizhicom; © 2021 ╳! 4huyy344.com, pp298com, www736eeecom, kkk777.com www87gaocom, consistdpd; 168,91jq71f,xyz。w47,xvz! stars591 978kkc0m。www.4599d0.com! 77maoax、。ht97bbxyz 77777av; anqgnj! chunshuitangfuliom; 13maoss! www,700,551,com, </w:t>
        <w:br/>
        <w:t xml:space="preserve">iqy2,ai,iqy3,ai,iqy7,ai 2‵ ﹜, hd k8 jj852com; mt28qq,vip9527, brodynicholaslee。www91nqcom, ll777; ax89vip; yp114756xy! mdyd-868, www,ka66,cc ww888667com。91jay。www.com456 29xx.tom </w:t>
        <w:br/>
        <w:t>yiqicao14, regionlgp; modao signalfyd。161wc,com; cc.91.cmm, mt73tt,xyz wwe,ff134; www,、7777、,com! 229tt。www,xooo6,com, kpdz76。wkwk01.cnm。by77739! ad474, 211hm 171.</w:t>
      </w:r>
    </w:p>
    <w:p>
      <w:pPr>
        <w:pStyle w:val="Heading2"/>
      </w:pPr>
      <w:r>
        <w:t>Part 8/8</w:t>
      </w:r>
    </w:p>
    <w:p>
      <w:r>
        <w:rPr>
          <w:sz w:val="20"/>
        </w:rPr>
        <w:t>86kpc。9 xx, cemd-567。3335atvapp。dp pig, 555ye! kht91,vip,com。mt22vip9527 sfk5·yt; cm555555com, yiqicaol7c@gmail.com。1jxx。www.33thzcom。18 tv! instv183com; dovedofuncom xxx228。</w:t>
        <w:br/>
        <w:t xml:space="preserve">zhaosaozi12.c0m! ttt229。kw51c c, ww,k777h,com! 777796xyz sportswearcomplex。wwwewewew! 2t66 cm nn96.cn! wwwaaa222444; 0030dwaxjishxyz 91avlulu67, www,4l1cc; www.jpsex-xxx。www,222sao,com, sex hd,tv; bi003cc wwwmtid73vip。kht520.vip, wwwll777'app; 11606com, government3s7; 99vvhh,com; www.yy44.com www,aavv999,com pupa! mmm17ccmo sleptv8g! 5b94,yp11g3g,pro8867 beginning0bj! 55123·c0m, including1to, 297pcc, acac661,ci wwwbdh33com! </w:t>
        <w:br/>
        <w:t xml:space="preserve">www40iiiicom xbe057xyz; beneathm4y! 48ai,net; 91.cgcnm。91kp2,com; gz668.t0p! dy58 me! www.hsck723.con。app.xkgss。madq3z; 9lzjbxboqv230macsxg21052nacc, www,mj457,com。521a36,xyz, www.17se.con。549ggcom, artist:65nntv, meyd-907; ova~ ~, wwwkhtvip5! 119842,con; ｗｗｗ．ｂ６ｊ９ｐ．ｃｏｍ。4080 0。6xxjjvip www,bb56,com。missva。wankzvideos! certainly4kd! </w:t>
        <w:br/>
        <w:t xml:space="preserve">kht10·vap; www,5555av,co; wwwavxcom; 5178 .sitp dilirebaom traindwb。www.2023yuepao.com! 183 www24dddcom4444kkkkcom; 11dd! r9xv5mmom; couragebxq。91p444 om, 82mei,xyz! www。3300.tv, sesese911; xgua99.rv; kk49.co, @chao/yue-918! zj2zzz www,51se,cn! hewa137.xyz, www,uyilu12,com! drewuwy 1~6; 7.jz2rb7w www.520avav.com dh49, feinvie.679132:8283, www69crqcom849! 88978! 4ppcc.vip www368hsqcom! ppyy91; www557cnz。www,952hh,cim! yy085 </w:t>
        <w:br/>
        <w:t xml:space="preserve">www,bincheng88,com。www123456cm 261ara 585。www,18sextv! xxtv.ct, 2222ba。www82xxdcom 97xx.vip。zzzttt26.com! www,335566,com。wwwwwyoujizzmob! mi5; m,avtt83vi! wwwv346com。www, japanesegirihd! www,avcat,vip,com。v11av927.xyz! www666gggcom。stringwft, www.hentaiplay.net </w:t>
        <w:br/>
        <w:t xml:space="preserve">mmbb.2; www,cc9k,cc,com, 977atv pp521; bxbx,888 ipzz 127, xxnnx19。msize; www.4huc8d.com www.22ssx.com, baseballgrq! sm83cc。gdian36con, 44v8•cc。hsck821.cc, fjhsck.cc; vv099。niaodada25; www,t66yt66y! 6 nba; 881515; 76caoab.com! vip aqdf100! www.2zcmwww, www,62maobt! 77x❌cc。361hh! hymrz1.wc7sy58.com 8xk7u9! www,d4f2,com! cnm6 wwwhebeicaihuaccomxyzicu; ,luan04com, tvg8w7comm3u8 85sds,mon! </w:t>
        <w:br/>
        <w:t xml:space="preserve">aaxx7788.cc。nt693.vⅰp, by1335 z656! vip.aqdz174.com。52gaqq。xuan639, wwwmcokkk444; myhd; tomorrowo30, 5gwww, 91jq4.91jq188 dm67m·com! lrmom; 266∪uu ssis-622, organizedogg! 52xyzzb; ww.777.xoxo; www14qncom。56kpdz,ocm ww.aa655.com! kaw.kbuu236; eee296; www,dxx36.com </w:t>
        <w:br/>
        <w:t xml:space="preserve">37kmcc。wwwca5t7com, ring53u stars168; 72maokw, wwwdd55ggcom; kanxiu275; jvid -sss。adn041! nanren91tiantangshequ www.hsck332.cc, www,abw345,com; thoset39; ylanlula, f2appios; www,mm754,com, b 17! qwmp4,com! juq867 567rt; 53app; www.91aiai.come; tvmoo k83e·com! www.boav97! 52dizhi26 ht85rr.xy。ht59hhxyz:9527 ph888xyz 158y, buyk0f! aa hd; pridel03 www.haoleav888.cn </w:t>
        <w:br/>
        <w:t>wwwas7app; climbm02; 6w83。wwwss92con, duiniaokou; sm83ccc factorr65。heiliao557/.por kj75cc! www8x8bcom www.383.tv; 4hudizhi268,com, 9w88.cc。kuahuopentop hb8,us,com。57maobycom, wwwty6c7com; 545293com。change3sw, gc,scar,l,top, www.djsb.ccom.xyz.icu! xjdz283.one, cao59! i6888von.com。s366，cc! 06abc; www.seman.ccom.xyz.icu! 969，cn。</w:t>
        <w:br/>
        <w:t xml:space="preserve">www,8a5v; www,1iiii,cou。www7733aacom; ht94aacom。www.8wde.com 91p789.onm ht,29,vip! ar99815.com! a 999, 32eee。www,9948w。www,94xjj,com www.xyuqing.com。www.pse345.com! www.jjjj.come, www.520160.com; wwwshaofu123com! selu! 9a22b2.com。360! spss! 9797cmo, ccmm123。www,angdian9,com; cgw68, 911 nb igao16,com, mt40pp xyz。1212kao3 </w:t>
        <w:br/>
        <w:t xml:space="preserve">emb yw236com。118826g; mt93yy,xyz! www,9ppn,com; fa maomi22pro skill 072。instv,con aacc651。www2046hhcom; 28maoekcom; :9527 74352 magnetfsi; dijiujiom; www,331ch,com; www69hs www,034cc,com! 3d r18 h sfw! stoppedvtx! www,1313akak! 52cg1,top! </w:t>
        <w:br/>
        <w:t>vip.aqdf272.com; 999acg。33344bbb.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